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1B2DE" w14:textId="77777777" w:rsidR="00774FE7" w:rsidRPr="0074762D" w:rsidRDefault="00774FE7" w:rsidP="00774FE7">
      <w:pPr>
        <w:pStyle w:val="AbschnittBriefe"/>
        <w:rPr>
          <w:sz w:val="22"/>
          <w:szCs w:val="22"/>
          <w:lang w:val="de-CH"/>
        </w:rPr>
      </w:pPr>
    </w:p>
    <w:p w14:paraId="5757DA78" w14:textId="77777777" w:rsidR="00774FE7" w:rsidRPr="0074762D" w:rsidRDefault="00774FE7" w:rsidP="00774FE7">
      <w:pPr>
        <w:pStyle w:val="AbschnittBriefe"/>
        <w:rPr>
          <w:sz w:val="22"/>
          <w:szCs w:val="22"/>
          <w:lang w:val="de-CH"/>
        </w:rPr>
      </w:pPr>
    </w:p>
    <w:p w14:paraId="6065161E" w14:textId="77777777" w:rsidR="00774FE7" w:rsidRPr="0074762D" w:rsidRDefault="00774FE7" w:rsidP="00774FE7">
      <w:pPr>
        <w:pStyle w:val="AbschnittBriefe"/>
        <w:rPr>
          <w:sz w:val="22"/>
          <w:szCs w:val="22"/>
          <w:lang w:val="de-CH"/>
        </w:rPr>
      </w:pPr>
    </w:p>
    <w:p w14:paraId="210E65A7" w14:textId="77777777" w:rsidR="00774FE7" w:rsidRPr="0074762D" w:rsidRDefault="00774FE7" w:rsidP="00774FE7">
      <w:pPr>
        <w:pStyle w:val="AbschnittBriefe"/>
        <w:rPr>
          <w:sz w:val="22"/>
          <w:szCs w:val="22"/>
          <w:lang w:val="de-CH"/>
        </w:rPr>
      </w:pPr>
    </w:p>
    <w:p w14:paraId="405E6899" w14:textId="77777777" w:rsidR="00774FE7" w:rsidRPr="0074762D" w:rsidRDefault="00774FE7" w:rsidP="00774FE7">
      <w:pPr>
        <w:pStyle w:val="AbschnittBriefe"/>
        <w:rPr>
          <w:sz w:val="22"/>
          <w:szCs w:val="22"/>
          <w:lang w:val="de-CH"/>
        </w:rPr>
      </w:pPr>
    </w:p>
    <w:p w14:paraId="00DF8084" w14:textId="77777777" w:rsidR="00774FE7" w:rsidRPr="0074762D" w:rsidRDefault="00774FE7" w:rsidP="00774FE7">
      <w:pPr>
        <w:pStyle w:val="AbschnittBriefe"/>
        <w:rPr>
          <w:sz w:val="22"/>
          <w:szCs w:val="22"/>
          <w:lang w:val="de-CH"/>
        </w:rPr>
      </w:pPr>
    </w:p>
    <w:p w14:paraId="1951EDA5" w14:textId="77777777" w:rsidR="00774FE7" w:rsidRPr="0074762D" w:rsidRDefault="000D6D3D" w:rsidP="00774FE7">
      <w:pPr>
        <w:pStyle w:val="AbschnittBriefe"/>
        <w:rPr>
          <w:sz w:val="22"/>
          <w:szCs w:val="22"/>
          <w:lang w:val="de-CH"/>
        </w:rPr>
      </w:pPr>
      <w:r w:rsidRPr="0074762D">
        <w:rPr>
          <w:noProof/>
          <w:sz w:val="22"/>
          <w:szCs w:val="22"/>
        </w:rPr>
        <mc:AlternateContent>
          <mc:Choice Requires="wps">
            <w:drawing>
              <wp:anchor distT="0" distB="0" distL="114300" distR="114300" simplePos="0" relativeHeight="251653632" behindDoc="0" locked="1" layoutInCell="0" allowOverlap="0" wp14:anchorId="7523A747" wp14:editId="73D54E9E">
                <wp:simplePos x="0" y="0"/>
                <wp:positionH relativeFrom="page">
                  <wp:posOffset>900430</wp:posOffset>
                </wp:positionH>
                <wp:positionV relativeFrom="page">
                  <wp:posOffset>920750</wp:posOffset>
                </wp:positionV>
                <wp:extent cx="1979930" cy="1080135"/>
                <wp:effectExtent l="0" t="0" r="0" b="0"/>
                <wp:wrapNone/>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3D7C4" w14:textId="77777777" w:rsidR="00774FE7" w:rsidRDefault="00774FE7" w:rsidP="00774FE7">
                            <w:pPr>
                              <w:rPr>
                                <w:sz w:val="22"/>
                                <w:szCs w:val="22"/>
                              </w:rPr>
                            </w:pPr>
                            <w:r w:rsidRPr="0074762D">
                              <w:rPr>
                                <w:sz w:val="22"/>
                                <w:szCs w:val="22"/>
                              </w:rPr>
                              <w:t>Absender</w:t>
                            </w:r>
                            <w:r w:rsidR="00E412DD" w:rsidRPr="0074762D">
                              <w:rPr>
                                <w:sz w:val="22"/>
                                <w:szCs w:val="22"/>
                              </w:rPr>
                              <w:t>*in</w:t>
                            </w:r>
                            <w:r w:rsidRPr="0074762D">
                              <w:rPr>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3A747" id="_x0000_t202" coordsize="21600,21600" o:spt="202" path="m,l,21600r21600,l21600,xe">
                <v:stroke joinstyle="miter"/>
                <v:path gradientshapeok="t" o:connecttype="rect"/>
              </v:shapetype>
              <v:shape id="Text Box 60" o:spid="_x0000_s1026" type="#_x0000_t202" style="position:absolute;margin-left:70.9pt;margin-top:72.5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" o:allowincell="f" o:allowoverlap="f" filled="f" stroked="f">
                <v:textbox inset="0,0,0,0">
                  <w:txbxContent>
                    <w:p w14:paraId="3153D7C4" w14:textId="77777777" w:rsidR="00774FE7" w:rsidRDefault="00774FE7" w:rsidP="00774FE7">
                      <w:pPr>
                        <w:rPr>
                          <w:sz w:val="22"/>
                          <w:szCs w:val="22"/>
                        </w:rPr>
                      </w:pPr>
                      <w:r w:rsidRPr="0074762D">
                        <w:rPr>
                          <w:sz w:val="22"/>
                          <w:szCs w:val="22"/>
                        </w:rPr>
                        <w:t>Absender</w:t>
                      </w:r>
                      <w:r w:rsidR="00E412DD" w:rsidRPr="0074762D">
                        <w:rPr>
                          <w:sz w:val="22"/>
                          <w:szCs w:val="22"/>
                        </w:rPr>
                        <w:t>*in</w:t>
                      </w:r>
                      <w:r w:rsidRPr="0074762D">
                        <w:rPr>
                          <w:sz w:val="22"/>
                          <w:szCs w:val="22"/>
                        </w:rPr>
                        <w:t>:</w:t>
                      </w:r>
                    </w:p>
                  </w:txbxContent>
                </v:textbox>
                <w10:wrap anchorx="page" anchory="page"/>
                <w10:anchorlock/>
              </v:shape>
            </w:pict>
          </mc:Fallback>
        </mc:AlternateContent>
      </w:r>
    </w:p>
    <w:p w14:paraId="7716946D" w14:textId="77777777" w:rsidR="00774FE7" w:rsidRPr="0074762D" w:rsidRDefault="00774FE7" w:rsidP="00774FE7">
      <w:pPr>
        <w:pStyle w:val="AbschnittBriefe"/>
        <w:rPr>
          <w:sz w:val="22"/>
          <w:szCs w:val="22"/>
          <w:lang w:val="de-CH"/>
        </w:rPr>
      </w:pPr>
    </w:p>
    <w:p w14:paraId="38491BDC" w14:textId="77777777" w:rsidR="00774FE7" w:rsidRPr="0074762D" w:rsidRDefault="00774FE7" w:rsidP="00774FE7">
      <w:pPr>
        <w:pStyle w:val="AbschnittBriefe"/>
        <w:rPr>
          <w:sz w:val="22"/>
          <w:szCs w:val="22"/>
          <w:lang w:val="de-CH"/>
        </w:rPr>
      </w:pPr>
    </w:p>
    <w:p w14:paraId="67BEABB3" w14:textId="77777777" w:rsidR="00774FE7" w:rsidRPr="0074762D" w:rsidRDefault="00774FE7" w:rsidP="00774FE7">
      <w:pPr>
        <w:pStyle w:val="AbschnittBriefe"/>
        <w:rPr>
          <w:sz w:val="22"/>
          <w:szCs w:val="22"/>
          <w:lang w:val="de-CH"/>
        </w:rPr>
      </w:pPr>
    </w:p>
    <w:p w14:paraId="18CDD7A2" w14:textId="77777777" w:rsidR="00774FE7" w:rsidRPr="0074762D" w:rsidRDefault="00774FE7" w:rsidP="00774FE7">
      <w:pPr>
        <w:pStyle w:val="AbschnittBriefe"/>
        <w:rPr>
          <w:sz w:val="22"/>
          <w:szCs w:val="22"/>
          <w:lang w:val="de-CH"/>
        </w:rPr>
      </w:pPr>
    </w:p>
    <w:p w14:paraId="2BD62105" w14:textId="77777777" w:rsidR="00774FE7" w:rsidRPr="0074762D" w:rsidRDefault="00774FE7" w:rsidP="00774FE7">
      <w:pPr>
        <w:pStyle w:val="AbschnittBriefe"/>
        <w:rPr>
          <w:sz w:val="22"/>
          <w:szCs w:val="22"/>
          <w:lang w:val="de-CH"/>
        </w:rPr>
      </w:pPr>
    </w:p>
    <w:p w14:paraId="50BD7503" w14:textId="77777777" w:rsidR="00774FE7" w:rsidRPr="0074762D" w:rsidRDefault="00774FE7" w:rsidP="00774FE7">
      <w:pPr>
        <w:pStyle w:val="AbschnittBriefe"/>
        <w:rPr>
          <w:sz w:val="22"/>
          <w:szCs w:val="22"/>
          <w:lang w:val="de-CH"/>
        </w:rPr>
      </w:pPr>
    </w:p>
    <w:p w14:paraId="0F3ED6C6" w14:textId="77777777" w:rsidR="00774FE7" w:rsidRPr="0074762D" w:rsidRDefault="00774FE7" w:rsidP="00774FE7">
      <w:pPr>
        <w:pStyle w:val="AbschnittBriefe"/>
        <w:rPr>
          <w:sz w:val="22"/>
          <w:szCs w:val="22"/>
          <w:lang w:val="de-CH"/>
        </w:rPr>
      </w:pPr>
    </w:p>
    <w:p w14:paraId="78C225DF" w14:textId="77777777" w:rsidR="00774FE7" w:rsidRDefault="00774FE7" w:rsidP="00774FE7">
      <w:pPr>
        <w:pStyle w:val="AbschnittBriefe"/>
        <w:rPr>
          <w:sz w:val="22"/>
          <w:szCs w:val="22"/>
          <w:lang w:val="de-CH"/>
        </w:rPr>
      </w:pPr>
    </w:p>
    <w:p w14:paraId="2F73CD17" w14:textId="77777777" w:rsidR="00020FFF" w:rsidRPr="0074762D" w:rsidRDefault="00020FFF" w:rsidP="00774FE7">
      <w:pPr>
        <w:pStyle w:val="AbschnittBriefe"/>
        <w:rPr>
          <w:sz w:val="22"/>
          <w:szCs w:val="22"/>
          <w:lang w:val="de-CH"/>
        </w:rPr>
      </w:pPr>
    </w:p>
    <w:p w14:paraId="4B33C1D7" w14:textId="3FE9812C" w:rsidR="00940099" w:rsidRPr="0074762D" w:rsidRDefault="00774FE7" w:rsidP="001B600E">
      <w:pPr>
        <w:pStyle w:val="AbschnittBriefe"/>
        <w:spacing w:after="660"/>
        <w:ind w:left="5670"/>
        <w:rPr>
          <w:sz w:val="22"/>
          <w:szCs w:val="22"/>
          <w:lang w:val="de-CH"/>
        </w:rPr>
      </w:pPr>
      <w:r w:rsidRPr="0074762D">
        <w:rPr>
          <w:sz w:val="22"/>
          <w:szCs w:val="22"/>
          <w:lang w:val="de-CH"/>
        </w:rPr>
        <w:t>Ort und Datum:</w:t>
      </w:r>
    </w:p>
    <w:p w14:paraId="1BA02941" w14:textId="0D2E4428" w:rsidR="00774FE7" w:rsidRPr="0074762D" w:rsidRDefault="00774FE7" w:rsidP="006118F5">
      <w:pPr>
        <w:pStyle w:val="UEBERSCHRIFTIMBRIEF"/>
        <w:rPr>
          <w:sz w:val="26"/>
          <w:szCs w:val="26"/>
        </w:rPr>
      </w:pPr>
      <w:r w:rsidRPr="0074762D">
        <w:rPr>
          <w:sz w:val="26"/>
          <w:szCs w:val="26"/>
        </w:rPr>
        <w:t xml:space="preserve">Betrifft: </w:t>
      </w:r>
      <w:r w:rsidR="00505B55" w:rsidRPr="0074762D">
        <w:rPr>
          <w:sz w:val="26"/>
          <w:szCs w:val="26"/>
        </w:rPr>
        <w:t>Suwilanji Situmbeko (alias Stukie), Sambia</w:t>
      </w:r>
    </w:p>
    <w:p w14:paraId="7B4B09B5" w14:textId="1A378B8B" w:rsidR="00A95A24" w:rsidRPr="0074762D" w:rsidRDefault="000D6D3D" w:rsidP="00EB4A3B">
      <w:pPr>
        <w:pStyle w:val="AbschnittBriefe"/>
        <w:spacing w:after="80"/>
        <w:rPr>
          <w:sz w:val="20"/>
          <w:szCs w:val="20"/>
          <w:lang w:val="de-CH"/>
        </w:rPr>
      </w:pPr>
      <w:r w:rsidRPr="0074762D">
        <w:rPr>
          <w:noProof/>
          <w:sz w:val="20"/>
          <w:szCs w:val="20"/>
        </w:rPr>
        <mc:AlternateContent>
          <mc:Choice Requires="wps">
            <w:drawing>
              <wp:anchor distT="0" distB="0" distL="114300" distR="114300" simplePos="0" relativeHeight="251654656" behindDoc="0" locked="1" layoutInCell="0" allowOverlap="0" wp14:anchorId="5935FF1B" wp14:editId="07888475">
                <wp:simplePos x="0" y="0"/>
                <wp:positionH relativeFrom="page">
                  <wp:posOffset>4495800</wp:posOffset>
                </wp:positionH>
                <wp:positionV relativeFrom="page">
                  <wp:posOffset>1834515</wp:posOffset>
                </wp:positionV>
                <wp:extent cx="2249170" cy="1203325"/>
                <wp:effectExtent l="0" t="0" r="17780" b="15875"/>
                <wp:wrapNone/>
                <wp:docPr id="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9AA16" w14:textId="6AF1C31E" w:rsidR="00F0041B" w:rsidRPr="00ED0424" w:rsidRDefault="00F0041B" w:rsidP="00F0041B">
                            <w:pPr>
                              <w:rPr>
                                <w:sz w:val="22"/>
                                <w:szCs w:val="22"/>
                              </w:rPr>
                            </w:pPr>
                            <w:r w:rsidRPr="00ED0424">
                              <w:rPr>
                                <w:sz w:val="22"/>
                                <w:szCs w:val="22"/>
                              </w:rPr>
                              <w:t>Embassy of Switzerland</w:t>
                            </w:r>
                            <w:r w:rsidR="00F22886">
                              <w:rPr>
                                <w:sz w:val="22"/>
                                <w:szCs w:val="22"/>
                              </w:rPr>
                              <w:br/>
                              <w:t xml:space="preserve">Mr. </w:t>
                            </w:r>
                            <w:r w:rsidR="00F22886" w:rsidRPr="00F22886">
                              <w:rPr>
                                <w:sz w:val="22"/>
                                <w:szCs w:val="22"/>
                              </w:rPr>
                              <w:t>Stéphane Rey</w:t>
                            </w:r>
                          </w:p>
                          <w:p w14:paraId="076EBAE1" w14:textId="77777777" w:rsidR="00F0041B" w:rsidRPr="00ED0424" w:rsidRDefault="00F0041B" w:rsidP="00F0041B">
                            <w:r w:rsidRPr="00ED0424">
                              <w:t>9 Lanark Road</w:t>
                            </w:r>
                          </w:p>
                          <w:p w14:paraId="3E03F5A6" w14:textId="77777777" w:rsidR="00F0041B" w:rsidRPr="00ED0424" w:rsidRDefault="00F0041B" w:rsidP="00F0041B">
                            <w:r w:rsidRPr="00ED0424">
                              <w:t>Belgravia</w:t>
                            </w:r>
                          </w:p>
                          <w:p w14:paraId="2F75D6F5" w14:textId="77777777" w:rsidR="00ED0424" w:rsidRPr="00ED0424" w:rsidRDefault="00ED0424" w:rsidP="00F0041B">
                            <w:pPr>
                              <w:rPr>
                                <w:sz w:val="22"/>
                                <w:szCs w:val="22"/>
                              </w:rPr>
                            </w:pPr>
                            <w:r w:rsidRPr="00ED0424">
                              <w:rPr>
                                <w:sz w:val="22"/>
                                <w:szCs w:val="22"/>
                              </w:rPr>
                              <w:t xml:space="preserve">P.O. Box 3440 </w:t>
                            </w:r>
                          </w:p>
                          <w:p w14:paraId="38F3A5B7" w14:textId="164D5300" w:rsidR="00F0041B" w:rsidRPr="00ED0424" w:rsidRDefault="00F0041B" w:rsidP="00F0041B">
                            <w:pPr>
                              <w:rPr>
                                <w:sz w:val="22"/>
                                <w:szCs w:val="22"/>
                              </w:rPr>
                            </w:pPr>
                            <w:r w:rsidRPr="00ED0424">
                              <w:rPr>
                                <w:sz w:val="22"/>
                                <w:szCs w:val="22"/>
                              </w:rPr>
                              <w:t>Harare</w:t>
                            </w:r>
                          </w:p>
                          <w:p w14:paraId="45E30D42" w14:textId="76293119" w:rsidR="00774FE7" w:rsidRDefault="00F0041B" w:rsidP="00F0041B">
                            <w:pPr>
                              <w:rPr>
                                <w:sz w:val="22"/>
                                <w:szCs w:val="22"/>
                              </w:rPr>
                            </w:pPr>
                            <w:r w:rsidRPr="00ED0424">
                              <w:rPr>
                                <w:sz w:val="22"/>
                                <w:szCs w:val="22"/>
                              </w:rPr>
                              <w:t>Zimbabwe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5FF1B" id="Text Box 59" o:spid="_x0000_s1027" type="#_x0000_t202" style="position:absolute;margin-left:354pt;margin-top:144.45pt;width:177.1pt;height:94.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" o:allowincell="f" o:allowoverlap="f" filled="f" stroked="f">
                <v:textbox inset="0,0,0,0">
                  <w:txbxContent>
                    <w:p w14:paraId="0629AA16" w14:textId="6AF1C31E" w:rsidR="00F0041B" w:rsidRPr="00ED0424" w:rsidRDefault="00F0041B" w:rsidP="00F0041B">
                      <w:pPr>
                        <w:rPr>
                          <w:sz w:val="22"/>
                          <w:szCs w:val="22"/>
                        </w:rPr>
                      </w:pPr>
                      <w:r w:rsidRPr="00ED0424">
                        <w:rPr>
                          <w:sz w:val="22"/>
                          <w:szCs w:val="22"/>
                        </w:rPr>
                        <w:t>Embassy of Switzerland</w:t>
                      </w:r>
                      <w:r w:rsidR="00F22886">
                        <w:rPr>
                          <w:sz w:val="22"/>
                          <w:szCs w:val="22"/>
                        </w:rPr>
                        <w:br/>
                        <w:t xml:space="preserve">Mr. </w:t>
                      </w:r>
                      <w:r w:rsidR="00F22886" w:rsidRPr="00F22886">
                        <w:rPr>
                          <w:sz w:val="22"/>
                          <w:szCs w:val="22"/>
                        </w:rPr>
                        <w:t>Stéphane Rey</w:t>
                      </w:r>
                    </w:p>
                    <w:p w14:paraId="076EBAE1" w14:textId="77777777" w:rsidR="00F0041B" w:rsidRPr="00ED0424" w:rsidRDefault="00F0041B" w:rsidP="00F0041B">
                      <w:r w:rsidRPr="00ED0424">
                        <w:t>9 Lanark Road</w:t>
                      </w:r>
                    </w:p>
                    <w:p w14:paraId="3E03F5A6" w14:textId="77777777" w:rsidR="00F0041B" w:rsidRPr="00ED0424" w:rsidRDefault="00F0041B" w:rsidP="00F0041B">
                      <w:r w:rsidRPr="00ED0424">
                        <w:t>Belgravia</w:t>
                      </w:r>
                    </w:p>
                    <w:p w14:paraId="2F75D6F5" w14:textId="77777777" w:rsidR="00ED0424" w:rsidRPr="00ED0424" w:rsidRDefault="00ED0424" w:rsidP="00F0041B">
                      <w:pPr>
                        <w:rPr>
                          <w:sz w:val="22"/>
                          <w:szCs w:val="22"/>
                        </w:rPr>
                      </w:pPr>
                      <w:r w:rsidRPr="00ED0424">
                        <w:rPr>
                          <w:sz w:val="22"/>
                          <w:szCs w:val="22"/>
                        </w:rPr>
                        <w:t xml:space="preserve">P.O. Box 3440 </w:t>
                      </w:r>
                    </w:p>
                    <w:p w14:paraId="38F3A5B7" w14:textId="164D5300" w:rsidR="00F0041B" w:rsidRPr="00ED0424" w:rsidRDefault="00F0041B" w:rsidP="00F0041B">
                      <w:pPr>
                        <w:rPr>
                          <w:sz w:val="22"/>
                          <w:szCs w:val="22"/>
                        </w:rPr>
                      </w:pPr>
                      <w:r w:rsidRPr="00ED0424">
                        <w:rPr>
                          <w:sz w:val="22"/>
                          <w:szCs w:val="22"/>
                        </w:rPr>
                        <w:t>Harare</w:t>
                      </w:r>
                    </w:p>
                    <w:p w14:paraId="45E30D42" w14:textId="76293119" w:rsidR="00774FE7" w:rsidRDefault="00F0041B" w:rsidP="00F0041B">
                      <w:pPr>
                        <w:rPr>
                          <w:sz w:val="22"/>
                          <w:szCs w:val="22"/>
                        </w:rPr>
                      </w:pPr>
                      <w:r w:rsidRPr="00ED0424">
                        <w:rPr>
                          <w:sz w:val="22"/>
                          <w:szCs w:val="22"/>
                        </w:rPr>
                        <w:t>Zimbabwe</w:t>
                      </w:r>
                    </w:p>
                  </w:txbxContent>
                </v:textbox>
                <w10:wrap anchorx="page" anchory="page"/>
                <w10:anchorlock/>
              </v:shape>
            </w:pict>
          </mc:Fallback>
        </mc:AlternateContent>
      </w:r>
      <w:r w:rsidR="00A95A24" w:rsidRPr="0074762D">
        <w:rPr>
          <w:sz w:val="20"/>
          <w:szCs w:val="20"/>
          <w:lang w:val="de-CH"/>
        </w:rPr>
        <w:t>Sehr geehrte</w:t>
      </w:r>
      <w:r w:rsidR="003B55D4" w:rsidRPr="0074762D">
        <w:rPr>
          <w:sz w:val="20"/>
          <w:szCs w:val="20"/>
          <w:lang w:val="de-CH"/>
        </w:rPr>
        <w:t>r</w:t>
      </w:r>
      <w:r w:rsidR="00A95A24" w:rsidRPr="0074762D">
        <w:rPr>
          <w:sz w:val="20"/>
          <w:szCs w:val="20"/>
          <w:lang w:val="de-CH"/>
        </w:rPr>
        <w:t xml:space="preserve"> </w:t>
      </w:r>
      <w:r w:rsidR="003B55D4" w:rsidRPr="0074762D">
        <w:rPr>
          <w:sz w:val="20"/>
          <w:szCs w:val="20"/>
          <w:lang w:val="de-CH"/>
        </w:rPr>
        <w:t>Herr</w:t>
      </w:r>
      <w:r w:rsidR="00A95A24" w:rsidRPr="0074762D">
        <w:rPr>
          <w:sz w:val="20"/>
          <w:szCs w:val="20"/>
          <w:lang w:val="de-CH"/>
        </w:rPr>
        <w:t xml:space="preserve"> Botschafter</w:t>
      </w:r>
      <w:r w:rsidR="00F22886" w:rsidRPr="0074762D">
        <w:rPr>
          <w:sz w:val="20"/>
          <w:szCs w:val="20"/>
          <w:lang w:val="de-CH"/>
        </w:rPr>
        <w:t xml:space="preserve"> Réy</w:t>
      </w:r>
    </w:p>
    <w:p w14:paraId="56C2EA33" w14:textId="5EE84C3C" w:rsidR="00A95A24" w:rsidRPr="0074762D" w:rsidRDefault="00A95A24" w:rsidP="00EB4A3B">
      <w:pPr>
        <w:pStyle w:val="AbschnittBriefe"/>
        <w:spacing w:after="80"/>
        <w:rPr>
          <w:b/>
          <w:bCs/>
          <w:sz w:val="20"/>
          <w:szCs w:val="20"/>
          <w:lang w:val="de-CH"/>
        </w:rPr>
      </w:pPr>
      <w:r w:rsidRPr="0074762D">
        <w:rPr>
          <w:b/>
          <w:bCs/>
          <w:sz w:val="20"/>
          <w:szCs w:val="20"/>
          <w:lang w:val="de-CH"/>
        </w:rPr>
        <w:t>Ich wende mich heute an Sie, um Sie auf den Fall von Dr. Suwilanji Situmbeko aufmerksam zu machen und Sie um Ihre Unterstützung zu bitten.</w:t>
      </w:r>
    </w:p>
    <w:p w14:paraId="111A1F8C" w14:textId="102E044B" w:rsidR="00A95A24" w:rsidRPr="0074762D" w:rsidRDefault="00A95A24" w:rsidP="00EB4A3B">
      <w:pPr>
        <w:pStyle w:val="AbschnittBriefe"/>
        <w:spacing w:after="80"/>
        <w:rPr>
          <w:sz w:val="20"/>
          <w:szCs w:val="20"/>
          <w:lang w:val="de-CH"/>
        </w:rPr>
      </w:pPr>
      <w:r w:rsidRPr="0074762D">
        <w:rPr>
          <w:sz w:val="20"/>
          <w:szCs w:val="20"/>
          <w:lang w:val="de-CH"/>
        </w:rPr>
        <w:t>Am 22. September 2021 wurde Dr. Suwilanji Situmbeko (alias Stukie) von einem Mann dabei beobachtet, wie er einvernehmlichen Sex mit einem anderen Mann hatte. Der Zeuge nahm dies zum Anlass, Suwilanji Situmbeko zu erpressen. Als dieser sich weigerte, zu bezahlen, zeigte ihn der Mann an. Suwilanji Situmbeko wurde wegen «unnatürlichen Vergehens» (Paragraf 155 des sambischen Strafgesetzbuchs) und «grober Sittenwidrigkeit» (Paragraf 158) angeklagt. Später wurde die Anklage in «gleichgeschlechtliche Handlung» geändert.</w:t>
      </w:r>
    </w:p>
    <w:p w14:paraId="4FE52703" w14:textId="11FA6C0D" w:rsidR="00A95A24" w:rsidRPr="0074762D" w:rsidRDefault="00A95A24" w:rsidP="00EB4A3B">
      <w:pPr>
        <w:pStyle w:val="AbschnittBriefe"/>
        <w:spacing w:after="80"/>
        <w:rPr>
          <w:sz w:val="20"/>
          <w:szCs w:val="20"/>
          <w:lang w:val="de-CH"/>
        </w:rPr>
      </w:pPr>
      <w:r w:rsidRPr="0074762D">
        <w:rPr>
          <w:sz w:val="20"/>
          <w:szCs w:val="20"/>
          <w:lang w:val="de-CH"/>
        </w:rPr>
        <w:t>Im Mai 2022 wurde Suwilanji Situmbeko wegen «gleichgeschlechtlicher Handlung» für schuldig befunden und am 6. Dezember 2022 zu 15 Jahren Gefängnis mit Zwangsarbeit verurteilt.</w:t>
      </w:r>
    </w:p>
    <w:p w14:paraId="6DB84C74" w14:textId="362C1290" w:rsidR="00A95A24" w:rsidRPr="0074762D" w:rsidRDefault="00A95A24" w:rsidP="00EB4A3B">
      <w:pPr>
        <w:pStyle w:val="AbschnittBriefe"/>
        <w:spacing w:after="80"/>
        <w:rPr>
          <w:sz w:val="20"/>
          <w:szCs w:val="20"/>
          <w:lang w:val="de-CH"/>
        </w:rPr>
      </w:pPr>
      <w:r w:rsidRPr="0074762D">
        <w:rPr>
          <w:sz w:val="20"/>
          <w:szCs w:val="20"/>
          <w:lang w:val="de-CH"/>
        </w:rPr>
        <w:t>In Sambia werden LGBTI+ zunehmend angefeindet. Religiöse Führungspersönlichkeiten und Politiker*innen haben sich gegen LGBTI+ positioniert und damit deren Situation noch verschlimmert. Im Juli 2024 wandten sich Isaac Mwanza und die Zambian Civil Liberties Union (ZCLU) mit einer Petition an das Verfassungsgericht, um Paragraf 155(a)(c) des sambischen Strafgesetzbuchs für verfassungswidrig erklären zu lassen. Sie machten geltend, dass das Gesetz vage und diskriminierend sei und gegen die Verfassungsgrundsätze der Rechtssicherheit, der Nichtdiskriminierung und der Menschenwürde verstosse. Ihrer Ansicht nach diskriminiert das Gesetz aufgrund der sexuellen Orientierung und der Geschlechtsidentität, greift in die Privatsphäre ein und setzt Personen durch forensische Zwangsuntersuchungen einer unmenschlichen und erniedrigenden Behandlung aus.</w:t>
      </w:r>
    </w:p>
    <w:p w14:paraId="593DD3E6" w14:textId="77777777" w:rsidR="0074762D" w:rsidRPr="0074762D" w:rsidRDefault="00A95A24" w:rsidP="0074762D">
      <w:pPr>
        <w:pStyle w:val="AbschnittBriefe"/>
        <w:spacing w:after="80"/>
        <w:rPr>
          <w:b/>
          <w:bCs/>
          <w:sz w:val="20"/>
          <w:szCs w:val="20"/>
          <w:lang w:val="de-CH"/>
        </w:rPr>
      </w:pPr>
      <w:r w:rsidRPr="0074762D">
        <w:rPr>
          <w:b/>
          <w:bCs/>
          <w:sz w:val="20"/>
          <w:szCs w:val="20"/>
          <w:lang w:val="de-CH"/>
        </w:rPr>
        <w:t>Hiermit bitte ich Sie, sich bei der sambischen Regierung für Dr. Suwilanji Situmbeko einzusetzen, um zu erwirken, dass der Schuldspruch gegen ihn aufgehoben wird und die sambischen Behörden ihn aus der Haft entlassen.</w:t>
      </w:r>
    </w:p>
    <w:p w14:paraId="570024C0" w14:textId="77777777" w:rsidR="0074762D" w:rsidRPr="0074762D" w:rsidRDefault="0074762D" w:rsidP="0074762D">
      <w:pPr>
        <w:pStyle w:val="AbschnittBriefe"/>
        <w:spacing w:after="80"/>
        <w:rPr>
          <w:sz w:val="20"/>
          <w:szCs w:val="20"/>
          <w:lang w:val="de-CH"/>
        </w:rPr>
      </w:pPr>
    </w:p>
    <w:p w14:paraId="307E103A" w14:textId="1C467B98" w:rsidR="00940099" w:rsidRPr="0074762D" w:rsidRDefault="00A95A24" w:rsidP="0074762D">
      <w:pPr>
        <w:pStyle w:val="AbschnittBriefe"/>
        <w:spacing w:after="80"/>
        <w:rPr>
          <w:b/>
          <w:bCs/>
          <w:sz w:val="20"/>
          <w:szCs w:val="20"/>
          <w:lang w:val="de-CH"/>
        </w:rPr>
      </w:pPr>
      <w:r w:rsidRPr="0074762D">
        <w:rPr>
          <w:sz w:val="20"/>
          <w:szCs w:val="20"/>
          <w:lang w:val="de-CH"/>
        </w:rPr>
        <w:t xml:space="preserve">Vielen Dank für Ihre Unterstützung. </w:t>
      </w:r>
      <w:r w:rsidR="008C002C" w:rsidRPr="0074762D">
        <w:rPr>
          <w:sz w:val="20"/>
          <w:szCs w:val="20"/>
          <w:lang w:val="de-CH"/>
        </w:rPr>
        <w:br/>
      </w:r>
      <w:r w:rsidR="00774FE7" w:rsidRPr="0074762D">
        <w:rPr>
          <w:sz w:val="20"/>
          <w:szCs w:val="20"/>
          <w:lang w:val="de-CH"/>
        </w:rPr>
        <w:t>Hochachtungsvoll</w:t>
      </w:r>
      <w:r w:rsidR="00E412DD" w:rsidRPr="0074762D">
        <w:rPr>
          <w:sz w:val="20"/>
          <w:szCs w:val="20"/>
          <w:lang w:val="de-CH"/>
        </w:rPr>
        <w:t>,</w:t>
      </w:r>
    </w:p>
    <w:p w14:paraId="63880B3A" w14:textId="419C66A5" w:rsidR="006118F5" w:rsidRPr="001B600E" w:rsidRDefault="00E26844" w:rsidP="006118F5">
      <w:pPr>
        <w:pStyle w:val="AbschnittBriefe"/>
        <w:rPr>
          <w:sz w:val="22"/>
          <w:szCs w:val="22"/>
          <w:lang w:val="de-CH"/>
        </w:rPr>
      </w:pPr>
      <w:r w:rsidRPr="0074762D">
        <w:rPr>
          <w:noProof/>
          <w:sz w:val="22"/>
          <w:szCs w:val="22"/>
        </w:rPr>
        <mc:AlternateContent>
          <mc:Choice Requires="wps">
            <w:drawing>
              <wp:anchor distT="0" distB="0" distL="114300" distR="114300" simplePos="0" relativeHeight="251668992" behindDoc="0" locked="0" layoutInCell="0" allowOverlap="0" wp14:anchorId="092EE9D3" wp14:editId="60737E87">
                <wp:simplePos x="0" y="0"/>
                <wp:positionH relativeFrom="page">
                  <wp:posOffset>901065</wp:posOffset>
                </wp:positionH>
                <wp:positionV relativeFrom="page">
                  <wp:posOffset>9745480</wp:posOffset>
                </wp:positionV>
                <wp:extent cx="6120130" cy="369651"/>
                <wp:effectExtent l="0" t="0" r="13970" b="11430"/>
                <wp:wrapNone/>
                <wp:docPr id="4331668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9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2C9AA" w14:textId="77777777" w:rsidR="00E26844" w:rsidRDefault="00E26844" w:rsidP="00E26844">
                            <w:pPr>
                              <w:spacing w:after="60"/>
                              <w:rPr>
                                <w:b/>
                              </w:rPr>
                            </w:pPr>
                            <w:r>
                              <w:rPr>
                                <w:b/>
                              </w:rPr>
                              <w:t>Kopie:</w:t>
                            </w:r>
                          </w:p>
                          <w:p w14:paraId="07C38AD8" w14:textId="60EB24B9" w:rsidR="00E26844" w:rsidRDefault="00E26844" w:rsidP="00E26844">
                            <w:r w:rsidRPr="00E26844">
                              <w:t>Consulat de Suisse / Consulate of Switzerland, 697 Kalambo Road, North-End DBD, Lusaka, ZAMBIE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EE9D3" id="Text Box 61" o:spid="_x0000_s1028" type="#_x0000_t202" style="position:absolute;margin-left:70.95pt;margin-top:767.35pt;width:481.9pt;height:29.1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" o:allowincell="f" o:allowoverlap="f" filled="f" stroked="f">
                <v:textbox inset="0,0,0,0">
                  <w:txbxContent>
                    <w:p w14:paraId="6C72C9AA" w14:textId="77777777" w:rsidR="00E26844" w:rsidRDefault="00E26844" w:rsidP="00E26844">
                      <w:pPr>
                        <w:spacing w:after="60"/>
                        <w:rPr>
                          <w:b/>
                        </w:rPr>
                      </w:pPr>
                      <w:r>
                        <w:rPr>
                          <w:b/>
                        </w:rPr>
                        <w:t>Kopie:</w:t>
                      </w:r>
                    </w:p>
                    <w:p w14:paraId="07C38AD8" w14:textId="60EB24B9" w:rsidR="00E26844" w:rsidRDefault="00E26844" w:rsidP="00E26844">
                      <w:r w:rsidRPr="00E26844">
                        <w:t>Consulat de Suisse / Consulate of Switzerland, 697 Kalambo Road, North-End DBD, Lusaka, ZAMBIE</w:t>
                      </w:r>
                    </w:p>
                  </w:txbxContent>
                </v:textbox>
                <w10:wrap anchorx="page" anchory="page"/>
              </v:shape>
            </w:pict>
          </mc:Fallback>
        </mc:AlternateContent>
      </w:r>
    </w:p>
    <w:sectPr w:rsidR="006118F5" w:rsidRPr="001B600E" w:rsidSect="005944A1">
      <w:headerReference w:type="default" r:id="rId7"/>
      <w:footerReference w:type="default" r:id="rId8"/>
      <w:headerReference w:type="first" r:id="rId9"/>
      <w:footerReference w:type="first" r:id="rId10"/>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3845F" w14:textId="77777777" w:rsidR="00300ACF" w:rsidRPr="008702FA" w:rsidRDefault="00300ACF" w:rsidP="00553907">
      <w:r w:rsidRPr="008702FA">
        <w:separator/>
      </w:r>
    </w:p>
  </w:endnote>
  <w:endnote w:type="continuationSeparator" w:id="0">
    <w:p w14:paraId="3BD59D8B" w14:textId="77777777" w:rsidR="00300ACF" w:rsidRPr="008702FA" w:rsidRDefault="00300AC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2BDBA" w14:textId="77777777" w:rsidR="005944A1" w:rsidRPr="00EC6E9F" w:rsidRDefault="005944A1" w:rsidP="005944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3DA0A" w14:textId="77777777" w:rsidR="002F0468" w:rsidRPr="00AE4BD1" w:rsidRDefault="005944A1" w:rsidP="005944A1">
    <w:pPr>
      <w:pStyle w:val="Fuzeile"/>
    </w:pPr>
    <w:r w:rsidRPr="00AE4BD1">
      <w:t xml:space="preserve">Kopie an: </w:t>
    </w:r>
  </w:p>
  <w:p w14:paraId="10706899"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D7094" w14:textId="77777777" w:rsidR="00300ACF" w:rsidRPr="008702FA" w:rsidRDefault="00300ACF" w:rsidP="00553907">
      <w:r w:rsidRPr="008702FA">
        <w:separator/>
      </w:r>
    </w:p>
  </w:footnote>
  <w:footnote w:type="continuationSeparator" w:id="0">
    <w:p w14:paraId="445CE020" w14:textId="77777777" w:rsidR="00300ACF" w:rsidRPr="008702FA" w:rsidRDefault="00300ACF"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4FF1B" w14:textId="77777777" w:rsidR="002F0468" w:rsidRPr="008F5CC4" w:rsidRDefault="000D6D3D"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39AB03D5" wp14:editId="70BEE761">
              <wp:simplePos x="0" y="0"/>
              <wp:positionH relativeFrom="page">
                <wp:posOffset>215900</wp:posOffset>
              </wp:positionH>
              <wp:positionV relativeFrom="page">
                <wp:posOffset>5328920</wp:posOffset>
              </wp:positionV>
              <wp:extent cx="269875" cy="0"/>
              <wp:effectExtent l="6350" t="4445"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142BA"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66BF6EBE" wp14:editId="59086EA0">
              <wp:simplePos x="0" y="0"/>
              <wp:positionH relativeFrom="page">
                <wp:posOffset>215900</wp:posOffset>
              </wp:positionH>
              <wp:positionV relativeFrom="page">
                <wp:posOffset>7560945</wp:posOffset>
              </wp:positionV>
              <wp:extent cx="215900" cy="0"/>
              <wp:effectExtent l="6350" t="7620" r="6350" b="1905"/>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7123F"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3388D6C7" wp14:editId="23A4644A">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BF225"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580F6" w14:textId="77777777" w:rsidR="002F0468" w:rsidRPr="008B30EC" w:rsidRDefault="000D6D3D"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74A8361C" wp14:editId="7430B818">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C5C84"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18514286" w14:textId="77777777" w:rsidR="005944A1" w:rsidRPr="008B30EC" w:rsidRDefault="000D6D3D"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0C136E87" wp14:editId="6083E39E">
              <wp:simplePos x="0" y="0"/>
              <wp:positionH relativeFrom="page">
                <wp:posOffset>215900</wp:posOffset>
              </wp:positionH>
              <wp:positionV relativeFrom="paragraph">
                <wp:posOffset>5328920</wp:posOffset>
              </wp:positionV>
              <wp:extent cx="269875" cy="0"/>
              <wp:effectExtent l="6350" t="4445"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D44C4"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3EC0158A" wp14:editId="6A07339C">
              <wp:simplePos x="0" y="0"/>
              <wp:positionH relativeFrom="page">
                <wp:posOffset>215900</wp:posOffset>
              </wp:positionH>
              <wp:positionV relativeFrom="page">
                <wp:posOffset>7560945</wp:posOffset>
              </wp:positionV>
              <wp:extent cx="215900" cy="635"/>
              <wp:effectExtent l="6350" t="7620" r="6350" b="127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AF52E"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0071CA8D"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B67CD5"/>
    <w:multiLevelType w:val="hybridMultilevel"/>
    <w:tmpl w:val="966E8EF8"/>
    <w:lvl w:ilvl="0" w:tplc="08070001">
      <w:start w:val="1"/>
      <w:numFmt w:val="bullet"/>
      <w:lvlText w:val=""/>
      <w:lvlJc w:val="left"/>
      <w:pPr>
        <w:ind w:left="615" w:hanging="360"/>
      </w:pPr>
      <w:rPr>
        <w:rFonts w:ascii="Symbol" w:hAnsi="Symbol" w:hint="default"/>
      </w:rPr>
    </w:lvl>
    <w:lvl w:ilvl="1" w:tplc="08070003" w:tentative="1">
      <w:start w:val="1"/>
      <w:numFmt w:val="bullet"/>
      <w:lvlText w:val="o"/>
      <w:lvlJc w:val="left"/>
      <w:pPr>
        <w:ind w:left="1335" w:hanging="360"/>
      </w:pPr>
      <w:rPr>
        <w:rFonts w:ascii="Courier New" w:hAnsi="Courier New" w:cs="Courier New" w:hint="default"/>
      </w:rPr>
    </w:lvl>
    <w:lvl w:ilvl="2" w:tplc="08070005" w:tentative="1">
      <w:start w:val="1"/>
      <w:numFmt w:val="bullet"/>
      <w:lvlText w:val=""/>
      <w:lvlJc w:val="left"/>
      <w:pPr>
        <w:ind w:left="2055" w:hanging="360"/>
      </w:pPr>
      <w:rPr>
        <w:rFonts w:ascii="Wingdings" w:hAnsi="Wingdings" w:hint="default"/>
      </w:rPr>
    </w:lvl>
    <w:lvl w:ilvl="3" w:tplc="08070001" w:tentative="1">
      <w:start w:val="1"/>
      <w:numFmt w:val="bullet"/>
      <w:lvlText w:val=""/>
      <w:lvlJc w:val="left"/>
      <w:pPr>
        <w:ind w:left="2775" w:hanging="360"/>
      </w:pPr>
      <w:rPr>
        <w:rFonts w:ascii="Symbol" w:hAnsi="Symbol" w:hint="default"/>
      </w:rPr>
    </w:lvl>
    <w:lvl w:ilvl="4" w:tplc="08070003" w:tentative="1">
      <w:start w:val="1"/>
      <w:numFmt w:val="bullet"/>
      <w:lvlText w:val="o"/>
      <w:lvlJc w:val="left"/>
      <w:pPr>
        <w:ind w:left="3495" w:hanging="360"/>
      </w:pPr>
      <w:rPr>
        <w:rFonts w:ascii="Courier New" w:hAnsi="Courier New" w:cs="Courier New" w:hint="default"/>
      </w:rPr>
    </w:lvl>
    <w:lvl w:ilvl="5" w:tplc="08070005" w:tentative="1">
      <w:start w:val="1"/>
      <w:numFmt w:val="bullet"/>
      <w:lvlText w:val=""/>
      <w:lvlJc w:val="left"/>
      <w:pPr>
        <w:ind w:left="4215" w:hanging="360"/>
      </w:pPr>
      <w:rPr>
        <w:rFonts w:ascii="Wingdings" w:hAnsi="Wingdings" w:hint="default"/>
      </w:rPr>
    </w:lvl>
    <w:lvl w:ilvl="6" w:tplc="08070001" w:tentative="1">
      <w:start w:val="1"/>
      <w:numFmt w:val="bullet"/>
      <w:lvlText w:val=""/>
      <w:lvlJc w:val="left"/>
      <w:pPr>
        <w:ind w:left="4935" w:hanging="360"/>
      </w:pPr>
      <w:rPr>
        <w:rFonts w:ascii="Symbol" w:hAnsi="Symbol" w:hint="default"/>
      </w:rPr>
    </w:lvl>
    <w:lvl w:ilvl="7" w:tplc="08070003" w:tentative="1">
      <w:start w:val="1"/>
      <w:numFmt w:val="bullet"/>
      <w:lvlText w:val="o"/>
      <w:lvlJc w:val="left"/>
      <w:pPr>
        <w:ind w:left="5655" w:hanging="360"/>
      </w:pPr>
      <w:rPr>
        <w:rFonts w:ascii="Courier New" w:hAnsi="Courier New" w:cs="Courier New" w:hint="default"/>
      </w:rPr>
    </w:lvl>
    <w:lvl w:ilvl="8" w:tplc="08070005" w:tentative="1">
      <w:start w:val="1"/>
      <w:numFmt w:val="bullet"/>
      <w:lvlText w:val=""/>
      <w:lvlJc w:val="left"/>
      <w:pPr>
        <w:ind w:left="6375" w:hanging="360"/>
      </w:pPr>
      <w:rPr>
        <w:rFonts w:ascii="Wingdings" w:hAnsi="Wingdings" w:hint="default"/>
      </w:rPr>
    </w:lvl>
  </w:abstractNum>
  <w:abstractNum w:abstractNumId="6" w15:restartNumberingAfterBreak="0">
    <w:nsid w:val="63672662"/>
    <w:multiLevelType w:val="hybridMultilevel"/>
    <w:tmpl w:val="4E020D7C"/>
    <w:lvl w:ilvl="0" w:tplc="08070001">
      <w:start w:val="1"/>
      <w:numFmt w:val="bullet"/>
      <w:lvlText w:val=""/>
      <w:lvlJc w:val="left"/>
      <w:pPr>
        <w:ind w:left="644" w:hanging="360"/>
      </w:pPr>
      <w:rPr>
        <w:rFonts w:ascii="Symbol" w:hAnsi="Symbo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num w:numId="1" w16cid:durableId="1820417892">
    <w:abstractNumId w:val="4"/>
  </w:num>
  <w:num w:numId="2" w16cid:durableId="1675374677">
    <w:abstractNumId w:val="3"/>
  </w:num>
  <w:num w:numId="3" w16cid:durableId="2011717513">
    <w:abstractNumId w:val="2"/>
  </w:num>
  <w:num w:numId="4" w16cid:durableId="2022391006">
    <w:abstractNumId w:val="1"/>
  </w:num>
  <w:num w:numId="5" w16cid:durableId="2141341525">
    <w:abstractNumId w:val="0"/>
  </w:num>
  <w:num w:numId="6" w16cid:durableId="491796240">
    <w:abstractNumId w:val="5"/>
  </w:num>
  <w:num w:numId="7" w16cid:durableId="1623264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95"/>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ACF"/>
    <w:rsid w:val="00020FFF"/>
    <w:rsid w:val="0002340F"/>
    <w:rsid w:val="00025C14"/>
    <w:rsid w:val="00040CB3"/>
    <w:rsid w:val="00044F24"/>
    <w:rsid w:val="00052166"/>
    <w:rsid w:val="00052667"/>
    <w:rsid w:val="00053357"/>
    <w:rsid w:val="00057E0D"/>
    <w:rsid w:val="00073C0E"/>
    <w:rsid w:val="00090A5D"/>
    <w:rsid w:val="000A33C9"/>
    <w:rsid w:val="000A52DC"/>
    <w:rsid w:val="000C0F74"/>
    <w:rsid w:val="000C3A18"/>
    <w:rsid w:val="000C59A4"/>
    <w:rsid w:val="000D05AF"/>
    <w:rsid w:val="000D1E1A"/>
    <w:rsid w:val="000D53B7"/>
    <w:rsid w:val="000D63CF"/>
    <w:rsid w:val="000D6D3D"/>
    <w:rsid w:val="000D7A6D"/>
    <w:rsid w:val="000E7B00"/>
    <w:rsid w:val="00107195"/>
    <w:rsid w:val="00124057"/>
    <w:rsid w:val="00126176"/>
    <w:rsid w:val="0015055F"/>
    <w:rsid w:val="001518DF"/>
    <w:rsid w:val="0015194A"/>
    <w:rsid w:val="001613BE"/>
    <w:rsid w:val="00186C2E"/>
    <w:rsid w:val="001877AE"/>
    <w:rsid w:val="00192A62"/>
    <w:rsid w:val="00197F0C"/>
    <w:rsid w:val="001A02E1"/>
    <w:rsid w:val="001A4A20"/>
    <w:rsid w:val="001B3614"/>
    <w:rsid w:val="001B600E"/>
    <w:rsid w:val="001C0D27"/>
    <w:rsid w:val="001C19D1"/>
    <w:rsid w:val="001C45B4"/>
    <w:rsid w:val="001D501A"/>
    <w:rsid w:val="001E0CB3"/>
    <w:rsid w:val="001E4068"/>
    <w:rsid w:val="00217EA4"/>
    <w:rsid w:val="00224644"/>
    <w:rsid w:val="00233068"/>
    <w:rsid w:val="00241ED9"/>
    <w:rsid w:val="00256D0B"/>
    <w:rsid w:val="002609C7"/>
    <w:rsid w:val="00262EEF"/>
    <w:rsid w:val="002713BA"/>
    <w:rsid w:val="00275983"/>
    <w:rsid w:val="00276417"/>
    <w:rsid w:val="0028076B"/>
    <w:rsid w:val="002954BA"/>
    <w:rsid w:val="002B1449"/>
    <w:rsid w:val="002C3D08"/>
    <w:rsid w:val="002E636D"/>
    <w:rsid w:val="002E751E"/>
    <w:rsid w:val="002F0468"/>
    <w:rsid w:val="00300ACF"/>
    <w:rsid w:val="00310540"/>
    <w:rsid w:val="00314EAD"/>
    <w:rsid w:val="00320343"/>
    <w:rsid w:val="00321C4E"/>
    <w:rsid w:val="003300EB"/>
    <w:rsid w:val="0036196D"/>
    <w:rsid w:val="00367A23"/>
    <w:rsid w:val="00370680"/>
    <w:rsid w:val="003742C6"/>
    <w:rsid w:val="003749A2"/>
    <w:rsid w:val="00383BC9"/>
    <w:rsid w:val="00387FE5"/>
    <w:rsid w:val="00396E52"/>
    <w:rsid w:val="003A54D8"/>
    <w:rsid w:val="003A56EF"/>
    <w:rsid w:val="003B48C0"/>
    <w:rsid w:val="003B55D4"/>
    <w:rsid w:val="003C09E1"/>
    <w:rsid w:val="003C294F"/>
    <w:rsid w:val="003C6A71"/>
    <w:rsid w:val="003E5A5A"/>
    <w:rsid w:val="003E5F28"/>
    <w:rsid w:val="003E6BCA"/>
    <w:rsid w:val="003E6FFE"/>
    <w:rsid w:val="003E77CB"/>
    <w:rsid w:val="003E7DBA"/>
    <w:rsid w:val="003F2034"/>
    <w:rsid w:val="003F6B97"/>
    <w:rsid w:val="004003E1"/>
    <w:rsid w:val="0041222D"/>
    <w:rsid w:val="00422305"/>
    <w:rsid w:val="00424B20"/>
    <w:rsid w:val="00430DF5"/>
    <w:rsid w:val="00446E7B"/>
    <w:rsid w:val="00452C2E"/>
    <w:rsid w:val="00456866"/>
    <w:rsid w:val="00477E1F"/>
    <w:rsid w:val="00495EA2"/>
    <w:rsid w:val="004A4139"/>
    <w:rsid w:val="004B15D3"/>
    <w:rsid w:val="004B2C97"/>
    <w:rsid w:val="004B7173"/>
    <w:rsid w:val="004C1E0D"/>
    <w:rsid w:val="004D3F70"/>
    <w:rsid w:val="004E301A"/>
    <w:rsid w:val="004F05CC"/>
    <w:rsid w:val="004F3441"/>
    <w:rsid w:val="004F4B0D"/>
    <w:rsid w:val="004F55AD"/>
    <w:rsid w:val="004F6ED0"/>
    <w:rsid w:val="0050504D"/>
    <w:rsid w:val="00505B55"/>
    <w:rsid w:val="00506E6C"/>
    <w:rsid w:val="00510A02"/>
    <w:rsid w:val="00510FEC"/>
    <w:rsid w:val="00522745"/>
    <w:rsid w:val="00522A46"/>
    <w:rsid w:val="0052649A"/>
    <w:rsid w:val="00526988"/>
    <w:rsid w:val="005274CE"/>
    <w:rsid w:val="00527D2D"/>
    <w:rsid w:val="00534AE5"/>
    <w:rsid w:val="00540269"/>
    <w:rsid w:val="005450EA"/>
    <w:rsid w:val="00546764"/>
    <w:rsid w:val="00552E5F"/>
    <w:rsid w:val="00553907"/>
    <w:rsid w:val="005828C2"/>
    <w:rsid w:val="005864A0"/>
    <w:rsid w:val="005864F5"/>
    <w:rsid w:val="005944A1"/>
    <w:rsid w:val="00594C6B"/>
    <w:rsid w:val="00595256"/>
    <w:rsid w:val="005B6C25"/>
    <w:rsid w:val="005C0044"/>
    <w:rsid w:val="005C38D6"/>
    <w:rsid w:val="005C3DBE"/>
    <w:rsid w:val="005D6620"/>
    <w:rsid w:val="005E2A56"/>
    <w:rsid w:val="005E49AB"/>
    <w:rsid w:val="005E584A"/>
    <w:rsid w:val="00600B0C"/>
    <w:rsid w:val="006058AB"/>
    <w:rsid w:val="006118F5"/>
    <w:rsid w:val="00611F0E"/>
    <w:rsid w:val="00631B61"/>
    <w:rsid w:val="00631DC2"/>
    <w:rsid w:val="00641F77"/>
    <w:rsid w:val="00663057"/>
    <w:rsid w:val="006634A1"/>
    <w:rsid w:val="006672F2"/>
    <w:rsid w:val="00673C40"/>
    <w:rsid w:val="0067489B"/>
    <w:rsid w:val="0067639B"/>
    <w:rsid w:val="006973E5"/>
    <w:rsid w:val="006B48F8"/>
    <w:rsid w:val="006B566F"/>
    <w:rsid w:val="006B7A40"/>
    <w:rsid w:val="006C4085"/>
    <w:rsid w:val="006C4A39"/>
    <w:rsid w:val="006D0165"/>
    <w:rsid w:val="006F04E8"/>
    <w:rsid w:val="006F5C8D"/>
    <w:rsid w:val="0070253A"/>
    <w:rsid w:val="00720F40"/>
    <w:rsid w:val="007210EC"/>
    <w:rsid w:val="00723B23"/>
    <w:rsid w:val="00725314"/>
    <w:rsid w:val="00725708"/>
    <w:rsid w:val="00735E44"/>
    <w:rsid w:val="007428A3"/>
    <w:rsid w:val="00744757"/>
    <w:rsid w:val="00745E1D"/>
    <w:rsid w:val="0074762D"/>
    <w:rsid w:val="0076311A"/>
    <w:rsid w:val="00771673"/>
    <w:rsid w:val="00773671"/>
    <w:rsid w:val="00774FE7"/>
    <w:rsid w:val="00781539"/>
    <w:rsid w:val="00791E4A"/>
    <w:rsid w:val="007A3A48"/>
    <w:rsid w:val="007A6568"/>
    <w:rsid w:val="007A7E1E"/>
    <w:rsid w:val="007B16EB"/>
    <w:rsid w:val="007B481D"/>
    <w:rsid w:val="007C0588"/>
    <w:rsid w:val="007C7DA1"/>
    <w:rsid w:val="007E6F4F"/>
    <w:rsid w:val="007F53E4"/>
    <w:rsid w:val="00802998"/>
    <w:rsid w:val="00815711"/>
    <w:rsid w:val="00816B7C"/>
    <w:rsid w:val="00817939"/>
    <w:rsid w:val="008223EA"/>
    <w:rsid w:val="00830B38"/>
    <w:rsid w:val="00834BC2"/>
    <w:rsid w:val="00843313"/>
    <w:rsid w:val="0084680F"/>
    <w:rsid w:val="008508AA"/>
    <w:rsid w:val="00854C89"/>
    <w:rsid w:val="00860EAD"/>
    <w:rsid w:val="00864C07"/>
    <w:rsid w:val="008702FA"/>
    <w:rsid w:val="00894985"/>
    <w:rsid w:val="00894BFA"/>
    <w:rsid w:val="008A4D9D"/>
    <w:rsid w:val="008B2C82"/>
    <w:rsid w:val="008B2FC9"/>
    <w:rsid w:val="008B3786"/>
    <w:rsid w:val="008C002C"/>
    <w:rsid w:val="008C347E"/>
    <w:rsid w:val="008C3926"/>
    <w:rsid w:val="008D1C31"/>
    <w:rsid w:val="008D58A1"/>
    <w:rsid w:val="008D67A4"/>
    <w:rsid w:val="008E6C86"/>
    <w:rsid w:val="009178F0"/>
    <w:rsid w:val="0092363B"/>
    <w:rsid w:val="00927CA1"/>
    <w:rsid w:val="009325FA"/>
    <w:rsid w:val="00935696"/>
    <w:rsid w:val="00940099"/>
    <w:rsid w:val="009421DF"/>
    <w:rsid w:val="00943146"/>
    <w:rsid w:val="009443EB"/>
    <w:rsid w:val="00947320"/>
    <w:rsid w:val="00953FA4"/>
    <w:rsid w:val="009542D7"/>
    <w:rsid w:val="00960361"/>
    <w:rsid w:val="00961DE3"/>
    <w:rsid w:val="0097458F"/>
    <w:rsid w:val="00975687"/>
    <w:rsid w:val="00976CEE"/>
    <w:rsid w:val="0098582C"/>
    <w:rsid w:val="00991877"/>
    <w:rsid w:val="0099311C"/>
    <w:rsid w:val="009A20A2"/>
    <w:rsid w:val="009B27B5"/>
    <w:rsid w:val="009B6BDE"/>
    <w:rsid w:val="009E31BA"/>
    <w:rsid w:val="009E4148"/>
    <w:rsid w:val="009E43B3"/>
    <w:rsid w:val="009F3A50"/>
    <w:rsid w:val="009F71F4"/>
    <w:rsid w:val="00A1547F"/>
    <w:rsid w:val="00A2298E"/>
    <w:rsid w:val="00A25FA2"/>
    <w:rsid w:val="00A30605"/>
    <w:rsid w:val="00A3454C"/>
    <w:rsid w:val="00A403DD"/>
    <w:rsid w:val="00A417C8"/>
    <w:rsid w:val="00A466D4"/>
    <w:rsid w:val="00A473A9"/>
    <w:rsid w:val="00A56857"/>
    <w:rsid w:val="00A70741"/>
    <w:rsid w:val="00A73236"/>
    <w:rsid w:val="00A76BB4"/>
    <w:rsid w:val="00A84C25"/>
    <w:rsid w:val="00A95A24"/>
    <w:rsid w:val="00AB6A2B"/>
    <w:rsid w:val="00AC6D60"/>
    <w:rsid w:val="00AD2920"/>
    <w:rsid w:val="00AD78E5"/>
    <w:rsid w:val="00AE2629"/>
    <w:rsid w:val="00AE7279"/>
    <w:rsid w:val="00B01A70"/>
    <w:rsid w:val="00B044C4"/>
    <w:rsid w:val="00B07E14"/>
    <w:rsid w:val="00B1349E"/>
    <w:rsid w:val="00B2036D"/>
    <w:rsid w:val="00B240C6"/>
    <w:rsid w:val="00B2506E"/>
    <w:rsid w:val="00B27C5A"/>
    <w:rsid w:val="00B27E64"/>
    <w:rsid w:val="00B55F5A"/>
    <w:rsid w:val="00B65B99"/>
    <w:rsid w:val="00B6623D"/>
    <w:rsid w:val="00B711F1"/>
    <w:rsid w:val="00B71CB1"/>
    <w:rsid w:val="00B73E40"/>
    <w:rsid w:val="00B745DF"/>
    <w:rsid w:val="00B81247"/>
    <w:rsid w:val="00B813D5"/>
    <w:rsid w:val="00B842F2"/>
    <w:rsid w:val="00B91FED"/>
    <w:rsid w:val="00B963A5"/>
    <w:rsid w:val="00B96C57"/>
    <w:rsid w:val="00BA18F2"/>
    <w:rsid w:val="00BA3141"/>
    <w:rsid w:val="00BA3377"/>
    <w:rsid w:val="00BA6D02"/>
    <w:rsid w:val="00BB1671"/>
    <w:rsid w:val="00BB71E3"/>
    <w:rsid w:val="00BB7F1D"/>
    <w:rsid w:val="00BE012A"/>
    <w:rsid w:val="00BE3223"/>
    <w:rsid w:val="00BE5032"/>
    <w:rsid w:val="00BF1A9B"/>
    <w:rsid w:val="00C03BB2"/>
    <w:rsid w:val="00C05C2A"/>
    <w:rsid w:val="00C15293"/>
    <w:rsid w:val="00C16265"/>
    <w:rsid w:val="00C20F20"/>
    <w:rsid w:val="00C231DC"/>
    <w:rsid w:val="00C25283"/>
    <w:rsid w:val="00C2774F"/>
    <w:rsid w:val="00C333F9"/>
    <w:rsid w:val="00C41534"/>
    <w:rsid w:val="00C46CA4"/>
    <w:rsid w:val="00C52895"/>
    <w:rsid w:val="00C5556A"/>
    <w:rsid w:val="00C562D4"/>
    <w:rsid w:val="00C71FD1"/>
    <w:rsid w:val="00C91ED6"/>
    <w:rsid w:val="00CA05F1"/>
    <w:rsid w:val="00CA2B0D"/>
    <w:rsid w:val="00CA6DAD"/>
    <w:rsid w:val="00CB13D8"/>
    <w:rsid w:val="00CC49E1"/>
    <w:rsid w:val="00CC6921"/>
    <w:rsid w:val="00CD21CF"/>
    <w:rsid w:val="00CE0936"/>
    <w:rsid w:val="00CE4855"/>
    <w:rsid w:val="00CF102A"/>
    <w:rsid w:val="00CF5765"/>
    <w:rsid w:val="00CF7638"/>
    <w:rsid w:val="00D045EB"/>
    <w:rsid w:val="00D1445A"/>
    <w:rsid w:val="00D16E83"/>
    <w:rsid w:val="00D2055E"/>
    <w:rsid w:val="00D26ECA"/>
    <w:rsid w:val="00D37A73"/>
    <w:rsid w:val="00D44BDF"/>
    <w:rsid w:val="00D51088"/>
    <w:rsid w:val="00D632AA"/>
    <w:rsid w:val="00D655CE"/>
    <w:rsid w:val="00D670DD"/>
    <w:rsid w:val="00D718F8"/>
    <w:rsid w:val="00D72DA4"/>
    <w:rsid w:val="00DA40D0"/>
    <w:rsid w:val="00DD21D2"/>
    <w:rsid w:val="00DD2C87"/>
    <w:rsid w:val="00DF5E3F"/>
    <w:rsid w:val="00DF632B"/>
    <w:rsid w:val="00E05602"/>
    <w:rsid w:val="00E06267"/>
    <w:rsid w:val="00E210BF"/>
    <w:rsid w:val="00E26844"/>
    <w:rsid w:val="00E412DD"/>
    <w:rsid w:val="00E51B41"/>
    <w:rsid w:val="00E5703F"/>
    <w:rsid w:val="00E60A72"/>
    <w:rsid w:val="00E61FCC"/>
    <w:rsid w:val="00E66C2C"/>
    <w:rsid w:val="00E71267"/>
    <w:rsid w:val="00E815EB"/>
    <w:rsid w:val="00E85EF1"/>
    <w:rsid w:val="00E90310"/>
    <w:rsid w:val="00E93105"/>
    <w:rsid w:val="00E94E47"/>
    <w:rsid w:val="00E9716E"/>
    <w:rsid w:val="00EA0B8B"/>
    <w:rsid w:val="00EA59DB"/>
    <w:rsid w:val="00EA5AF0"/>
    <w:rsid w:val="00EB0746"/>
    <w:rsid w:val="00EB1CE1"/>
    <w:rsid w:val="00EB23F6"/>
    <w:rsid w:val="00EB3B4B"/>
    <w:rsid w:val="00EB4A3B"/>
    <w:rsid w:val="00ED0424"/>
    <w:rsid w:val="00ED471F"/>
    <w:rsid w:val="00EE1817"/>
    <w:rsid w:val="00EE1DA6"/>
    <w:rsid w:val="00EE3746"/>
    <w:rsid w:val="00EE7BBB"/>
    <w:rsid w:val="00EE7FD5"/>
    <w:rsid w:val="00EF0BFE"/>
    <w:rsid w:val="00EF4B31"/>
    <w:rsid w:val="00F0041B"/>
    <w:rsid w:val="00F03744"/>
    <w:rsid w:val="00F16715"/>
    <w:rsid w:val="00F22886"/>
    <w:rsid w:val="00F3197D"/>
    <w:rsid w:val="00F357B1"/>
    <w:rsid w:val="00F40CF0"/>
    <w:rsid w:val="00F45BF0"/>
    <w:rsid w:val="00F46009"/>
    <w:rsid w:val="00F50585"/>
    <w:rsid w:val="00F53CBA"/>
    <w:rsid w:val="00F808C9"/>
    <w:rsid w:val="00F861FA"/>
    <w:rsid w:val="00F87DDB"/>
    <w:rsid w:val="00F9051E"/>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0E4D9B"/>
  <w15:docId w15:val="{7B94408E-1F4C-470E-8470-E6CDC927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6118F5"/>
    <w:pPr>
      <w:spacing w:after="440"/>
    </w:pPr>
    <w:rPr>
      <w:rFonts w:ascii="Arial Narrow" w:hAnsi="Arial Narrow"/>
      <w:b/>
      <w:sz w:val="24"/>
      <w:szCs w:val="24"/>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 w:type="paragraph" w:styleId="Listenabsatz">
    <w:name w:val="List Paragraph"/>
    <w:basedOn w:val="Standard"/>
    <w:uiPriority w:val="34"/>
    <w:qFormat/>
    <w:rsid w:val="00663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2057243615">
      <w:bodyDiv w:val="1"/>
      <w:marLeft w:val="0"/>
      <w:marRight w:val="0"/>
      <w:marTop w:val="0"/>
      <w:marBottom w:val="0"/>
      <w:divBdr>
        <w:top w:val="none" w:sz="0" w:space="0" w:color="auto"/>
        <w:left w:val="none" w:sz="0" w:space="0" w:color="auto"/>
        <w:bottom w:val="none" w:sz="0" w:space="0" w:color="auto"/>
        <w:right w:val="none" w:sz="0" w:space="0" w:color="auto"/>
      </w:divBdr>
    </w:div>
    <w:div w:id="21191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Template>
  <TotalTime>0</TotalTime>
  <Pages>1</Pages>
  <Words>276</Words>
  <Characters>1803</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34</cp:revision>
  <cp:lastPrinted>1899-12-31T23:00:00Z</cp:lastPrinted>
  <dcterms:created xsi:type="dcterms:W3CDTF">2024-07-25T20:31:00Z</dcterms:created>
  <dcterms:modified xsi:type="dcterms:W3CDTF">2024-08-13T12:20:00Z</dcterms:modified>
</cp:coreProperties>
</file>