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D33F8" w14:textId="77777777" w:rsidR="00774FE7" w:rsidRPr="0092623C" w:rsidRDefault="00774FE7" w:rsidP="00774FE7">
      <w:pPr>
        <w:pStyle w:val="AbschnittBriefe"/>
        <w:rPr>
          <w:sz w:val="22"/>
          <w:szCs w:val="22"/>
          <w:lang w:val="de-CH"/>
        </w:rPr>
      </w:pPr>
    </w:p>
    <w:p w14:paraId="021F8B9C" w14:textId="77777777" w:rsidR="00774FE7" w:rsidRPr="0092623C" w:rsidRDefault="00774FE7" w:rsidP="00774FE7">
      <w:pPr>
        <w:pStyle w:val="AbschnittBriefe"/>
        <w:rPr>
          <w:sz w:val="22"/>
          <w:szCs w:val="22"/>
          <w:lang w:val="de-CH"/>
        </w:rPr>
      </w:pPr>
    </w:p>
    <w:p w14:paraId="0F3BA356" w14:textId="77777777" w:rsidR="00774FE7" w:rsidRPr="0092623C" w:rsidRDefault="00774FE7" w:rsidP="00774FE7">
      <w:pPr>
        <w:pStyle w:val="AbschnittBriefe"/>
        <w:rPr>
          <w:sz w:val="22"/>
          <w:szCs w:val="22"/>
          <w:lang w:val="de-CH"/>
        </w:rPr>
      </w:pPr>
    </w:p>
    <w:p w14:paraId="7DF5CE8B" w14:textId="77777777" w:rsidR="00774FE7" w:rsidRPr="0092623C" w:rsidRDefault="00774FE7" w:rsidP="00774FE7">
      <w:pPr>
        <w:pStyle w:val="AbschnittBriefe"/>
        <w:rPr>
          <w:sz w:val="22"/>
          <w:szCs w:val="22"/>
          <w:lang w:val="de-CH"/>
        </w:rPr>
      </w:pPr>
    </w:p>
    <w:p w14:paraId="5A019318" w14:textId="77777777" w:rsidR="00774FE7" w:rsidRPr="0092623C" w:rsidRDefault="00774FE7" w:rsidP="00774FE7">
      <w:pPr>
        <w:pStyle w:val="AbschnittBriefe"/>
        <w:rPr>
          <w:sz w:val="22"/>
          <w:szCs w:val="22"/>
          <w:lang w:val="de-CH"/>
        </w:rPr>
      </w:pPr>
    </w:p>
    <w:p w14:paraId="0974EF71" w14:textId="77777777" w:rsidR="00774FE7" w:rsidRPr="0092623C" w:rsidRDefault="00774FE7" w:rsidP="00774FE7">
      <w:pPr>
        <w:pStyle w:val="AbschnittBriefe"/>
        <w:rPr>
          <w:sz w:val="22"/>
          <w:szCs w:val="22"/>
          <w:lang w:val="de-CH"/>
        </w:rPr>
      </w:pPr>
    </w:p>
    <w:p w14:paraId="66126EDB" w14:textId="77777777" w:rsidR="00774FE7" w:rsidRPr="0092623C" w:rsidRDefault="000D6D3D" w:rsidP="00774FE7">
      <w:pPr>
        <w:pStyle w:val="AbschnittBriefe"/>
        <w:rPr>
          <w:sz w:val="22"/>
          <w:szCs w:val="22"/>
          <w:lang w:val="de-CH"/>
        </w:rPr>
      </w:pPr>
      <w:r w:rsidRPr="0092623C">
        <w:rPr>
          <w:noProof/>
          <w:sz w:val="22"/>
          <w:szCs w:val="22"/>
        </w:rPr>
        <mc:AlternateContent>
          <mc:Choice Requires="wps">
            <w:drawing>
              <wp:anchor distT="0" distB="0" distL="114300" distR="114300" simplePos="0" relativeHeight="251653632" behindDoc="0" locked="1" layoutInCell="0" allowOverlap="0" wp14:anchorId="07DFEC7F" wp14:editId="34807644">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2EAA" w14:textId="77777777" w:rsidR="0092623C" w:rsidRPr="0092623C" w:rsidRDefault="0092623C" w:rsidP="0092623C">
                            <w:pPr>
                              <w:spacing w:line="360" w:lineRule="auto"/>
                              <w:rPr>
                                <w:sz w:val="20"/>
                                <w:szCs w:val="20"/>
                              </w:rPr>
                            </w:pPr>
                            <w:r w:rsidRPr="0092623C">
                              <w:rPr>
                                <w:sz w:val="20"/>
                                <w:szCs w:val="20"/>
                              </w:rPr>
                              <w:t>__________________________</w:t>
                            </w:r>
                          </w:p>
                          <w:p w14:paraId="627A2B76" w14:textId="77777777" w:rsidR="0092623C" w:rsidRPr="0092623C" w:rsidRDefault="0092623C" w:rsidP="0092623C">
                            <w:pPr>
                              <w:spacing w:line="360" w:lineRule="auto"/>
                              <w:rPr>
                                <w:sz w:val="20"/>
                                <w:szCs w:val="20"/>
                              </w:rPr>
                            </w:pPr>
                            <w:r w:rsidRPr="0092623C">
                              <w:rPr>
                                <w:sz w:val="20"/>
                                <w:szCs w:val="20"/>
                              </w:rPr>
                              <w:t>__________________________</w:t>
                            </w:r>
                          </w:p>
                          <w:p w14:paraId="03E249E1" w14:textId="77777777" w:rsidR="0092623C" w:rsidRPr="0092623C" w:rsidRDefault="0092623C" w:rsidP="0092623C">
                            <w:pPr>
                              <w:spacing w:line="360" w:lineRule="auto"/>
                              <w:rPr>
                                <w:sz w:val="20"/>
                                <w:szCs w:val="20"/>
                              </w:rPr>
                            </w:pPr>
                            <w:r w:rsidRPr="0092623C">
                              <w:rPr>
                                <w:sz w:val="20"/>
                                <w:szCs w:val="20"/>
                              </w:rPr>
                              <w:t>__________________________</w:t>
                            </w:r>
                          </w:p>
                          <w:p w14:paraId="1B38E175" w14:textId="77777777" w:rsidR="0092623C" w:rsidRDefault="0092623C" w:rsidP="0092623C">
                            <w:pPr>
                              <w:spacing w:line="360" w:lineRule="auto"/>
                              <w:rPr>
                                <w:sz w:val="20"/>
                                <w:szCs w:val="20"/>
                              </w:rPr>
                            </w:pPr>
                            <w:r w:rsidRPr="0092623C">
                              <w:rPr>
                                <w:sz w:val="20"/>
                                <w:szCs w:val="20"/>
                              </w:rPr>
                              <w:t>__________________________</w:t>
                            </w:r>
                          </w:p>
                          <w:p w14:paraId="6F6A0AEB" w14:textId="7AED50A1" w:rsidR="00774FE7" w:rsidRDefault="00774FE7" w:rsidP="00774FE7">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FEC7F"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7D3B2EAA" w14:textId="77777777" w:rsidR="0092623C" w:rsidRPr="0092623C" w:rsidRDefault="0092623C" w:rsidP="0092623C">
                      <w:pPr>
                        <w:spacing w:line="360" w:lineRule="auto"/>
                        <w:rPr>
                          <w:sz w:val="20"/>
                          <w:szCs w:val="20"/>
                        </w:rPr>
                      </w:pPr>
                      <w:r w:rsidRPr="0092623C">
                        <w:rPr>
                          <w:sz w:val="20"/>
                          <w:szCs w:val="20"/>
                        </w:rPr>
                        <w:t>__________________________</w:t>
                      </w:r>
                    </w:p>
                    <w:p w14:paraId="627A2B76" w14:textId="77777777" w:rsidR="0092623C" w:rsidRPr="0092623C" w:rsidRDefault="0092623C" w:rsidP="0092623C">
                      <w:pPr>
                        <w:spacing w:line="360" w:lineRule="auto"/>
                        <w:rPr>
                          <w:sz w:val="20"/>
                          <w:szCs w:val="20"/>
                        </w:rPr>
                      </w:pPr>
                      <w:r w:rsidRPr="0092623C">
                        <w:rPr>
                          <w:sz w:val="20"/>
                          <w:szCs w:val="20"/>
                        </w:rPr>
                        <w:t>__________________________</w:t>
                      </w:r>
                    </w:p>
                    <w:p w14:paraId="03E249E1" w14:textId="77777777" w:rsidR="0092623C" w:rsidRPr="0092623C" w:rsidRDefault="0092623C" w:rsidP="0092623C">
                      <w:pPr>
                        <w:spacing w:line="360" w:lineRule="auto"/>
                        <w:rPr>
                          <w:sz w:val="20"/>
                          <w:szCs w:val="20"/>
                        </w:rPr>
                      </w:pPr>
                      <w:r w:rsidRPr="0092623C">
                        <w:rPr>
                          <w:sz w:val="20"/>
                          <w:szCs w:val="20"/>
                        </w:rPr>
                        <w:t>__________________________</w:t>
                      </w:r>
                    </w:p>
                    <w:p w14:paraId="1B38E175" w14:textId="77777777" w:rsidR="0092623C" w:rsidRDefault="0092623C" w:rsidP="0092623C">
                      <w:pPr>
                        <w:spacing w:line="360" w:lineRule="auto"/>
                        <w:rPr>
                          <w:sz w:val="20"/>
                          <w:szCs w:val="20"/>
                        </w:rPr>
                      </w:pPr>
                      <w:r w:rsidRPr="0092623C">
                        <w:rPr>
                          <w:sz w:val="20"/>
                          <w:szCs w:val="20"/>
                        </w:rPr>
                        <w:t>__________________________</w:t>
                      </w:r>
                    </w:p>
                    <w:p w14:paraId="6F6A0AEB" w14:textId="7AED50A1" w:rsidR="00774FE7" w:rsidRDefault="00774FE7" w:rsidP="00774FE7">
                      <w:pPr>
                        <w:rPr>
                          <w:sz w:val="22"/>
                          <w:szCs w:val="22"/>
                        </w:rPr>
                      </w:pPr>
                    </w:p>
                  </w:txbxContent>
                </v:textbox>
                <w10:wrap anchorx="page" anchory="page"/>
                <w10:anchorlock/>
              </v:shape>
            </w:pict>
          </mc:Fallback>
        </mc:AlternateContent>
      </w:r>
    </w:p>
    <w:p w14:paraId="6C33B939" w14:textId="77777777" w:rsidR="00774FE7" w:rsidRPr="0092623C" w:rsidRDefault="00774FE7" w:rsidP="00774FE7">
      <w:pPr>
        <w:pStyle w:val="AbschnittBriefe"/>
        <w:rPr>
          <w:sz w:val="22"/>
          <w:szCs w:val="22"/>
          <w:lang w:val="de-CH"/>
        </w:rPr>
      </w:pPr>
    </w:p>
    <w:p w14:paraId="1755AE9B" w14:textId="77777777" w:rsidR="00774FE7" w:rsidRPr="0092623C" w:rsidRDefault="00774FE7" w:rsidP="00774FE7">
      <w:pPr>
        <w:pStyle w:val="AbschnittBriefe"/>
        <w:rPr>
          <w:sz w:val="22"/>
          <w:szCs w:val="22"/>
          <w:lang w:val="de-CH"/>
        </w:rPr>
      </w:pPr>
    </w:p>
    <w:p w14:paraId="4D181D31" w14:textId="77777777" w:rsidR="00774FE7" w:rsidRPr="0092623C" w:rsidRDefault="00774FE7" w:rsidP="00774FE7">
      <w:pPr>
        <w:pStyle w:val="AbschnittBriefe"/>
        <w:rPr>
          <w:sz w:val="22"/>
          <w:szCs w:val="22"/>
          <w:lang w:val="de-CH"/>
        </w:rPr>
      </w:pPr>
    </w:p>
    <w:p w14:paraId="3124B313" w14:textId="77777777" w:rsidR="00774FE7" w:rsidRPr="0092623C" w:rsidRDefault="00774FE7" w:rsidP="00774FE7">
      <w:pPr>
        <w:pStyle w:val="AbschnittBriefe"/>
        <w:rPr>
          <w:sz w:val="22"/>
          <w:szCs w:val="22"/>
          <w:lang w:val="de-CH"/>
        </w:rPr>
      </w:pPr>
    </w:p>
    <w:p w14:paraId="67F6A44F" w14:textId="77777777" w:rsidR="00774FE7" w:rsidRPr="0092623C" w:rsidRDefault="00774FE7" w:rsidP="00774FE7">
      <w:pPr>
        <w:pStyle w:val="AbschnittBriefe"/>
        <w:rPr>
          <w:sz w:val="22"/>
          <w:szCs w:val="22"/>
          <w:lang w:val="de-CH"/>
        </w:rPr>
      </w:pPr>
    </w:p>
    <w:p w14:paraId="7C0A64AE" w14:textId="77777777" w:rsidR="00774FE7" w:rsidRPr="0092623C" w:rsidRDefault="00774FE7" w:rsidP="00774FE7">
      <w:pPr>
        <w:pStyle w:val="AbschnittBriefe"/>
        <w:rPr>
          <w:sz w:val="22"/>
          <w:szCs w:val="22"/>
          <w:lang w:val="de-CH"/>
        </w:rPr>
      </w:pPr>
    </w:p>
    <w:p w14:paraId="35C55C53" w14:textId="77777777" w:rsidR="00774FE7" w:rsidRPr="0092623C" w:rsidRDefault="00774FE7" w:rsidP="00774FE7">
      <w:pPr>
        <w:pStyle w:val="AbschnittBriefe"/>
        <w:rPr>
          <w:sz w:val="22"/>
          <w:szCs w:val="22"/>
          <w:lang w:val="de-CH"/>
        </w:rPr>
      </w:pPr>
    </w:p>
    <w:p w14:paraId="6F73B264" w14:textId="77777777" w:rsidR="00774FE7" w:rsidRPr="0092623C" w:rsidRDefault="00774FE7" w:rsidP="00774FE7">
      <w:pPr>
        <w:pStyle w:val="AbschnittBriefe"/>
        <w:rPr>
          <w:sz w:val="22"/>
          <w:szCs w:val="22"/>
          <w:lang w:val="de-CH"/>
        </w:rPr>
      </w:pPr>
    </w:p>
    <w:p w14:paraId="448FA927" w14:textId="3B937989" w:rsidR="00940099" w:rsidRPr="0092623C" w:rsidRDefault="00940099" w:rsidP="001B600E">
      <w:pPr>
        <w:pStyle w:val="AbschnittBriefe"/>
        <w:spacing w:after="660"/>
        <w:ind w:left="5670"/>
        <w:rPr>
          <w:sz w:val="22"/>
          <w:szCs w:val="22"/>
          <w:lang w:val="de-CH"/>
        </w:rPr>
      </w:pPr>
      <w:r w:rsidRPr="0092623C">
        <w:rPr>
          <w:sz w:val="22"/>
          <w:szCs w:val="22"/>
          <w:lang w:val="de-CH"/>
        </w:rPr>
        <w:t>__________________________</w:t>
      </w:r>
    </w:p>
    <w:p w14:paraId="56591CB3" w14:textId="7AD96B71" w:rsidR="00774FE7" w:rsidRPr="0092623C" w:rsidRDefault="00774FE7" w:rsidP="006118F5">
      <w:pPr>
        <w:pStyle w:val="UEBERSCHRIFTIMBRIEF"/>
        <w:rPr>
          <w:sz w:val="26"/>
          <w:szCs w:val="26"/>
        </w:rPr>
      </w:pPr>
      <w:r w:rsidRPr="0092623C">
        <w:rPr>
          <w:sz w:val="26"/>
          <w:szCs w:val="26"/>
        </w:rPr>
        <w:t xml:space="preserve">Betrifft: </w:t>
      </w:r>
      <w:r w:rsidR="004E6510" w:rsidRPr="0092623C">
        <w:rPr>
          <w:sz w:val="26"/>
          <w:szCs w:val="26"/>
        </w:rPr>
        <w:t>Thapelo Mohapi und Abahlali baseMjondolo (AbM)</w:t>
      </w:r>
    </w:p>
    <w:p w14:paraId="70793C5B" w14:textId="521A6CBA" w:rsidR="00637D99" w:rsidRPr="0092623C" w:rsidRDefault="000D6D3D" w:rsidP="00637D99">
      <w:pPr>
        <w:pStyle w:val="AbschnittBriefe"/>
        <w:spacing w:after="120"/>
        <w:rPr>
          <w:sz w:val="22"/>
          <w:szCs w:val="22"/>
          <w:lang w:val="de-CH"/>
        </w:rPr>
      </w:pPr>
      <w:r w:rsidRPr="0092623C">
        <w:rPr>
          <w:noProof/>
          <w:sz w:val="22"/>
          <w:szCs w:val="22"/>
        </w:rPr>
        <mc:AlternateContent>
          <mc:Choice Requires="wps">
            <w:drawing>
              <wp:anchor distT="0" distB="0" distL="114300" distR="114300" simplePos="0" relativeHeight="251654656" behindDoc="0" locked="1" layoutInCell="0" allowOverlap="0" wp14:anchorId="3F45D609" wp14:editId="7530EE1C">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67E9" w14:textId="77777777" w:rsidR="004E6510" w:rsidRPr="004E6510" w:rsidRDefault="004E6510" w:rsidP="004E6510">
                            <w:pPr>
                              <w:rPr>
                                <w:sz w:val="22"/>
                                <w:szCs w:val="22"/>
                              </w:rPr>
                            </w:pPr>
                            <w:r w:rsidRPr="004E6510">
                              <w:rPr>
                                <w:sz w:val="22"/>
                                <w:szCs w:val="22"/>
                              </w:rPr>
                              <w:t>President Cyril Ramaphosa</w:t>
                            </w:r>
                          </w:p>
                          <w:p w14:paraId="360D3FF8" w14:textId="77777777" w:rsidR="004E6510" w:rsidRPr="004E6510" w:rsidRDefault="004E6510" w:rsidP="004E6510">
                            <w:pPr>
                              <w:rPr>
                                <w:sz w:val="22"/>
                                <w:szCs w:val="22"/>
                              </w:rPr>
                            </w:pPr>
                            <w:r w:rsidRPr="004E6510">
                              <w:rPr>
                                <w:sz w:val="22"/>
                                <w:szCs w:val="22"/>
                              </w:rPr>
                              <w:t>Private Bag X1000</w:t>
                            </w:r>
                          </w:p>
                          <w:p w14:paraId="355BDD45" w14:textId="77777777" w:rsidR="004E6510" w:rsidRPr="004E6510" w:rsidRDefault="004E6510" w:rsidP="004E6510">
                            <w:pPr>
                              <w:rPr>
                                <w:sz w:val="22"/>
                                <w:szCs w:val="22"/>
                              </w:rPr>
                            </w:pPr>
                            <w:r w:rsidRPr="004E6510">
                              <w:rPr>
                                <w:sz w:val="22"/>
                                <w:szCs w:val="22"/>
                              </w:rPr>
                              <w:t>Pretoria, 0001</w:t>
                            </w:r>
                          </w:p>
                          <w:p w14:paraId="58EB6265" w14:textId="56278794" w:rsidR="00774FE7" w:rsidRDefault="004E6510" w:rsidP="004E6510">
                            <w:pPr>
                              <w:rPr>
                                <w:sz w:val="22"/>
                                <w:szCs w:val="22"/>
                              </w:rPr>
                            </w:pPr>
                            <w:r w:rsidRPr="004E6510">
                              <w:rPr>
                                <w:sz w:val="22"/>
                                <w:szCs w:val="22"/>
                              </w:rPr>
                              <w:t>SOUTH AFRICA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5D609"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664667E9" w14:textId="77777777" w:rsidR="004E6510" w:rsidRPr="004E6510" w:rsidRDefault="004E6510" w:rsidP="004E6510">
                      <w:pPr>
                        <w:rPr>
                          <w:sz w:val="22"/>
                          <w:szCs w:val="22"/>
                        </w:rPr>
                      </w:pPr>
                      <w:r w:rsidRPr="004E6510">
                        <w:rPr>
                          <w:sz w:val="22"/>
                          <w:szCs w:val="22"/>
                        </w:rPr>
                        <w:t>President Cyril Ramaphosa</w:t>
                      </w:r>
                    </w:p>
                    <w:p w14:paraId="360D3FF8" w14:textId="77777777" w:rsidR="004E6510" w:rsidRPr="004E6510" w:rsidRDefault="004E6510" w:rsidP="004E6510">
                      <w:pPr>
                        <w:rPr>
                          <w:sz w:val="22"/>
                          <w:szCs w:val="22"/>
                        </w:rPr>
                      </w:pPr>
                      <w:r w:rsidRPr="004E6510">
                        <w:rPr>
                          <w:sz w:val="22"/>
                          <w:szCs w:val="22"/>
                        </w:rPr>
                        <w:t>Private Bag X1000</w:t>
                      </w:r>
                    </w:p>
                    <w:p w14:paraId="355BDD45" w14:textId="77777777" w:rsidR="004E6510" w:rsidRPr="004E6510" w:rsidRDefault="004E6510" w:rsidP="004E6510">
                      <w:pPr>
                        <w:rPr>
                          <w:sz w:val="22"/>
                          <w:szCs w:val="22"/>
                        </w:rPr>
                      </w:pPr>
                      <w:r w:rsidRPr="004E6510">
                        <w:rPr>
                          <w:sz w:val="22"/>
                          <w:szCs w:val="22"/>
                        </w:rPr>
                        <w:t>Pretoria, 0001</w:t>
                      </w:r>
                    </w:p>
                    <w:p w14:paraId="58EB6265" w14:textId="56278794" w:rsidR="00774FE7" w:rsidRDefault="004E6510" w:rsidP="004E6510">
                      <w:pPr>
                        <w:rPr>
                          <w:sz w:val="22"/>
                          <w:szCs w:val="22"/>
                        </w:rPr>
                      </w:pPr>
                      <w:r w:rsidRPr="004E6510">
                        <w:rPr>
                          <w:sz w:val="22"/>
                          <w:szCs w:val="22"/>
                        </w:rPr>
                        <w:t>SOUTH AFRICA</w:t>
                      </w:r>
                    </w:p>
                  </w:txbxContent>
                </v:textbox>
                <w10:wrap anchorx="page" anchory="page"/>
                <w10:anchorlock/>
              </v:shape>
            </w:pict>
          </mc:Fallback>
        </mc:AlternateContent>
      </w:r>
      <w:r w:rsidR="00637D99" w:rsidRPr="0092623C">
        <w:rPr>
          <w:sz w:val="22"/>
          <w:szCs w:val="22"/>
          <w:lang w:val="de-CH"/>
        </w:rPr>
        <w:t>Sehr geehrter Herr Präsident</w:t>
      </w:r>
    </w:p>
    <w:p w14:paraId="1EE5DDC9" w14:textId="7AC35D46" w:rsidR="00637D99" w:rsidRPr="0092623C" w:rsidRDefault="00FA67BB" w:rsidP="00637D99">
      <w:pPr>
        <w:pStyle w:val="AbschnittBriefe"/>
        <w:spacing w:after="120"/>
        <w:rPr>
          <w:sz w:val="22"/>
          <w:szCs w:val="22"/>
          <w:lang w:val="de-CH"/>
        </w:rPr>
      </w:pPr>
      <w:r w:rsidRPr="0092623C">
        <w:rPr>
          <w:sz w:val="22"/>
          <w:szCs w:val="22"/>
          <w:lang w:val="de-CH"/>
        </w:rPr>
        <w:t>D</w:t>
      </w:r>
      <w:r w:rsidR="00637D99" w:rsidRPr="0092623C">
        <w:rPr>
          <w:sz w:val="22"/>
          <w:szCs w:val="22"/>
          <w:lang w:val="de-CH"/>
        </w:rPr>
        <w:t xml:space="preserve">er Menschenrechtsverteidiger Thapelo Mohapi ist Generalsekretär einer Graswurzelbewegung, die 2005 in eThekwini in der südafrikanischen Provinz KwaZulu-Natal ins Leben gerufen wurde. Die </w:t>
      </w:r>
      <w:r w:rsidR="00C95A9F" w:rsidRPr="0092623C">
        <w:rPr>
          <w:sz w:val="22"/>
          <w:szCs w:val="22"/>
        </w:rPr>
        <w:t>«</w:t>
      </w:r>
      <w:r w:rsidR="00637D99" w:rsidRPr="0092623C">
        <w:rPr>
          <w:sz w:val="22"/>
          <w:szCs w:val="22"/>
          <w:lang w:val="de-CH"/>
        </w:rPr>
        <w:t>Bewegung der in Hütten Lebenden</w:t>
      </w:r>
      <w:r w:rsidR="00C95A9F" w:rsidRPr="0092623C">
        <w:rPr>
          <w:sz w:val="22"/>
          <w:szCs w:val="22"/>
        </w:rPr>
        <w:t>»</w:t>
      </w:r>
      <w:r w:rsidR="00637D99" w:rsidRPr="0092623C">
        <w:rPr>
          <w:sz w:val="22"/>
          <w:szCs w:val="22"/>
          <w:lang w:val="de-CH"/>
        </w:rPr>
        <w:t xml:space="preserve"> (Abahlali baseMjondolo, kurz AbM) setzt sich insbesondere für Menschen ein, die wirtschaftlich benachteiligt sind.</w:t>
      </w:r>
    </w:p>
    <w:p w14:paraId="3220FEE8" w14:textId="1BCD16F0" w:rsidR="00637D99" w:rsidRPr="0092623C" w:rsidRDefault="00637D99" w:rsidP="00637D99">
      <w:pPr>
        <w:pStyle w:val="AbschnittBriefe"/>
        <w:spacing w:after="120"/>
        <w:rPr>
          <w:sz w:val="22"/>
          <w:szCs w:val="22"/>
          <w:lang w:val="de-CH"/>
        </w:rPr>
      </w:pPr>
      <w:r w:rsidRPr="0092623C">
        <w:rPr>
          <w:sz w:val="22"/>
          <w:szCs w:val="22"/>
          <w:lang w:val="de-CH"/>
        </w:rPr>
        <w:t>Thapelo Mohapi ist derzeit untergetaucht, nachdem er wegen seiner aktivistischen Arbeit ständig bedroht und eingeschüchtert wurde. Die Drohungen verschärften sich im Vorfeld der südafrikanischen Parlamentswahl in diesem Jahr. Unter der Führung von Thapelo Mohapi ist die AbM-Bewegung landesweit von 13</w:t>
      </w:r>
      <w:r w:rsidR="004E6510" w:rsidRPr="0092623C">
        <w:rPr>
          <w:sz w:val="22"/>
          <w:szCs w:val="22"/>
          <w:lang w:val="de-CH"/>
        </w:rPr>
        <w:t>'</w:t>
      </w:r>
      <w:r w:rsidRPr="0092623C">
        <w:rPr>
          <w:sz w:val="22"/>
          <w:szCs w:val="22"/>
          <w:lang w:val="de-CH"/>
        </w:rPr>
        <w:t>000</w:t>
      </w:r>
      <w:r w:rsidR="004E6510" w:rsidRPr="0092623C">
        <w:rPr>
          <w:sz w:val="22"/>
          <w:szCs w:val="22"/>
          <w:lang w:val="de-CH"/>
        </w:rPr>
        <w:t xml:space="preserve"> </w:t>
      </w:r>
      <w:r w:rsidRPr="0092623C">
        <w:rPr>
          <w:sz w:val="22"/>
          <w:szCs w:val="22"/>
          <w:lang w:val="de-CH"/>
        </w:rPr>
        <w:t>auf 115</w:t>
      </w:r>
      <w:r w:rsidR="004E6510" w:rsidRPr="0092623C">
        <w:rPr>
          <w:sz w:val="22"/>
          <w:szCs w:val="22"/>
          <w:lang w:val="de-CH"/>
        </w:rPr>
        <w:t>'</w:t>
      </w:r>
      <w:r w:rsidRPr="0092623C">
        <w:rPr>
          <w:sz w:val="22"/>
          <w:szCs w:val="22"/>
          <w:lang w:val="de-CH"/>
        </w:rPr>
        <w:t>000</w:t>
      </w:r>
      <w:r w:rsidR="004E6510" w:rsidRPr="0092623C">
        <w:rPr>
          <w:sz w:val="22"/>
          <w:szCs w:val="22"/>
          <w:lang w:val="de-CH"/>
        </w:rPr>
        <w:t xml:space="preserve"> </w:t>
      </w:r>
      <w:r w:rsidRPr="0092623C">
        <w:rPr>
          <w:sz w:val="22"/>
          <w:szCs w:val="22"/>
          <w:lang w:val="de-CH"/>
        </w:rPr>
        <w:t>Mitglieder angewachsen. In den 18 Jahren ihres Bestehens wurden 25 ihrer Aktivist*innen und Unterstützer*innen getötet, einige im Zusammenhang mit ihrer Menschenrechtsarbeit.</w:t>
      </w:r>
    </w:p>
    <w:p w14:paraId="36DFEB50" w14:textId="7B0BF542" w:rsidR="00637D99" w:rsidRPr="0092623C" w:rsidRDefault="00637D99" w:rsidP="00637D99">
      <w:pPr>
        <w:pStyle w:val="AbschnittBriefe"/>
        <w:spacing w:after="120"/>
        <w:rPr>
          <w:b/>
          <w:bCs/>
          <w:sz w:val="22"/>
          <w:szCs w:val="22"/>
          <w:lang w:val="de-CH"/>
        </w:rPr>
      </w:pPr>
      <w:r w:rsidRPr="0092623C">
        <w:rPr>
          <w:b/>
          <w:bCs/>
          <w:sz w:val="22"/>
          <w:szCs w:val="22"/>
          <w:lang w:val="de-CH"/>
        </w:rPr>
        <w:t>Ich fordere Sie auf, sicherzustellen, dass unparteiische und wirksame Ermittlungen zum Tod von AbM-Mitgliedern eingeleitet und die mutma</w:t>
      </w:r>
      <w:r w:rsidR="00635428" w:rsidRPr="0092623C">
        <w:rPr>
          <w:b/>
          <w:bCs/>
          <w:sz w:val="22"/>
          <w:szCs w:val="22"/>
          <w:lang w:val="de-CH"/>
        </w:rPr>
        <w:t>ss</w:t>
      </w:r>
      <w:r w:rsidRPr="0092623C">
        <w:rPr>
          <w:b/>
          <w:bCs/>
          <w:sz w:val="22"/>
          <w:szCs w:val="22"/>
          <w:lang w:val="de-CH"/>
        </w:rPr>
        <w:t>lich Verantwortlichen vor Gericht gestellt werden. Au</w:t>
      </w:r>
      <w:r w:rsidR="00635428" w:rsidRPr="0092623C">
        <w:rPr>
          <w:b/>
          <w:bCs/>
          <w:sz w:val="22"/>
          <w:szCs w:val="22"/>
          <w:lang w:val="de-CH"/>
        </w:rPr>
        <w:t>ss</w:t>
      </w:r>
      <w:r w:rsidRPr="0092623C">
        <w:rPr>
          <w:b/>
          <w:bCs/>
          <w:sz w:val="22"/>
          <w:szCs w:val="22"/>
          <w:lang w:val="de-CH"/>
        </w:rPr>
        <w:t>erdem bitte ich Sie, Ma</w:t>
      </w:r>
      <w:r w:rsidR="00635428" w:rsidRPr="0092623C">
        <w:rPr>
          <w:b/>
          <w:bCs/>
          <w:sz w:val="22"/>
          <w:szCs w:val="22"/>
          <w:lang w:val="de-CH"/>
        </w:rPr>
        <w:t>ss</w:t>
      </w:r>
      <w:r w:rsidRPr="0092623C">
        <w:rPr>
          <w:b/>
          <w:bCs/>
          <w:sz w:val="22"/>
          <w:szCs w:val="22"/>
          <w:lang w:val="de-CH"/>
        </w:rPr>
        <w:t>nahmen wie die Verabschiedung von Gesetzen zu ergreifen, um den Schutz von Menschenrechtsverteidiger*innen in Südafrika zu gewährleisten.</w:t>
      </w:r>
    </w:p>
    <w:p w14:paraId="47533E85" w14:textId="77777777" w:rsidR="00637D99" w:rsidRPr="0092623C" w:rsidRDefault="00637D99" w:rsidP="00637D99">
      <w:pPr>
        <w:pStyle w:val="AbschnittBriefe"/>
        <w:spacing w:after="120"/>
        <w:rPr>
          <w:sz w:val="22"/>
          <w:szCs w:val="22"/>
          <w:lang w:val="de-CH"/>
        </w:rPr>
      </w:pPr>
    </w:p>
    <w:p w14:paraId="0051D561" w14:textId="77777777" w:rsidR="00940099" w:rsidRPr="0092623C" w:rsidRDefault="00774FE7" w:rsidP="006118F5">
      <w:pPr>
        <w:pStyle w:val="AbschnittBriefe"/>
        <w:spacing w:after="120"/>
        <w:rPr>
          <w:sz w:val="22"/>
          <w:szCs w:val="22"/>
          <w:lang w:val="de-CH"/>
        </w:rPr>
      </w:pPr>
      <w:r w:rsidRPr="0092623C">
        <w:rPr>
          <w:sz w:val="22"/>
          <w:szCs w:val="22"/>
          <w:lang w:val="de-CH"/>
        </w:rPr>
        <w:t>Hochachtungsvoll</w:t>
      </w:r>
      <w:r w:rsidR="00E412DD" w:rsidRPr="0092623C">
        <w:rPr>
          <w:sz w:val="22"/>
          <w:szCs w:val="22"/>
          <w:lang w:val="de-CH"/>
        </w:rPr>
        <w:t>,</w:t>
      </w:r>
    </w:p>
    <w:p w14:paraId="5E7396BF" w14:textId="77777777" w:rsidR="00940099" w:rsidRPr="0092623C" w:rsidRDefault="00940099" w:rsidP="003A56EF">
      <w:pPr>
        <w:spacing w:before="360" w:line="360" w:lineRule="auto"/>
        <w:rPr>
          <w:sz w:val="22"/>
          <w:szCs w:val="22"/>
        </w:rPr>
      </w:pPr>
      <w:r w:rsidRPr="0092623C">
        <w:rPr>
          <w:sz w:val="22"/>
          <w:szCs w:val="22"/>
        </w:rPr>
        <w:t>__________________________</w:t>
      </w:r>
    </w:p>
    <w:p w14:paraId="66CAA9C6" w14:textId="5E03A449" w:rsidR="006118F5" w:rsidRPr="001B600E" w:rsidRDefault="000D6D3D" w:rsidP="006118F5">
      <w:pPr>
        <w:pStyle w:val="AbschnittBriefe"/>
        <w:rPr>
          <w:sz w:val="22"/>
          <w:szCs w:val="22"/>
          <w:lang w:val="de-CH"/>
        </w:rPr>
      </w:pPr>
      <w:r w:rsidRPr="0092623C">
        <w:rPr>
          <w:noProof/>
          <w:sz w:val="22"/>
          <w:szCs w:val="22"/>
        </w:rPr>
        <mc:AlternateContent>
          <mc:Choice Requires="wps">
            <w:drawing>
              <wp:anchor distT="0" distB="0" distL="114300" distR="114300" simplePos="0" relativeHeight="251655680" behindDoc="0" locked="1" layoutInCell="0" allowOverlap="0" wp14:anchorId="712B9604" wp14:editId="74041E50">
                <wp:simplePos x="0" y="0"/>
                <wp:positionH relativeFrom="page">
                  <wp:posOffset>895985</wp:posOffset>
                </wp:positionH>
                <wp:positionV relativeFrom="page">
                  <wp:posOffset>9606915</wp:posOffset>
                </wp:positionV>
                <wp:extent cx="6120130" cy="472440"/>
                <wp:effectExtent l="0" t="0" r="13970" b="381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22B71" w14:textId="77777777" w:rsidR="00774FE7" w:rsidRDefault="00774FE7" w:rsidP="006118F5">
                            <w:pPr>
                              <w:spacing w:after="60"/>
                              <w:rPr>
                                <w:b/>
                              </w:rPr>
                            </w:pPr>
                            <w:r>
                              <w:rPr>
                                <w:b/>
                              </w:rPr>
                              <w:t>Kopie:</w:t>
                            </w:r>
                          </w:p>
                          <w:p w14:paraId="56FBCC1A" w14:textId="77777777" w:rsidR="004E6510" w:rsidRDefault="004E6510" w:rsidP="004E6510">
                            <w:r>
                              <w:t>Botschaft der Republik Südafrika, Alpenstrasse 29, 3006 Bern</w:t>
                            </w:r>
                          </w:p>
                          <w:p w14:paraId="1AE983D7" w14:textId="14D1D392" w:rsidR="00774FE7" w:rsidRDefault="004E6510" w:rsidP="004E6510">
                            <w:r>
                              <w:t>Fax: 031 351 39 45 ; 031 351 39 44 / E-Mail: bern.embassy@dirco.gov.za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9604" id="Text Box 61" o:spid="_x0000_s1028" type="#_x0000_t202" style="position:absolute;margin-left:70.55pt;margin-top:756.45pt;width:481.9pt;height:37.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" o:allowincell="f" o:allowoverlap="f" filled="f" stroked="f">
                <v:textbox inset="0,0,0,0">
                  <w:txbxContent>
                    <w:p w14:paraId="55222B71" w14:textId="77777777" w:rsidR="00774FE7" w:rsidRDefault="00774FE7" w:rsidP="006118F5">
                      <w:pPr>
                        <w:spacing w:after="60"/>
                        <w:rPr>
                          <w:b/>
                        </w:rPr>
                      </w:pPr>
                      <w:r>
                        <w:rPr>
                          <w:b/>
                        </w:rPr>
                        <w:t>Kopie:</w:t>
                      </w:r>
                    </w:p>
                    <w:p w14:paraId="56FBCC1A" w14:textId="77777777" w:rsidR="004E6510" w:rsidRDefault="004E6510" w:rsidP="004E6510">
                      <w:r>
                        <w:t>Botschaft der Republik Südafrika, Alpenstrasse 29, 3006 Bern</w:t>
                      </w:r>
                    </w:p>
                    <w:p w14:paraId="1AE983D7" w14:textId="14D1D392" w:rsidR="00774FE7" w:rsidRDefault="004E6510" w:rsidP="004E6510">
                      <w:r>
                        <w:t>Fax: 031 351 39 45 ; 031 351 39 44 / E-Mail: bern.embassy@dirco.gov.za</w:t>
                      </w:r>
                    </w:p>
                  </w:txbxContent>
                </v:textbox>
                <w10:wrap anchorx="page" anchory="page"/>
                <w10:anchorlock/>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CD216" w14:textId="77777777" w:rsidR="002B47E6" w:rsidRPr="008702FA" w:rsidRDefault="002B47E6" w:rsidP="00553907">
      <w:r w:rsidRPr="008702FA">
        <w:separator/>
      </w:r>
    </w:p>
  </w:endnote>
  <w:endnote w:type="continuationSeparator" w:id="0">
    <w:p w14:paraId="1CF39CFC" w14:textId="77777777" w:rsidR="002B47E6" w:rsidRPr="008702FA" w:rsidRDefault="002B47E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C7B1"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7927" w14:textId="77777777" w:rsidR="002F0468" w:rsidRPr="00AE4BD1" w:rsidRDefault="005944A1" w:rsidP="005944A1">
    <w:pPr>
      <w:pStyle w:val="Fuzeile"/>
    </w:pPr>
    <w:r w:rsidRPr="00AE4BD1">
      <w:t xml:space="preserve">Kopie an: </w:t>
    </w:r>
  </w:p>
  <w:p w14:paraId="58F6BE4F"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1355" w14:textId="77777777" w:rsidR="002B47E6" w:rsidRPr="008702FA" w:rsidRDefault="002B47E6" w:rsidP="00553907">
      <w:r w:rsidRPr="008702FA">
        <w:separator/>
      </w:r>
    </w:p>
  </w:footnote>
  <w:footnote w:type="continuationSeparator" w:id="0">
    <w:p w14:paraId="49525576" w14:textId="77777777" w:rsidR="002B47E6" w:rsidRPr="008702FA" w:rsidRDefault="002B47E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D48D"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46C091A8" wp14:editId="64A0A7CE">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0928"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2527882" wp14:editId="30E5D191">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DDB7"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BA5864F" wp14:editId="181E855B">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A28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5E9F9"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5EEA2E3" wp14:editId="0EEBCC77">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0F02"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6FDC9C1"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70F9739" wp14:editId="7C291CB3">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2BB2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03F0BAB" wp14:editId="1DAF76B7">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EF2B"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131B1D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E6"/>
    <w:rsid w:val="0002340F"/>
    <w:rsid w:val="00025C14"/>
    <w:rsid w:val="00040CB3"/>
    <w:rsid w:val="00052166"/>
    <w:rsid w:val="00052667"/>
    <w:rsid w:val="00057E0D"/>
    <w:rsid w:val="00061540"/>
    <w:rsid w:val="00073C0E"/>
    <w:rsid w:val="00082A29"/>
    <w:rsid w:val="00090A5D"/>
    <w:rsid w:val="000A33C9"/>
    <w:rsid w:val="000A52DC"/>
    <w:rsid w:val="000C3A18"/>
    <w:rsid w:val="000C59A4"/>
    <w:rsid w:val="000D05AF"/>
    <w:rsid w:val="000D1E1A"/>
    <w:rsid w:val="000D53B7"/>
    <w:rsid w:val="000D63CF"/>
    <w:rsid w:val="000D6D3D"/>
    <w:rsid w:val="000D7A6D"/>
    <w:rsid w:val="000E7B00"/>
    <w:rsid w:val="000F698D"/>
    <w:rsid w:val="00107195"/>
    <w:rsid w:val="00107FBC"/>
    <w:rsid w:val="0011278F"/>
    <w:rsid w:val="00124057"/>
    <w:rsid w:val="00126176"/>
    <w:rsid w:val="001518DF"/>
    <w:rsid w:val="0015194A"/>
    <w:rsid w:val="00153AEE"/>
    <w:rsid w:val="001613BE"/>
    <w:rsid w:val="00161C06"/>
    <w:rsid w:val="00186C2E"/>
    <w:rsid w:val="001877AE"/>
    <w:rsid w:val="00192A62"/>
    <w:rsid w:val="00197F0C"/>
    <w:rsid w:val="001A3AC9"/>
    <w:rsid w:val="001B3614"/>
    <w:rsid w:val="001B600E"/>
    <w:rsid w:val="001C19D1"/>
    <w:rsid w:val="001C45B4"/>
    <w:rsid w:val="001D501A"/>
    <w:rsid w:val="00212ACB"/>
    <w:rsid w:val="00217EA4"/>
    <w:rsid w:val="00224644"/>
    <w:rsid w:val="00241ED9"/>
    <w:rsid w:val="00256D0B"/>
    <w:rsid w:val="002609C7"/>
    <w:rsid w:val="00262EEF"/>
    <w:rsid w:val="002713BA"/>
    <w:rsid w:val="00275983"/>
    <w:rsid w:val="00276417"/>
    <w:rsid w:val="0028076B"/>
    <w:rsid w:val="002954BA"/>
    <w:rsid w:val="002B1449"/>
    <w:rsid w:val="002B47E6"/>
    <w:rsid w:val="002C3D08"/>
    <w:rsid w:val="002C6503"/>
    <w:rsid w:val="002E751E"/>
    <w:rsid w:val="002F0468"/>
    <w:rsid w:val="00314EAD"/>
    <w:rsid w:val="00320343"/>
    <w:rsid w:val="00321C4E"/>
    <w:rsid w:val="003300EB"/>
    <w:rsid w:val="00330F4B"/>
    <w:rsid w:val="0036196D"/>
    <w:rsid w:val="00367A23"/>
    <w:rsid w:val="00370680"/>
    <w:rsid w:val="003749A2"/>
    <w:rsid w:val="00383BC9"/>
    <w:rsid w:val="00387FE5"/>
    <w:rsid w:val="00396E52"/>
    <w:rsid w:val="003A54D8"/>
    <w:rsid w:val="003A56EF"/>
    <w:rsid w:val="003B48C0"/>
    <w:rsid w:val="003C09E1"/>
    <w:rsid w:val="003C6A71"/>
    <w:rsid w:val="003D35D1"/>
    <w:rsid w:val="003E5A5A"/>
    <w:rsid w:val="003E6BCA"/>
    <w:rsid w:val="003E6CA1"/>
    <w:rsid w:val="003E6FFE"/>
    <w:rsid w:val="003E77CB"/>
    <w:rsid w:val="003F2034"/>
    <w:rsid w:val="003F6B97"/>
    <w:rsid w:val="004003E1"/>
    <w:rsid w:val="0041222D"/>
    <w:rsid w:val="00422305"/>
    <w:rsid w:val="00424B20"/>
    <w:rsid w:val="00430DF5"/>
    <w:rsid w:val="00446E7B"/>
    <w:rsid w:val="00452C2E"/>
    <w:rsid w:val="00456866"/>
    <w:rsid w:val="004604EE"/>
    <w:rsid w:val="00477E1F"/>
    <w:rsid w:val="00495EA2"/>
    <w:rsid w:val="004B15D3"/>
    <w:rsid w:val="004B2C97"/>
    <w:rsid w:val="004B7173"/>
    <w:rsid w:val="004C1E0D"/>
    <w:rsid w:val="004C4890"/>
    <w:rsid w:val="004D3F70"/>
    <w:rsid w:val="004E14A0"/>
    <w:rsid w:val="004E301A"/>
    <w:rsid w:val="004E6510"/>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50EA"/>
    <w:rsid w:val="00546764"/>
    <w:rsid w:val="00552E5F"/>
    <w:rsid w:val="00553907"/>
    <w:rsid w:val="005828C2"/>
    <w:rsid w:val="005864A0"/>
    <w:rsid w:val="005944A1"/>
    <w:rsid w:val="00594C6B"/>
    <w:rsid w:val="00595256"/>
    <w:rsid w:val="005C0044"/>
    <w:rsid w:val="005C38D6"/>
    <w:rsid w:val="005C3DBE"/>
    <w:rsid w:val="005D6620"/>
    <w:rsid w:val="005E2A56"/>
    <w:rsid w:val="005E49AB"/>
    <w:rsid w:val="005E584A"/>
    <w:rsid w:val="00600B0C"/>
    <w:rsid w:val="006058AB"/>
    <w:rsid w:val="006118F5"/>
    <w:rsid w:val="00611F0E"/>
    <w:rsid w:val="00631B61"/>
    <w:rsid w:val="00631DC2"/>
    <w:rsid w:val="00635428"/>
    <w:rsid w:val="00637D99"/>
    <w:rsid w:val="00641F77"/>
    <w:rsid w:val="00661701"/>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3142"/>
    <w:rsid w:val="00735E44"/>
    <w:rsid w:val="007428A3"/>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B3DE6"/>
    <w:rsid w:val="008C3926"/>
    <w:rsid w:val="008D1C31"/>
    <w:rsid w:val="008D58A1"/>
    <w:rsid w:val="008D67A4"/>
    <w:rsid w:val="008E6C86"/>
    <w:rsid w:val="00916456"/>
    <w:rsid w:val="009178F0"/>
    <w:rsid w:val="0092363B"/>
    <w:rsid w:val="0092623C"/>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1A0A"/>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52B3"/>
    <w:rsid w:val="00B27C5A"/>
    <w:rsid w:val="00B27E64"/>
    <w:rsid w:val="00B4001A"/>
    <w:rsid w:val="00B55F5A"/>
    <w:rsid w:val="00B65B99"/>
    <w:rsid w:val="00B6623D"/>
    <w:rsid w:val="00B70E03"/>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C7AB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6038D"/>
    <w:rsid w:val="00C71FD1"/>
    <w:rsid w:val="00C77B8A"/>
    <w:rsid w:val="00C91ED6"/>
    <w:rsid w:val="00C95A9F"/>
    <w:rsid w:val="00CA05F1"/>
    <w:rsid w:val="00CA2B0D"/>
    <w:rsid w:val="00CB13D8"/>
    <w:rsid w:val="00CC49E1"/>
    <w:rsid w:val="00CC6921"/>
    <w:rsid w:val="00CD21CF"/>
    <w:rsid w:val="00CE0936"/>
    <w:rsid w:val="00CE4855"/>
    <w:rsid w:val="00CF102A"/>
    <w:rsid w:val="00CF5765"/>
    <w:rsid w:val="00CF69B3"/>
    <w:rsid w:val="00CF7638"/>
    <w:rsid w:val="00D045EB"/>
    <w:rsid w:val="00D1445A"/>
    <w:rsid w:val="00D16E83"/>
    <w:rsid w:val="00D2055E"/>
    <w:rsid w:val="00D26ECA"/>
    <w:rsid w:val="00D3037A"/>
    <w:rsid w:val="00D37A73"/>
    <w:rsid w:val="00D44BDF"/>
    <w:rsid w:val="00D51088"/>
    <w:rsid w:val="00D632AA"/>
    <w:rsid w:val="00D655CE"/>
    <w:rsid w:val="00D670DD"/>
    <w:rsid w:val="00D72DA4"/>
    <w:rsid w:val="00DA40D0"/>
    <w:rsid w:val="00DD21D2"/>
    <w:rsid w:val="00DD2C87"/>
    <w:rsid w:val="00DF5E3F"/>
    <w:rsid w:val="00DF632B"/>
    <w:rsid w:val="00E05602"/>
    <w:rsid w:val="00E06267"/>
    <w:rsid w:val="00E121CF"/>
    <w:rsid w:val="00E210BF"/>
    <w:rsid w:val="00E412DD"/>
    <w:rsid w:val="00E51B41"/>
    <w:rsid w:val="00E5703F"/>
    <w:rsid w:val="00E61FCC"/>
    <w:rsid w:val="00E65905"/>
    <w:rsid w:val="00E66C2C"/>
    <w:rsid w:val="00E71267"/>
    <w:rsid w:val="00E85EF1"/>
    <w:rsid w:val="00E90310"/>
    <w:rsid w:val="00E93105"/>
    <w:rsid w:val="00E94E47"/>
    <w:rsid w:val="00E9716E"/>
    <w:rsid w:val="00EA0B8B"/>
    <w:rsid w:val="00EA56D2"/>
    <w:rsid w:val="00EA59DB"/>
    <w:rsid w:val="00EA5AF0"/>
    <w:rsid w:val="00EB0746"/>
    <w:rsid w:val="00EB1CE1"/>
    <w:rsid w:val="00EB23F6"/>
    <w:rsid w:val="00EB3B4B"/>
    <w:rsid w:val="00EE1DA6"/>
    <w:rsid w:val="00EE3746"/>
    <w:rsid w:val="00EE7BBB"/>
    <w:rsid w:val="00EF0BFE"/>
    <w:rsid w:val="00EF4B31"/>
    <w:rsid w:val="00F03744"/>
    <w:rsid w:val="00F16715"/>
    <w:rsid w:val="00F34BAD"/>
    <w:rsid w:val="00F357B1"/>
    <w:rsid w:val="00F35D33"/>
    <w:rsid w:val="00F40CF0"/>
    <w:rsid w:val="00F46009"/>
    <w:rsid w:val="00F50585"/>
    <w:rsid w:val="00F53CBA"/>
    <w:rsid w:val="00F808C9"/>
    <w:rsid w:val="00F87DDB"/>
    <w:rsid w:val="00F9051E"/>
    <w:rsid w:val="00FA3D2D"/>
    <w:rsid w:val="00FA57FD"/>
    <w:rsid w:val="00FA67BB"/>
    <w:rsid w:val="00FB0EE9"/>
    <w:rsid w:val="00FB1255"/>
    <w:rsid w:val="00FC0DE3"/>
    <w:rsid w:val="00FC6B8A"/>
    <w:rsid w:val="00FD430C"/>
    <w:rsid w:val="00FE02E7"/>
    <w:rsid w:val="00FE36BF"/>
    <w:rsid w:val="00FE39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C5D4C"/>
  <w15:docId w15:val="{33F1BDD5-A791-46B6-B5B0-2FAAF9C0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162</Words>
  <Characters>1203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26</cp:revision>
  <cp:lastPrinted>1899-12-31T23:00:00Z</cp:lastPrinted>
  <dcterms:created xsi:type="dcterms:W3CDTF">2024-07-01T12:41:00Z</dcterms:created>
  <dcterms:modified xsi:type="dcterms:W3CDTF">2024-07-09T14:51:00Z</dcterms:modified>
</cp:coreProperties>
</file>