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EDDFCA" w14:textId="77777777" w:rsidR="006118F5" w:rsidRPr="0092623C" w:rsidRDefault="006118F5" w:rsidP="006118F5">
      <w:pPr>
        <w:pStyle w:val="AbschnittBriefe"/>
        <w:rPr>
          <w:sz w:val="22"/>
          <w:szCs w:val="22"/>
          <w:lang w:val="de-CH"/>
        </w:rPr>
      </w:pPr>
    </w:p>
    <w:p w14:paraId="0BAF340F" w14:textId="77777777" w:rsidR="006118F5" w:rsidRPr="0092623C" w:rsidRDefault="006118F5" w:rsidP="006118F5">
      <w:pPr>
        <w:pStyle w:val="AbschnittBriefe"/>
        <w:rPr>
          <w:sz w:val="22"/>
          <w:szCs w:val="22"/>
          <w:lang w:val="de-CH"/>
        </w:rPr>
      </w:pPr>
    </w:p>
    <w:p w14:paraId="5B6CD799" w14:textId="77777777" w:rsidR="006118F5" w:rsidRPr="0092623C" w:rsidRDefault="006118F5" w:rsidP="006118F5">
      <w:pPr>
        <w:pStyle w:val="AbschnittBriefe"/>
        <w:rPr>
          <w:sz w:val="22"/>
          <w:szCs w:val="22"/>
          <w:lang w:val="de-CH"/>
        </w:rPr>
      </w:pPr>
    </w:p>
    <w:p w14:paraId="7997F29A" w14:textId="77777777" w:rsidR="006118F5" w:rsidRPr="0092623C" w:rsidRDefault="006118F5" w:rsidP="006118F5">
      <w:pPr>
        <w:pStyle w:val="AbschnittBriefe"/>
        <w:rPr>
          <w:sz w:val="22"/>
          <w:szCs w:val="22"/>
          <w:lang w:val="de-CH"/>
        </w:rPr>
      </w:pPr>
    </w:p>
    <w:p w14:paraId="5542FEF9" w14:textId="77777777" w:rsidR="006118F5" w:rsidRPr="0092623C" w:rsidRDefault="006118F5" w:rsidP="006118F5">
      <w:pPr>
        <w:pStyle w:val="AbschnittBriefe"/>
        <w:rPr>
          <w:sz w:val="22"/>
          <w:szCs w:val="22"/>
          <w:lang w:val="de-CH"/>
        </w:rPr>
      </w:pPr>
    </w:p>
    <w:p w14:paraId="063C6835" w14:textId="77777777" w:rsidR="006118F5" w:rsidRPr="0092623C" w:rsidRDefault="006118F5" w:rsidP="006118F5">
      <w:pPr>
        <w:pStyle w:val="AbschnittBriefe"/>
        <w:rPr>
          <w:sz w:val="22"/>
          <w:szCs w:val="22"/>
          <w:lang w:val="de-CH"/>
        </w:rPr>
      </w:pPr>
    </w:p>
    <w:p w14:paraId="5676733F" w14:textId="77777777" w:rsidR="006118F5" w:rsidRPr="0092623C" w:rsidRDefault="006118F5" w:rsidP="006118F5">
      <w:pPr>
        <w:pStyle w:val="AbschnittBriefe"/>
        <w:rPr>
          <w:sz w:val="22"/>
          <w:szCs w:val="22"/>
          <w:lang w:val="de-CH"/>
        </w:rPr>
      </w:pPr>
      <w:r w:rsidRPr="0092623C">
        <w:rPr>
          <w:noProof/>
          <w:sz w:val="22"/>
          <w:szCs w:val="22"/>
        </w:rPr>
        <mc:AlternateContent>
          <mc:Choice Requires="wps">
            <w:drawing>
              <wp:anchor distT="0" distB="0" distL="114300" distR="114300" simplePos="0" relativeHeight="251664896" behindDoc="0" locked="1" layoutInCell="0" allowOverlap="0" wp14:anchorId="62AD08DA" wp14:editId="23397774">
                <wp:simplePos x="0" y="0"/>
                <wp:positionH relativeFrom="page">
                  <wp:posOffset>900430</wp:posOffset>
                </wp:positionH>
                <wp:positionV relativeFrom="page">
                  <wp:posOffset>920750</wp:posOffset>
                </wp:positionV>
                <wp:extent cx="1979930" cy="1080135"/>
                <wp:effectExtent l="0" t="0" r="0" b="0"/>
                <wp:wrapNone/>
                <wp:docPr id="80667504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EBC1B" w14:textId="77777777" w:rsidR="006118F5" w:rsidRPr="0092623C" w:rsidRDefault="006118F5" w:rsidP="006118F5">
                            <w:pPr>
                              <w:spacing w:line="360" w:lineRule="auto"/>
                              <w:rPr>
                                <w:sz w:val="20"/>
                                <w:szCs w:val="20"/>
                              </w:rPr>
                            </w:pPr>
                            <w:r w:rsidRPr="0092623C">
                              <w:rPr>
                                <w:sz w:val="20"/>
                                <w:szCs w:val="20"/>
                              </w:rPr>
                              <w:t>__________________________</w:t>
                            </w:r>
                          </w:p>
                          <w:p w14:paraId="55033EAF" w14:textId="77777777" w:rsidR="006118F5" w:rsidRPr="0092623C" w:rsidRDefault="006118F5" w:rsidP="006118F5">
                            <w:pPr>
                              <w:spacing w:line="360" w:lineRule="auto"/>
                              <w:rPr>
                                <w:sz w:val="20"/>
                                <w:szCs w:val="20"/>
                              </w:rPr>
                            </w:pPr>
                            <w:r w:rsidRPr="0092623C">
                              <w:rPr>
                                <w:sz w:val="20"/>
                                <w:szCs w:val="20"/>
                              </w:rPr>
                              <w:t>__________________________</w:t>
                            </w:r>
                          </w:p>
                          <w:p w14:paraId="7888A88C" w14:textId="77777777" w:rsidR="006118F5" w:rsidRPr="0092623C" w:rsidRDefault="006118F5" w:rsidP="006118F5">
                            <w:pPr>
                              <w:spacing w:line="360" w:lineRule="auto"/>
                              <w:rPr>
                                <w:sz w:val="20"/>
                                <w:szCs w:val="20"/>
                              </w:rPr>
                            </w:pPr>
                            <w:r w:rsidRPr="0092623C">
                              <w:rPr>
                                <w:sz w:val="20"/>
                                <w:szCs w:val="20"/>
                              </w:rPr>
                              <w:t>__________________________</w:t>
                            </w:r>
                          </w:p>
                          <w:p w14:paraId="2DB6EF0F" w14:textId="77777777" w:rsidR="006118F5" w:rsidRDefault="006118F5" w:rsidP="006118F5">
                            <w:pPr>
                              <w:spacing w:line="360" w:lineRule="auto"/>
                              <w:rPr>
                                <w:sz w:val="20"/>
                                <w:szCs w:val="20"/>
                              </w:rPr>
                            </w:pPr>
                            <w:r w:rsidRPr="0092623C">
                              <w:rPr>
                                <w:sz w:val="20"/>
                                <w:szCs w:val="20"/>
                              </w:rPr>
                              <w:t>__________________________</w:t>
                            </w:r>
                          </w:p>
                          <w:p w14:paraId="5DFDD103" w14:textId="77777777" w:rsidR="006118F5" w:rsidRDefault="006118F5" w:rsidP="006118F5">
                            <w:pPr>
                              <w:rPr>
                                <w:sz w:val="22"/>
                                <w:szCs w:val="2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AD08DA" id="_x0000_s1029" type="#_x0000_t202" style="position:absolute;margin-left:70.9pt;margin-top:72.5pt;width:155.9pt;height:85.0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" o:allowincell="f" o:allowoverlap="f" filled="f" stroked="f">
                <v:textbox inset="0,0,0,0">
                  <w:txbxContent>
                    <w:p w14:paraId="6C7EBC1B" w14:textId="77777777" w:rsidR="006118F5" w:rsidRPr="0092623C" w:rsidRDefault="006118F5" w:rsidP="006118F5">
                      <w:pPr>
                        <w:spacing w:line="360" w:lineRule="auto"/>
                        <w:rPr>
                          <w:sz w:val="20"/>
                          <w:szCs w:val="20"/>
                        </w:rPr>
                      </w:pPr>
                      <w:r w:rsidRPr="0092623C">
                        <w:rPr>
                          <w:sz w:val="20"/>
                          <w:szCs w:val="20"/>
                        </w:rPr>
                        <w:t>__________________________</w:t>
                      </w:r>
                    </w:p>
                    <w:p w14:paraId="55033EAF" w14:textId="77777777" w:rsidR="006118F5" w:rsidRPr="0092623C" w:rsidRDefault="006118F5" w:rsidP="006118F5">
                      <w:pPr>
                        <w:spacing w:line="360" w:lineRule="auto"/>
                        <w:rPr>
                          <w:sz w:val="20"/>
                          <w:szCs w:val="20"/>
                        </w:rPr>
                      </w:pPr>
                      <w:r w:rsidRPr="0092623C">
                        <w:rPr>
                          <w:sz w:val="20"/>
                          <w:szCs w:val="20"/>
                        </w:rPr>
                        <w:t>__________________________</w:t>
                      </w:r>
                    </w:p>
                    <w:p w14:paraId="7888A88C" w14:textId="77777777" w:rsidR="006118F5" w:rsidRPr="0092623C" w:rsidRDefault="006118F5" w:rsidP="006118F5">
                      <w:pPr>
                        <w:spacing w:line="360" w:lineRule="auto"/>
                        <w:rPr>
                          <w:sz w:val="20"/>
                          <w:szCs w:val="20"/>
                        </w:rPr>
                      </w:pPr>
                      <w:r w:rsidRPr="0092623C">
                        <w:rPr>
                          <w:sz w:val="20"/>
                          <w:szCs w:val="20"/>
                        </w:rPr>
                        <w:t>__________________________</w:t>
                      </w:r>
                    </w:p>
                    <w:p w14:paraId="2DB6EF0F" w14:textId="77777777" w:rsidR="006118F5" w:rsidRDefault="006118F5" w:rsidP="006118F5">
                      <w:pPr>
                        <w:spacing w:line="360" w:lineRule="auto"/>
                        <w:rPr>
                          <w:sz w:val="20"/>
                          <w:szCs w:val="20"/>
                        </w:rPr>
                      </w:pPr>
                      <w:r w:rsidRPr="0092623C">
                        <w:rPr>
                          <w:sz w:val="20"/>
                          <w:szCs w:val="20"/>
                        </w:rPr>
                        <w:t>__________________________</w:t>
                      </w:r>
                    </w:p>
                    <w:p w14:paraId="5DFDD103" w14:textId="77777777" w:rsidR="006118F5" w:rsidRDefault="006118F5" w:rsidP="006118F5">
                      <w:pPr>
                        <w:rPr>
                          <w:sz w:val="22"/>
                          <w:szCs w:val="22"/>
                        </w:rPr>
                      </w:pPr>
                    </w:p>
                  </w:txbxContent>
                </v:textbox>
                <w10:wrap anchorx="page" anchory="page"/>
                <w10:anchorlock/>
              </v:shape>
            </w:pict>
          </mc:Fallback>
        </mc:AlternateContent>
      </w:r>
    </w:p>
    <w:p w14:paraId="1930285B" w14:textId="77777777" w:rsidR="006118F5" w:rsidRPr="0092623C" w:rsidRDefault="006118F5" w:rsidP="006118F5">
      <w:pPr>
        <w:pStyle w:val="AbschnittBriefe"/>
        <w:rPr>
          <w:sz w:val="22"/>
          <w:szCs w:val="22"/>
          <w:lang w:val="de-CH"/>
        </w:rPr>
      </w:pPr>
    </w:p>
    <w:p w14:paraId="6788F72F" w14:textId="77777777" w:rsidR="006118F5" w:rsidRPr="0092623C" w:rsidRDefault="006118F5" w:rsidP="006118F5">
      <w:pPr>
        <w:pStyle w:val="AbschnittBriefe"/>
        <w:rPr>
          <w:sz w:val="22"/>
          <w:szCs w:val="22"/>
          <w:lang w:val="de-CH"/>
        </w:rPr>
      </w:pPr>
    </w:p>
    <w:p w14:paraId="0C7FB4E6" w14:textId="77777777" w:rsidR="006118F5" w:rsidRPr="0092623C" w:rsidRDefault="006118F5" w:rsidP="006118F5">
      <w:pPr>
        <w:pStyle w:val="AbschnittBriefe"/>
        <w:rPr>
          <w:sz w:val="22"/>
          <w:szCs w:val="22"/>
          <w:lang w:val="de-CH"/>
        </w:rPr>
      </w:pPr>
    </w:p>
    <w:p w14:paraId="1A4B8179" w14:textId="77777777" w:rsidR="006118F5" w:rsidRPr="0092623C" w:rsidRDefault="006118F5" w:rsidP="006118F5">
      <w:pPr>
        <w:pStyle w:val="AbschnittBriefe"/>
        <w:rPr>
          <w:sz w:val="22"/>
          <w:szCs w:val="22"/>
          <w:lang w:val="de-CH"/>
        </w:rPr>
      </w:pPr>
    </w:p>
    <w:p w14:paraId="5DB2AEFC" w14:textId="77777777" w:rsidR="006118F5" w:rsidRPr="0092623C" w:rsidRDefault="006118F5" w:rsidP="006118F5">
      <w:pPr>
        <w:pStyle w:val="AbschnittBriefe"/>
        <w:rPr>
          <w:sz w:val="22"/>
          <w:szCs w:val="22"/>
          <w:lang w:val="de-CH"/>
        </w:rPr>
      </w:pPr>
    </w:p>
    <w:p w14:paraId="2AEFE3F2" w14:textId="77777777" w:rsidR="006118F5" w:rsidRPr="0092623C" w:rsidRDefault="006118F5" w:rsidP="006118F5">
      <w:pPr>
        <w:pStyle w:val="AbschnittBriefe"/>
        <w:rPr>
          <w:sz w:val="22"/>
          <w:szCs w:val="22"/>
          <w:lang w:val="de-CH"/>
        </w:rPr>
      </w:pPr>
    </w:p>
    <w:p w14:paraId="5008920E" w14:textId="77777777" w:rsidR="006118F5" w:rsidRPr="0092623C" w:rsidRDefault="006118F5" w:rsidP="006118F5">
      <w:pPr>
        <w:pStyle w:val="AbschnittBriefe"/>
        <w:rPr>
          <w:sz w:val="22"/>
          <w:szCs w:val="22"/>
          <w:lang w:val="de-CH"/>
        </w:rPr>
      </w:pPr>
    </w:p>
    <w:p w14:paraId="73D80670" w14:textId="77777777" w:rsidR="006118F5" w:rsidRPr="0092623C" w:rsidRDefault="006118F5" w:rsidP="006118F5">
      <w:pPr>
        <w:pStyle w:val="AbschnittBriefe"/>
        <w:rPr>
          <w:sz w:val="22"/>
          <w:szCs w:val="22"/>
          <w:lang w:val="de-CH"/>
        </w:rPr>
      </w:pPr>
    </w:p>
    <w:p w14:paraId="417BF158" w14:textId="05391BD4" w:rsidR="006118F5" w:rsidRPr="0092623C" w:rsidRDefault="006118F5" w:rsidP="006118F5">
      <w:pPr>
        <w:pStyle w:val="AbschnittBriefe"/>
        <w:spacing w:after="660"/>
        <w:ind w:left="5670"/>
        <w:rPr>
          <w:sz w:val="22"/>
          <w:szCs w:val="22"/>
          <w:lang w:val="de-CH"/>
        </w:rPr>
      </w:pPr>
      <w:r w:rsidRPr="0092623C">
        <w:rPr>
          <w:sz w:val="22"/>
          <w:szCs w:val="22"/>
          <w:lang w:val="de-CH"/>
        </w:rPr>
        <w:t>__________________________</w:t>
      </w:r>
    </w:p>
    <w:p w14:paraId="4AE6A425" w14:textId="78CA9AFF" w:rsidR="006118F5" w:rsidRPr="0092623C" w:rsidRDefault="006118F5" w:rsidP="006118F5">
      <w:pPr>
        <w:pStyle w:val="UEBERSCHRIFTIMBRIEF"/>
        <w:rPr>
          <w:sz w:val="26"/>
          <w:szCs w:val="26"/>
        </w:rPr>
      </w:pPr>
      <w:r w:rsidRPr="0092623C">
        <w:rPr>
          <w:sz w:val="26"/>
          <w:szCs w:val="26"/>
        </w:rPr>
        <w:t xml:space="preserve">Betrifft: </w:t>
      </w:r>
      <w:r w:rsidR="00E121CF" w:rsidRPr="0092623C">
        <w:rPr>
          <w:sz w:val="26"/>
          <w:szCs w:val="26"/>
        </w:rPr>
        <w:t>Abdulhadi Al-Khawaja</w:t>
      </w:r>
    </w:p>
    <w:p w14:paraId="3DC2F129" w14:textId="134B3738" w:rsidR="00637D99" w:rsidRPr="0092623C" w:rsidRDefault="006118F5" w:rsidP="00637D99">
      <w:pPr>
        <w:pStyle w:val="AbschnittBriefe"/>
        <w:spacing w:after="120"/>
        <w:rPr>
          <w:sz w:val="22"/>
          <w:szCs w:val="22"/>
          <w:lang w:val="de-CH"/>
        </w:rPr>
      </w:pPr>
      <w:r w:rsidRPr="0092623C">
        <w:rPr>
          <w:noProof/>
          <w:sz w:val="22"/>
          <w:szCs w:val="22"/>
        </w:rPr>
        <mc:AlternateContent>
          <mc:Choice Requires="wps">
            <w:drawing>
              <wp:anchor distT="0" distB="0" distL="114300" distR="114300" simplePos="0" relativeHeight="251665920" behindDoc="0" locked="1" layoutInCell="0" allowOverlap="0" wp14:anchorId="6EA851F6" wp14:editId="5DA8AEAB">
                <wp:simplePos x="0" y="0"/>
                <wp:positionH relativeFrom="page">
                  <wp:posOffset>4493260</wp:posOffset>
                </wp:positionH>
                <wp:positionV relativeFrom="page">
                  <wp:posOffset>1834515</wp:posOffset>
                </wp:positionV>
                <wp:extent cx="2610485" cy="1203325"/>
                <wp:effectExtent l="0" t="0" r="18415" b="15875"/>
                <wp:wrapNone/>
                <wp:docPr id="2094657221"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0485" cy="1203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3CF23" w14:textId="77777777" w:rsidR="00E121CF" w:rsidRPr="00E121CF" w:rsidRDefault="00E121CF" w:rsidP="00E121CF">
                            <w:pPr>
                              <w:rPr>
                                <w:sz w:val="22"/>
                                <w:szCs w:val="22"/>
                              </w:rPr>
                            </w:pPr>
                            <w:r w:rsidRPr="00E121CF">
                              <w:rPr>
                                <w:sz w:val="22"/>
                                <w:szCs w:val="22"/>
                              </w:rPr>
                              <w:t>Crown Prince and Prime Minister</w:t>
                            </w:r>
                          </w:p>
                          <w:p w14:paraId="2A9E50A7" w14:textId="77777777" w:rsidR="00E121CF" w:rsidRPr="00E121CF" w:rsidRDefault="00E121CF" w:rsidP="00E121CF">
                            <w:pPr>
                              <w:rPr>
                                <w:sz w:val="22"/>
                                <w:szCs w:val="22"/>
                              </w:rPr>
                            </w:pPr>
                            <w:r w:rsidRPr="00E121CF">
                              <w:rPr>
                                <w:sz w:val="22"/>
                                <w:szCs w:val="22"/>
                              </w:rPr>
                              <w:t>Sheikh Salman bin Hamad Al Khalifa</w:t>
                            </w:r>
                          </w:p>
                          <w:p w14:paraId="1688CF77" w14:textId="77777777" w:rsidR="00E121CF" w:rsidRPr="00E121CF" w:rsidRDefault="00E121CF" w:rsidP="00E121CF">
                            <w:pPr>
                              <w:rPr>
                                <w:sz w:val="22"/>
                                <w:szCs w:val="22"/>
                              </w:rPr>
                            </w:pPr>
                            <w:r w:rsidRPr="00E121CF">
                              <w:rPr>
                                <w:sz w:val="22"/>
                                <w:szCs w:val="22"/>
                              </w:rPr>
                              <w:t>Court of the Crown Prince</w:t>
                            </w:r>
                          </w:p>
                          <w:p w14:paraId="198BD5EF" w14:textId="77777777" w:rsidR="00E121CF" w:rsidRPr="00E121CF" w:rsidRDefault="00E121CF" w:rsidP="00E121CF">
                            <w:pPr>
                              <w:rPr>
                                <w:sz w:val="22"/>
                                <w:szCs w:val="22"/>
                              </w:rPr>
                            </w:pPr>
                            <w:r w:rsidRPr="00E121CF">
                              <w:rPr>
                                <w:sz w:val="22"/>
                                <w:szCs w:val="22"/>
                              </w:rPr>
                              <w:t>P.O. Box 29091</w:t>
                            </w:r>
                          </w:p>
                          <w:p w14:paraId="249AF32A" w14:textId="77777777" w:rsidR="00E121CF" w:rsidRPr="00E121CF" w:rsidRDefault="00E121CF" w:rsidP="00E121CF">
                            <w:pPr>
                              <w:rPr>
                                <w:sz w:val="22"/>
                                <w:szCs w:val="22"/>
                              </w:rPr>
                            </w:pPr>
                            <w:r w:rsidRPr="00E121CF">
                              <w:rPr>
                                <w:sz w:val="22"/>
                                <w:szCs w:val="22"/>
                              </w:rPr>
                              <w:t>Riffa</w:t>
                            </w:r>
                          </w:p>
                          <w:p w14:paraId="0ABD24C7" w14:textId="676F54B8" w:rsidR="006118F5" w:rsidRDefault="00E121CF" w:rsidP="00E121CF">
                            <w:pPr>
                              <w:rPr>
                                <w:sz w:val="22"/>
                                <w:szCs w:val="22"/>
                              </w:rPr>
                            </w:pPr>
                            <w:r w:rsidRPr="00E121CF">
                              <w:rPr>
                                <w:sz w:val="22"/>
                                <w:szCs w:val="22"/>
                              </w:rPr>
                              <w:t>BAHRAIN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A851F6" id="_x0000_s1030" type="#_x0000_t202" style="position:absolute;margin-left:353.8pt;margin-top:144.45pt;width:205.55pt;height:94.75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" o:allowincell="f" o:allowoverlap="f" filled="f" stroked="f">
                <v:textbox inset="0,0,0,0">
                  <w:txbxContent>
                    <w:p w14:paraId="3C33CF23" w14:textId="77777777" w:rsidR="00E121CF" w:rsidRPr="00E121CF" w:rsidRDefault="00E121CF" w:rsidP="00E121CF">
                      <w:pPr>
                        <w:rPr>
                          <w:sz w:val="22"/>
                          <w:szCs w:val="22"/>
                        </w:rPr>
                      </w:pPr>
                      <w:r w:rsidRPr="00E121CF">
                        <w:rPr>
                          <w:sz w:val="22"/>
                          <w:szCs w:val="22"/>
                        </w:rPr>
                        <w:t>Crown Prince and Prime Minister</w:t>
                      </w:r>
                    </w:p>
                    <w:p w14:paraId="2A9E50A7" w14:textId="77777777" w:rsidR="00E121CF" w:rsidRPr="00E121CF" w:rsidRDefault="00E121CF" w:rsidP="00E121CF">
                      <w:pPr>
                        <w:rPr>
                          <w:sz w:val="22"/>
                          <w:szCs w:val="22"/>
                        </w:rPr>
                      </w:pPr>
                      <w:r w:rsidRPr="00E121CF">
                        <w:rPr>
                          <w:sz w:val="22"/>
                          <w:szCs w:val="22"/>
                        </w:rPr>
                        <w:t>Sheikh Salman bin Hamad Al Khalifa</w:t>
                      </w:r>
                    </w:p>
                    <w:p w14:paraId="1688CF77" w14:textId="77777777" w:rsidR="00E121CF" w:rsidRPr="00E121CF" w:rsidRDefault="00E121CF" w:rsidP="00E121CF">
                      <w:pPr>
                        <w:rPr>
                          <w:sz w:val="22"/>
                          <w:szCs w:val="22"/>
                        </w:rPr>
                      </w:pPr>
                      <w:r w:rsidRPr="00E121CF">
                        <w:rPr>
                          <w:sz w:val="22"/>
                          <w:szCs w:val="22"/>
                        </w:rPr>
                        <w:t>Court of the Crown Prince</w:t>
                      </w:r>
                    </w:p>
                    <w:p w14:paraId="198BD5EF" w14:textId="77777777" w:rsidR="00E121CF" w:rsidRPr="00E121CF" w:rsidRDefault="00E121CF" w:rsidP="00E121CF">
                      <w:pPr>
                        <w:rPr>
                          <w:sz w:val="22"/>
                          <w:szCs w:val="22"/>
                        </w:rPr>
                      </w:pPr>
                      <w:r w:rsidRPr="00E121CF">
                        <w:rPr>
                          <w:sz w:val="22"/>
                          <w:szCs w:val="22"/>
                        </w:rPr>
                        <w:t>P.O. Box 29091</w:t>
                      </w:r>
                    </w:p>
                    <w:p w14:paraId="249AF32A" w14:textId="77777777" w:rsidR="00E121CF" w:rsidRPr="00E121CF" w:rsidRDefault="00E121CF" w:rsidP="00E121CF">
                      <w:pPr>
                        <w:rPr>
                          <w:sz w:val="22"/>
                          <w:szCs w:val="22"/>
                        </w:rPr>
                      </w:pPr>
                      <w:r w:rsidRPr="00E121CF">
                        <w:rPr>
                          <w:sz w:val="22"/>
                          <w:szCs w:val="22"/>
                        </w:rPr>
                        <w:t>Riffa</w:t>
                      </w:r>
                    </w:p>
                    <w:p w14:paraId="0ABD24C7" w14:textId="676F54B8" w:rsidR="006118F5" w:rsidRDefault="00E121CF" w:rsidP="00E121CF">
                      <w:pPr>
                        <w:rPr>
                          <w:sz w:val="22"/>
                          <w:szCs w:val="22"/>
                        </w:rPr>
                      </w:pPr>
                      <w:r w:rsidRPr="00E121CF">
                        <w:rPr>
                          <w:sz w:val="22"/>
                          <w:szCs w:val="22"/>
                        </w:rPr>
                        <w:t>BAHRAIN</w:t>
                      </w:r>
                    </w:p>
                  </w:txbxContent>
                </v:textbox>
                <w10:wrap anchorx="page" anchory="page"/>
                <w10:anchorlock/>
              </v:shape>
            </w:pict>
          </mc:Fallback>
        </mc:AlternateContent>
      </w:r>
      <w:r w:rsidR="00637D99" w:rsidRPr="0092623C">
        <w:rPr>
          <w:sz w:val="22"/>
          <w:szCs w:val="22"/>
          <w:lang w:val="de-CH"/>
        </w:rPr>
        <w:t>Hoheit</w:t>
      </w:r>
    </w:p>
    <w:p w14:paraId="746F6231" w14:textId="2481597A" w:rsidR="00637D99" w:rsidRPr="0092623C" w:rsidRDefault="00FA67BB" w:rsidP="00637D99">
      <w:pPr>
        <w:pStyle w:val="AbschnittBriefe"/>
        <w:spacing w:after="120"/>
        <w:rPr>
          <w:sz w:val="22"/>
          <w:szCs w:val="22"/>
          <w:lang w:val="de-CH"/>
        </w:rPr>
      </w:pPr>
      <w:r w:rsidRPr="0092623C">
        <w:rPr>
          <w:sz w:val="22"/>
          <w:szCs w:val="22"/>
          <w:lang w:val="de-CH"/>
        </w:rPr>
        <w:t>D</w:t>
      </w:r>
      <w:r w:rsidR="00637D99" w:rsidRPr="0092623C">
        <w:rPr>
          <w:sz w:val="22"/>
          <w:szCs w:val="22"/>
          <w:lang w:val="de-CH"/>
        </w:rPr>
        <w:t>er Menschenrechtsverteidiger Abdulhadi Al-Khawaja nahm 2011 im Zuge der weitverbreiteten Proteste in mehreren arabischen Ländern an friedlichen prodemokratischen Demonstrationen in Bahrain teil und wurde daraufhin zu einer lebenslangen Haftstrafe verurteilt. Inzwischen hat der bahrainisch-dänische Doppelstaatler mehr als zwölf Jahre in willkürlicher Haft verbracht und war körperlicher, sexualisierter und psychischer Folter ausgesetzt. Seine Gesundheit hat sich infolge der Folter und der langen Haft deutlich verschlechtert.</w:t>
      </w:r>
    </w:p>
    <w:p w14:paraId="3BEFDADE" w14:textId="154CD2C5" w:rsidR="00637D99" w:rsidRPr="0092623C" w:rsidRDefault="00637D99" w:rsidP="00637D99">
      <w:pPr>
        <w:pStyle w:val="AbschnittBriefe"/>
        <w:spacing w:after="120"/>
        <w:rPr>
          <w:sz w:val="22"/>
          <w:szCs w:val="22"/>
          <w:lang w:val="de-CH"/>
        </w:rPr>
      </w:pPr>
      <w:r w:rsidRPr="0092623C">
        <w:rPr>
          <w:sz w:val="22"/>
          <w:szCs w:val="22"/>
          <w:lang w:val="de-CH"/>
        </w:rPr>
        <w:t>2023 verweigerten die Gefängnisbehörden Abdulhadi Al-Khawaja fast durchgängig eine angemessene medizinische Behandlung, indem sie seine Krankenhaustermine willkürlich absagten oder ihn stundenlang mit Handschellen gefesselt in einem fensterlosen, unbelüfteten Fahrzeug ohne Klimaanlage auf Termine warten lie</w:t>
      </w:r>
      <w:r w:rsidR="00635428" w:rsidRPr="0092623C">
        <w:rPr>
          <w:sz w:val="22"/>
          <w:szCs w:val="22"/>
          <w:lang w:val="de-CH"/>
        </w:rPr>
        <w:t>ss</w:t>
      </w:r>
      <w:r w:rsidRPr="0092623C">
        <w:rPr>
          <w:sz w:val="22"/>
          <w:szCs w:val="22"/>
          <w:lang w:val="de-CH"/>
        </w:rPr>
        <w:t>en.</w:t>
      </w:r>
    </w:p>
    <w:p w14:paraId="1D7E92BD" w14:textId="4ED43FC9" w:rsidR="00637D99" w:rsidRPr="0092623C" w:rsidRDefault="00637D99" w:rsidP="00637D99">
      <w:pPr>
        <w:pStyle w:val="AbschnittBriefe"/>
        <w:spacing w:after="120"/>
        <w:rPr>
          <w:b/>
          <w:bCs/>
          <w:sz w:val="22"/>
          <w:szCs w:val="22"/>
          <w:lang w:val="de-CH"/>
        </w:rPr>
      </w:pPr>
      <w:r w:rsidRPr="0092623C">
        <w:rPr>
          <w:b/>
          <w:bCs/>
          <w:sz w:val="22"/>
          <w:szCs w:val="22"/>
          <w:lang w:val="de-CH"/>
        </w:rPr>
        <w:t>Abdulhadi al-Khawaja ist ein gewaltloser politischer Gefangener und muss umgehend freigelassen und gründlich medizinisch versorgt werden.</w:t>
      </w:r>
    </w:p>
    <w:p w14:paraId="1BD01F6C" w14:textId="77777777" w:rsidR="00637D99" w:rsidRPr="0092623C" w:rsidRDefault="00637D99" w:rsidP="00637D99">
      <w:pPr>
        <w:pStyle w:val="AbschnittBriefe"/>
        <w:spacing w:after="120"/>
        <w:rPr>
          <w:b/>
          <w:bCs/>
          <w:sz w:val="22"/>
          <w:szCs w:val="22"/>
          <w:lang w:val="de-CH"/>
        </w:rPr>
      </w:pPr>
      <w:r w:rsidRPr="0092623C">
        <w:rPr>
          <w:b/>
          <w:bCs/>
          <w:sz w:val="22"/>
          <w:szCs w:val="22"/>
          <w:lang w:val="de-CH"/>
        </w:rPr>
        <w:t>Ich fordere Sie auf, beim König dafür einzutreten, dass Abdulhadi Al-Khawaja umgehend freigelassen und gründlich medizinisch versorgt wird.</w:t>
      </w:r>
    </w:p>
    <w:p w14:paraId="1A524602" w14:textId="77777777" w:rsidR="00637D99" w:rsidRPr="0092623C" w:rsidRDefault="00637D99" w:rsidP="00637D99">
      <w:pPr>
        <w:pStyle w:val="AbschnittBriefe"/>
        <w:spacing w:after="120"/>
        <w:rPr>
          <w:sz w:val="22"/>
          <w:szCs w:val="22"/>
          <w:lang w:val="de-CH"/>
        </w:rPr>
      </w:pPr>
    </w:p>
    <w:p w14:paraId="52787660" w14:textId="77777777" w:rsidR="006118F5" w:rsidRPr="0092623C" w:rsidRDefault="006118F5" w:rsidP="006118F5">
      <w:pPr>
        <w:pStyle w:val="AbschnittBriefe"/>
        <w:spacing w:after="120"/>
        <w:rPr>
          <w:sz w:val="22"/>
          <w:szCs w:val="22"/>
          <w:lang w:val="de-CH"/>
        </w:rPr>
      </w:pPr>
      <w:r w:rsidRPr="0092623C">
        <w:rPr>
          <w:sz w:val="22"/>
          <w:szCs w:val="22"/>
          <w:lang w:val="de-CH"/>
        </w:rPr>
        <w:t>Hochachtungsvoll,</w:t>
      </w:r>
    </w:p>
    <w:p w14:paraId="72621BFC" w14:textId="77777777" w:rsidR="006118F5" w:rsidRPr="0092623C" w:rsidRDefault="006118F5" w:rsidP="006118F5">
      <w:pPr>
        <w:spacing w:before="360" w:line="360" w:lineRule="auto"/>
        <w:rPr>
          <w:sz w:val="22"/>
          <w:szCs w:val="22"/>
        </w:rPr>
      </w:pPr>
      <w:r w:rsidRPr="0092623C">
        <w:rPr>
          <w:sz w:val="22"/>
          <w:szCs w:val="22"/>
        </w:rPr>
        <w:t>__________________________</w:t>
      </w:r>
    </w:p>
    <w:p w14:paraId="38D88DF4" w14:textId="77777777" w:rsidR="006118F5" w:rsidRPr="0092623C" w:rsidRDefault="006118F5" w:rsidP="006118F5">
      <w:pPr>
        <w:pStyle w:val="AbschnittBriefe"/>
        <w:rPr>
          <w:sz w:val="22"/>
          <w:szCs w:val="22"/>
          <w:lang w:val="de-CH"/>
        </w:rPr>
      </w:pPr>
    </w:p>
    <w:p w14:paraId="66CAA9C6" w14:textId="77777777" w:rsidR="006118F5" w:rsidRPr="001B600E" w:rsidRDefault="006118F5" w:rsidP="006118F5">
      <w:pPr>
        <w:pStyle w:val="AbschnittBriefe"/>
        <w:rPr>
          <w:sz w:val="22"/>
          <w:szCs w:val="22"/>
          <w:lang w:val="de-CH"/>
        </w:rPr>
      </w:pPr>
      <w:r w:rsidRPr="0092623C">
        <w:rPr>
          <w:noProof/>
          <w:sz w:val="22"/>
          <w:szCs w:val="22"/>
        </w:rPr>
        <mc:AlternateContent>
          <mc:Choice Requires="wps">
            <w:drawing>
              <wp:anchor distT="0" distB="0" distL="114300" distR="114300" simplePos="0" relativeHeight="251666944" behindDoc="0" locked="1" layoutInCell="0" allowOverlap="0" wp14:anchorId="7855F0F5" wp14:editId="18BEA0D9">
                <wp:simplePos x="0" y="0"/>
                <wp:positionH relativeFrom="page">
                  <wp:posOffset>899795</wp:posOffset>
                </wp:positionH>
                <wp:positionV relativeFrom="page">
                  <wp:posOffset>9568180</wp:posOffset>
                </wp:positionV>
                <wp:extent cx="6120130" cy="581025"/>
                <wp:effectExtent l="0" t="0" r="13970" b="9525"/>
                <wp:wrapNone/>
                <wp:docPr id="47738891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130"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4A2AB" w14:textId="77777777" w:rsidR="006118F5" w:rsidRDefault="006118F5" w:rsidP="006118F5">
                            <w:pPr>
                              <w:spacing w:after="60"/>
                              <w:rPr>
                                <w:b/>
                              </w:rPr>
                            </w:pPr>
                            <w:r>
                              <w:rPr>
                                <w:b/>
                              </w:rPr>
                              <w:t>Kopie:</w:t>
                            </w:r>
                          </w:p>
                          <w:p w14:paraId="167A0736" w14:textId="77777777" w:rsidR="00FE3994" w:rsidRPr="00ED7F8F" w:rsidRDefault="00FE3994" w:rsidP="00FE3994">
                            <w:pPr>
                              <w:rPr>
                                <w:lang w:val="de-CH"/>
                              </w:rPr>
                            </w:pPr>
                            <w:r w:rsidRPr="00ED7F8F">
                              <w:rPr>
                                <w:lang w:val="de-CH"/>
                              </w:rPr>
                              <w:t>Ambassade du Royaume de Bahreïn, Place des Etats-Unis 3bis, F-75116 Paris, FRANCE</w:t>
                            </w:r>
                          </w:p>
                          <w:p w14:paraId="3C215576" w14:textId="43AA3DF7" w:rsidR="006118F5" w:rsidRPr="0092623C" w:rsidRDefault="00FE3994" w:rsidP="00FE3994">
                            <w:pPr>
                              <w:rPr>
                                <w:lang w:val="de-CH"/>
                              </w:rPr>
                            </w:pPr>
                            <w:r w:rsidRPr="00ED7F8F">
                              <w:rPr>
                                <w:lang w:val="de-CH"/>
                              </w:rPr>
                              <w:t>Fax: 00331 / 47 20 55 75</w:t>
                            </w:r>
                            <w:r>
                              <w:rPr>
                                <w:lang w:val="de-CH"/>
                              </w:rPr>
                              <w:t xml:space="preserve"> / </w:t>
                            </w:r>
                            <w:r w:rsidRPr="00ED7F8F">
                              <w:rPr>
                                <w:lang w:val="de-CH"/>
                              </w:rPr>
                              <w:t>E-mail: ambassade@ambahrein-france.com ; paris.mission@mofa.gov.bh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55F0F5" id="_x0000_s1031" type="#_x0000_t202" style="position:absolute;margin-left:70.85pt;margin-top:753.4pt;width:481.9pt;height:45.7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" o:allowincell="f" o:allowoverlap="f" filled="f" stroked="f">
                <v:textbox inset="0,0,0,0">
                  <w:txbxContent>
                    <w:p w14:paraId="3844A2AB" w14:textId="77777777" w:rsidR="006118F5" w:rsidRDefault="006118F5" w:rsidP="006118F5">
                      <w:pPr>
                        <w:spacing w:after="60"/>
                        <w:rPr>
                          <w:b/>
                        </w:rPr>
                      </w:pPr>
                      <w:r>
                        <w:rPr>
                          <w:b/>
                        </w:rPr>
                        <w:t>Kopie:</w:t>
                      </w:r>
                    </w:p>
                    <w:p w14:paraId="167A0736" w14:textId="77777777" w:rsidR="00FE3994" w:rsidRPr="00ED7F8F" w:rsidRDefault="00FE3994" w:rsidP="00FE3994">
                      <w:pPr>
                        <w:rPr>
                          <w:lang w:val="de-CH"/>
                        </w:rPr>
                      </w:pPr>
                      <w:r w:rsidRPr="00ED7F8F">
                        <w:rPr>
                          <w:lang w:val="de-CH"/>
                        </w:rPr>
                        <w:t>Ambassade du Royaume de Bahreïn, Place des Etats-Unis 3bis, F-75116 Paris, FRANCE</w:t>
                      </w:r>
                    </w:p>
                    <w:p w14:paraId="3C215576" w14:textId="43AA3DF7" w:rsidR="006118F5" w:rsidRPr="0092623C" w:rsidRDefault="00FE3994" w:rsidP="00FE3994">
                      <w:pPr>
                        <w:rPr>
                          <w:lang w:val="de-CH"/>
                        </w:rPr>
                      </w:pPr>
                      <w:r w:rsidRPr="00ED7F8F">
                        <w:rPr>
                          <w:lang w:val="de-CH"/>
                        </w:rPr>
                        <w:t>Fax: 00331 / 47 20 55 75</w:t>
                      </w:r>
                      <w:r>
                        <w:rPr>
                          <w:lang w:val="de-CH"/>
                        </w:rPr>
                        <w:t xml:space="preserve"> / </w:t>
                      </w:r>
                      <w:r w:rsidRPr="00ED7F8F">
                        <w:rPr>
                          <w:lang w:val="de-CH"/>
                        </w:rPr>
                        <w:t>E-mail: ambassade@ambahrein-france.com ; paris.mission@mofa.gov.bh</w:t>
                      </w:r>
                    </w:p>
                  </w:txbxContent>
                </v:textbox>
                <w10:wrap anchorx="page" anchory="page"/>
                <w10:anchorlock/>
              </v:shape>
            </w:pict>
          </mc:Fallback>
        </mc:AlternateContent>
      </w:r>
    </w:p>
    <w:sectPr w:rsidR="006118F5" w:rsidRPr="001B600E" w:rsidSect="005944A1">
      <w:headerReference w:type="default" r:id="rId7"/>
      <w:footerReference w:type="default" r:id="rId8"/>
      <w:headerReference w:type="first" r:id="rId9"/>
      <w:footerReference w:type="first" r:id="rId10"/>
      <w:pgSz w:w="11907" w:h="16840" w:code="9"/>
      <w:pgMar w:top="1418"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FCD216" w14:textId="77777777" w:rsidR="002B47E6" w:rsidRPr="008702FA" w:rsidRDefault="002B47E6" w:rsidP="00553907">
      <w:r w:rsidRPr="008702FA">
        <w:separator/>
      </w:r>
    </w:p>
  </w:endnote>
  <w:endnote w:type="continuationSeparator" w:id="0">
    <w:p w14:paraId="1CF39CFC" w14:textId="77777777" w:rsidR="002B47E6" w:rsidRPr="008702FA" w:rsidRDefault="002B47E6" w:rsidP="00553907">
      <w:r w:rsidRPr="008702F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Rage Italic">
    <w:panose1 w:val="03070502040507070304"/>
    <w:charset w:val="00"/>
    <w:family w:val="script"/>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6C7B1" w14:textId="77777777" w:rsidR="005944A1" w:rsidRPr="00EC6E9F" w:rsidRDefault="005944A1" w:rsidP="005944A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A7927" w14:textId="77777777" w:rsidR="002F0468" w:rsidRPr="00AE4BD1" w:rsidRDefault="005944A1" w:rsidP="005944A1">
    <w:pPr>
      <w:pStyle w:val="Fuzeile"/>
    </w:pPr>
    <w:r w:rsidRPr="00AE4BD1">
      <w:t xml:space="preserve">Kopie an: </w:t>
    </w:r>
  </w:p>
  <w:p w14:paraId="58F6BE4F" w14:textId="77777777" w:rsidR="005944A1" w:rsidRPr="00AE4BD1" w:rsidRDefault="005944A1" w:rsidP="005944A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D1355" w14:textId="77777777" w:rsidR="002B47E6" w:rsidRPr="008702FA" w:rsidRDefault="002B47E6" w:rsidP="00553907">
      <w:r w:rsidRPr="008702FA">
        <w:separator/>
      </w:r>
    </w:p>
  </w:footnote>
  <w:footnote w:type="continuationSeparator" w:id="0">
    <w:p w14:paraId="49525576" w14:textId="77777777" w:rsidR="002B47E6" w:rsidRPr="008702FA" w:rsidRDefault="002B47E6" w:rsidP="00553907">
      <w:r w:rsidRPr="008702FA">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3FD48D" w14:textId="77777777" w:rsidR="002F0468" w:rsidRPr="008F5CC4" w:rsidRDefault="000D6D3D" w:rsidP="005944A1">
    <w:pPr>
      <w:pStyle w:val="Kopfzeile"/>
      <w:jc w:val="center"/>
      <w:rPr>
        <w:noProof/>
        <w:sz w:val="16"/>
        <w:szCs w:val="16"/>
        <w:lang w:val="de-CH" w:eastAsia="de-CH"/>
      </w:rPr>
    </w:pPr>
    <w:r>
      <w:rPr>
        <w:noProof/>
        <w:sz w:val="16"/>
        <w:szCs w:val="16"/>
        <w:lang w:val="de-CH" w:eastAsia="de-CH"/>
      </w:rPr>
      <mc:AlternateContent>
        <mc:Choice Requires="wps">
          <w:drawing>
            <wp:anchor distT="0" distB="0" distL="114300" distR="114300" simplePos="0" relativeHeight="251661312" behindDoc="0" locked="1" layoutInCell="0" allowOverlap="0" wp14:anchorId="46C091A8" wp14:editId="64A0A7CE">
              <wp:simplePos x="0" y="0"/>
              <wp:positionH relativeFrom="page">
                <wp:posOffset>215900</wp:posOffset>
              </wp:positionH>
              <wp:positionV relativeFrom="page">
                <wp:posOffset>5328920</wp:posOffset>
              </wp:positionV>
              <wp:extent cx="269875" cy="0"/>
              <wp:effectExtent l="6350" t="4445" r="9525" b="508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60928" id="Line 57" o:spid="_x0000_s1026" style="position:absolute;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60288" behindDoc="0" locked="1" layoutInCell="0" allowOverlap="0" wp14:anchorId="02527882" wp14:editId="30E5D191">
              <wp:simplePos x="0" y="0"/>
              <wp:positionH relativeFrom="page">
                <wp:posOffset>215900</wp:posOffset>
              </wp:positionH>
              <wp:positionV relativeFrom="page">
                <wp:posOffset>7560945</wp:posOffset>
              </wp:positionV>
              <wp:extent cx="215900" cy="0"/>
              <wp:effectExtent l="6350" t="7620" r="6350" b="1905"/>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9DDB7" id="Line 56" o:spid="_x0000_s1026" style="position:absolute;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" o:allowincell="f" o:allowoverlap="f">
              <w10:wrap anchorx="page" anchory="page"/>
              <w10:anchorlock/>
            </v:line>
          </w:pict>
        </mc:Fallback>
      </mc:AlternateContent>
    </w:r>
    <w:r>
      <w:rPr>
        <w:noProof/>
        <w:sz w:val="16"/>
        <w:szCs w:val="16"/>
        <w:lang w:val="de-CH" w:eastAsia="de-CH"/>
      </w:rPr>
      <mc:AlternateContent>
        <mc:Choice Requires="wps">
          <w:drawing>
            <wp:anchor distT="0" distB="0" distL="114300" distR="114300" simplePos="0" relativeHeight="251659264" behindDoc="0" locked="1" layoutInCell="0" allowOverlap="0" wp14:anchorId="7BA5864F" wp14:editId="181E855B">
              <wp:simplePos x="0" y="0"/>
              <wp:positionH relativeFrom="page">
                <wp:posOffset>215900</wp:posOffset>
              </wp:positionH>
              <wp:positionV relativeFrom="page">
                <wp:posOffset>3780790</wp:posOffset>
              </wp:positionV>
              <wp:extent cx="215900" cy="1270"/>
              <wp:effectExtent l="6350" t="8890" r="6350" b="8890"/>
              <wp:wrapNone/>
              <wp:docPr id="4"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43A28D" id="Line 5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5E9F9" w14:textId="77777777" w:rsidR="002F0468" w:rsidRPr="008B30EC" w:rsidRDefault="000D6D3D" w:rsidP="005944A1">
    <w:pPr>
      <w:pStyle w:val="Kopfzeile"/>
      <w:jc w:val="center"/>
      <w:rPr>
        <w:b/>
        <w:sz w:val="28"/>
        <w:szCs w:val="28"/>
        <w:lang w:val="de-CH"/>
      </w:rPr>
    </w:pPr>
    <w:r>
      <w:rPr>
        <w:b/>
        <w:noProof/>
        <w:sz w:val="28"/>
        <w:szCs w:val="28"/>
        <w:lang w:val="de-CH" w:eastAsia="de-CH"/>
      </w:rPr>
      <mc:AlternateContent>
        <mc:Choice Requires="wps">
          <w:drawing>
            <wp:anchor distT="0" distB="0" distL="114300" distR="114300" simplePos="0" relativeHeight="251656192" behindDoc="0" locked="1" layoutInCell="0" allowOverlap="0" wp14:anchorId="65EEA2E3" wp14:editId="0EEBCC77">
              <wp:simplePos x="0" y="0"/>
              <wp:positionH relativeFrom="page">
                <wp:posOffset>215900</wp:posOffset>
              </wp:positionH>
              <wp:positionV relativeFrom="page">
                <wp:posOffset>3780790</wp:posOffset>
              </wp:positionV>
              <wp:extent cx="215900" cy="1270"/>
              <wp:effectExtent l="6350" t="8890" r="6350" b="889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F20F02" id="Line 5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297.7pt" to="34pt,29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" o:allowincell="f" o:allowoverlap="f">
              <w10:wrap anchorx="page" anchory="page"/>
              <w10:anchorlock/>
            </v:line>
          </w:pict>
        </mc:Fallback>
      </mc:AlternateContent>
    </w:r>
    <w:r w:rsidR="005944A1">
      <w:rPr>
        <w:b/>
        <w:noProof/>
        <w:sz w:val="28"/>
        <w:szCs w:val="28"/>
        <w:lang w:val="de-CH" w:eastAsia="de-CH"/>
      </w:rPr>
      <w:t>Maja Musterfrau</w:t>
    </w:r>
  </w:p>
  <w:p w14:paraId="26FDC9C1" w14:textId="77777777" w:rsidR="005944A1" w:rsidRPr="008B30EC" w:rsidRDefault="000D6D3D" w:rsidP="005944A1">
    <w:pPr>
      <w:pStyle w:val="Kopfzeile"/>
      <w:jc w:val="center"/>
      <w:rPr>
        <w:sz w:val="28"/>
        <w:szCs w:val="28"/>
        <w:lang w:val="de-CH"/>
      </w:rPr>
    </w:pPr>
    <w:r>
      <w:rPr>
        <w:b/>
        <w:noProof/>
        <w:sz w:val="28"/>
        <w:szCs w:val="28"/>
        <w:lang w:val="de-CH" w:eastAsia="de-CH"/>
      </w:rPr>
      <mc:AlternateContent>
        <mc:Choice Requires="wps">
          <w:drawing>
            <wp:anchor distT="0" distB="0" distL="114300" distR="114300" simplePos="0" relativeHeight="251658240" behindDoc="0" locked="0" layoutInCell="0" allowOverlap="0" wp14:anchorId="070F9739" wp14:editId="7C291CB3">
              <wp:simplePos x="0" y="0"/>
              <wp:positionH relativeFrom="page">
                <wp:posOffset>215900</wp:posOffset>
              </wp:positionH>
              <wp:positionV relativeFrom="paragraph">
                <wp:posOffset>5328920</wp:posOffset>
              </wp:positionV>
              <wp:extent cx="269875" cy="0"/>
              <wp:effectExtent l="6350" t="4445" r="9525" b="5080"/>
              <wp:wrapNone/>
              <wp:docPr id="2"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8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2BB27" id="Line 5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7pt,419.6pt" to="38.25pt,4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" o:allowincell="f" o:allowoverlap="f">
              <w10:wrap anchorx="page"/>
            </v:line>
          </w:pict>
        </mc:Fallback>
      </mc:AlternateContent>
    </w:r>
    <w:r>
      <w:rPr>
        <w:b/>
        <w:noProof/>
        <w:sz w:val="28"/>
        <w:szCs w:val="28"/>
        <w:lang w:val="de-CH" w:eastAsia="de-CH"/>
      </w:rPr>
      <mc:AlternateContent>
        <mc:Choice Requires="wps">
          <w:drawing>
            <wp:anchor distT="0" distB="0" distL="114300" distR="114300" simplePos="0" relativeHeight="251657216" behindDoc="0" locked="1" layoutInCell="0" allowOverlap="0" wp14:anchorId="503F0BAB" wp14:editId="1DAF76B7">
              <wp:simplePos x="0" y="0"/>
              <wp:positionH relativeFrom="page">
                <wp:posOffset>215900</wp:posOffset>
              </wp:positionH>
              <wp:positionV relativeFrom="page">
                <wp:posOffset>7560945</wp:posOffset>
              </wp:positionV>
              <wp:extent cx="215900" cy="635"/>
              <wp:effectExtent l="6350" t="7620" r="6350" b="1270"/>
              <wp:wrapNone/>
              <wp:docPr id="1"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FEF2B" id="Line 53"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7pt,595.35pt" to="34pt,59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" o:allowincell="f" o:allowoverlap="f">
              <w10:wrap anchorx="page" anchory="page"/>
              <w10:anchorlock/>
            </v:line>
          </w:pict>
        </mc:Fallback>
      </mc:AlternateContent>
    </w:r>
    <w:r w:rsidR="005944A1" w:rsidRPr="008B30EC">
      <w:rPr>
        <w:sz w:val="28"/>
        <w:szCs w:val="28"/>
        <w:lang w:val="de-CH"/>
      </w:rPr>
      <w:t>Beispielstrasse 666</w:t>
    </w:r>
  </w:p>
  <w:p w14:paraId="7131B1D9" w14:textId="77777777" w:rsidR="005944A1" w:rsidRPr="008B30EC" w:rsidRDefault="005944A1" w:rsidP="005944A1">
    <w:pPr>
      <w:pStyle w:val="Kopfzeile"/>
      <w:jc w:val="center"/>
      <w:rPr>
        <w:sz w:val="28"/>
        <w:szCs w:val="28"/>
        <w:lang w:val="de-CH"/>
      </w:rPr>
    </w:pPr>
    <w:r w:rsidRPr="008B30EC">
      <w:rPr>
        <w:sz w:val="28"/>
        <w:szCs w:val="28"/>
        <w:lang w:val="de-CH"/>
      </w:rPr>
      <w:t>6666 Teststadt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0"/>
    <w:multiLevelType w:val="singleLevel"/>
    <w:tmpl w:val="CE72A0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8846284"/>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9A4496C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C16DDA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279CFFF4"/>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5B67CD5"/>
    <w:multiLevelType w:val="hybridMultilevel"/>
    <w:tmpl w:val="966E8EF8"/>
    <w:lvl w:ilvl="0" w:tplc="08070001">
      <w:start w:val="1"/>
      <w:numFmt w:val="bullet"/>
      <w:lvlText w:val=""/>
      <w:lvlJc w:val="left"/>
      <w:pPr>
        <w:ind w:left="615" w:hanging="360"/>
      </w:pPr>
      <w:rPr>
        <w:rFonts w:ascii="Symbol" w:hAnsi="Symbol" w:hint="default"/>
      </w:rPr>
    </w:lvl>
    <w:lvl w:ilvl="1" w:tplc="08070003" w:tentative="1">
      <w:start w:val="1"/>
      <w:numFmt w:val="bullet"/>
      <w:lvlText w:val="o"/>
      <w:lvlJc w:val="left"/>
      <w:pPr>
        <w:ind w:left="1335" w:hanging="360"/>
      </w:pPr>
      <w:rPr>
        <w:rFonts w:ascii="Courier New" w:hAnsi="Courier New" w:cs="Courier New" w:hint="default"/>
      </w:rPr>
    </w:lvl>
    <w:lvl w:ilvl="2" w:tplc="08070005" w:tentative="1">
      <w:start w:val="1"/>
      <w:numFmt w:val="bullet"/>
      <w:lvlText w:val=""/>
      <w:lvlJc w:val="left"/>
      <w:pPr>
        <w:ind w:left="2055" w:hanging="360"/>
      </w:pPr>
      <w:rPr>
        <w:rFonts w:ascii="Wingdings" w:hAnsi="Wingdings" w:hint="default"/>
      </w:rPr>
    </w:lvl>
    <w:lvl w:ilvl="3" w:tplc="08070001" w:tentative="1">
      <w:start w:val="1"/>
      <w:numFmt w:val="bullet"/>
      <w:lvlText w:val=""/>
      <w:lvlJc w:val="left"/>
      <w:pPr>
        <w:ind w:left="2775" w:hanging="360"/>
      </w:pPr>
      <w:rPr>
        <w:rFonts w:ascii="Symbol" w:hAnsi="Symbol" w:hint="default"/>
      </w:rPr>
    </w:lvl>
    <w:lvl w:ilvl="4" w:tplc="08070003" w:tentative="1">
      <w:start w:val="1"/>
      <w:numFmt w:val="bullet"/>
      <w:lvlText w:val="o"/>
      <w:lvlJc w:val="left"/>
      <w:pPr>
        <w:ind w:left="3495" w:hanging="360"/>
      </w:pPr>
      <w:rPr>
        <w:rFonts w:ascii="Courier New" w:hAnsi="Courier New" w:cs="Courier New" w:hint="default"/>
      </w:rPr>
    </w:lvl>
    <w:lvl w:ilvl="5" w:tplc="08070005" w:tentative="1">
      <w:start w:val="1"/>
      <w:numFmt w:val="bullet"/>
      <w:lvlText w:val=""/>
      <w:lvlJc w:val="left"/>
      <w:pPr>
        <w:ind w:left="4215" w:hanging="360"/>
      </w:pPr>
      <w:rPr>
        <w:rFonts w:ascii="Wingdings" w:hAnsi="Wingdings" w:hint="default"/>
      </w:rPr>
    </w:lvl>
    <w:lvl w:ilvl="6" w:tplc="08070001" w:tentative="1">
      <w:start w:val="1"/>
      <w:numFmt w:val="bullet"/>
      <w:lvlText w:val=""/>
      <w:lvlJc w:val="left"/>
      <w:pPr>
        <w:ind w:left="4935" w:hanging="360"/>
      </w:pPr>
      <w:rPr>
        <w:rFonts w:ascii="Symbol" w:hAnsi="Symbol" w:hint="default"/>
      </w:rPr>
    </w:lvl>
    <w:lvl w:ilvl="7" w:tplc="08070003" w:tentative="1">
      <w:start w:val="1"/>
      <w:numFmt w:val="bullet"/>
      <w:lvlText w:val="o"/>
      <w:lvlJc w:val="left"/>
      <w:pPr>
        <w:ind w:left="5655" w:hanging="360"/>
      </w:pPr>
      <w:rPr>
        <w:rFonts w:ascii="Courier New" w:hAnsi="Courier New" w:cs="Courier New" w:hint="default"/>
      </w:rPr>
    </w:lvl>
    <w:lvl w:ilvl="8" w:tplc="08070005" w:tentative="1">
      <w:start w:val="1"/>
      <w:numFmt w:val="bullet"/>
      <w:lvlText w:val=""/>
      <w:lvlJc w:val="left"/>
      <w:pPr>
        <w:ind w:left="6375" w:hanging="360"/>
      </w:pPr>
      <w:rPr>
        <w:rFonts w:ascii="Wingdings" w:hAnsi="Wingdings" w:hint="default"/>
      </w:rPr>
    </w:lvl>
  </w:abstractNum>
  <w:abstractNum w:abstractNumId="6" w15:restartNumberingAfterBreak="0">
    <w:nsid w:val="63672662"/>
    <w:multiLevelType w:val="hybridMultilevel"/>
    <w:tmpl w:val="4E020D7C"/>
    <w:lvl w:ilvl="0" w:tplc="08070001">
      <w:start w:val="1"/>
      <w:numFmt w:val="bullet"/>
      <w:lvlText w:val=""/>
      <w:lvlJc w:val="left"/>
      <w:pPr>
        <w:ind w:left="644" w:hanging="360"/>
      </w:pPr>
      <w:rPr>
        <w:rFonts w:ascii="Symbol" w:hAnsi="Symbo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num w:numId="1" w16cid:durableId="1820417892">
    <w:abstractNumId w:val="4"/>
  </w:num>
  <w:num w:numId="2" w16cid:durableId="1675374677">
    <w:abstractNumId w:val="3"/>
  </w:num>
  <w:num w:numId="3" w16cid:durableId="2011717513">
    <w:abstractNumId w:val="2"/>
  </w:num>
  <w:num w:numId="4" w16cid:durableId="2022391006">
    <w:abstractNumId w:val="1"/>
  </w:num>
  <w:num w:numId="5" w16cid:durableId="2141341525">
    <w:abstractNumId w:val="0"/>
  </w:num>
  <w:num w:numId="6" w16cid:durableId="491796240">
    <w:abstractNumId w:val="5"/>
  </w:num>
  <w:num w:numId="7" w16cid:durableId="16232646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34"/>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7E6"/>
    <w:rsid w:val="0002340F"/>
    <w:rsid w:val="00025C14"/>
    <w:rsid w:val="00040CB3"/>
    <w:rsid w:val="00052166"/>
    <w:rsid w:val="00052667"/>
    <w:rsid w:val="00057E0D"/>
    <w:rsid w:val="00061540"/>
    <w:rsid w:val="00073C0E"/>
    <w:rsid w:val="00082A29"/>
    <w:rsid w:val="00090A5D"/>
    <w:rsid w:val="000A33C9"/>
    <w:rsid w:val="000A52DC"/>
    <w:rsid w:val="000C3A18"/>
    <w:rsid w:val="000C59A4"/>
    <w:rsid w:val="000D05AF"/>
    <w:rsid w:val="000D1E1A"/>
    <w:rsid w:val="000D53B7"/>
    <w:rsid w:val="000D63CF"/>
    <w:rsid w:val="000D6D3D"/>
    <w:rsid w:val="000D7A6D"/>
    <w:rsid w:val="000E7B00"/>
    <w:rsid w:val="000F698D"/>
    <w:rsid w:val="00107195"/>
    <w:rsid w:val="00107FBC"/>
    <w:rsid w:val="0011278F"/>
    <w:rsid w:val="00124057"/>
    <w:rsid w:val="00126176"/>
    <w:rsid w:val="001518DF"/>
    <w:rsid w:val="0015194A"/>
    <w:rsid w:val="00153AEE"/>
    <w:rsid w:val="001613BE"/>
    <w:rsid w:val="00186C2E"/>
    <w:rsid w:val="001877AE"/>
    <w:rsid w:val="00192A62"/>
    <w:rsid w:val="00197F0C"/>
    <w:rsid w:val="001A3AC9"/>
    <w:rsid w:val="001B3614"/>
    <w:rsid w:val="001B600E"/>
    <w:rsid w:val="001C19D1"/>
    <w:rsid w:val="001C45B4"/>
    <w:rsid w:val="001D501A"/>
    <w:rsid w:val="00212ACB"/>
    <w:rsid w:val="00217EA4"/>
    <w:rsid w:val="00224644"/>
    <w:rsid w:val="00241ED9"/>
    <w:rsid w:val="00256D0B"/>
    <w:rsid w:val="002609C7"/>
    <w:rsid w:val="00262EEF"/>
    <w:rsid w:val="002713BA"/>
    <w:rsid w:val="00275983"/>
    <w:rsid w:val="00276417"/>
    <w:rsid w:val="0028076B"/>
    <w:rsid w:val="002954BA"/>
    <w:rsid w:val="002B1449"/>
    <w:rsid w:val="002B47E6"/>
    <w:rsid w:val="002C3D08"/>
    <w:rsid w:val="002C6503"/>
    <w:rsid w:val="002E751E"/>
    <w:rsid w:val="002F0468"/>
    <w:rsid w:val="00314EAD"/>
    <w:rsid w:val="00320343"/>
    <w:rsid w:val="00321C4E"/>
    <w:rsid w:val="003300EB"/>
    <w:rsid w:val="00330F4B"/>
    <w:rsid w:val="0036196D"/>
    <w:rsid w:val="00367A23"/>
    <w:rsid w:val="00370680"/>
    <w:rsid w:val="003749A2"/>
    <w:rsid w:val="00383BC9"/>
    <w:rsid w:val="00387FE5"/>
    <w:rsid w:val="00396E52"/>
    <w:rsid w:val="003A54D8"/>
    <w:rsid w:val="003A56EF"/>
    <w:rsid w:val="003B48C0"/>
    <w:rsid w:val="003C09E1"/>
    <w:rsid w:val="003C6A71"/>
    <w:rsid w:val="003E5A5A"/>
    <w:rsid w:val="003E6BCA"/>
    <w:rsid w:val="003E6FFE"/>
    <w:rsid w:val="003E77CB"/>
    <w:rsid w:val="003F2034"/>
    <w:rsid w:val="003F6B97"/>
    <w:rsid w:val="004003E1"/>
    <w:rsid w:val="0041222D"/>
    <w:rsid w:val="00422305"/>
    <w:rsid w:val="00424B20"/>
    <w:rsid w:val="00430DF5"/>
    <w:rsid w:val="00446E7B"/>
    <w:rsid w:val="00452C2E"/>
    <w:rsid w:val="00456866"/>
    <w:rsid w:val="004604EE"/>
    <w:rsid w:val="00477E1F"/>
    <w:rsid w:val="00495EA2"/>
    <w:rsid w:val="004B15D3"/>
    <w:rsid w:val="004B2C97"/>
    <w:rsid w:val="004B7173"/>
    <w:rsid w:val="004C1E0D"/>
    <w:rsid w:val="004C4890"/>
    <w:rsid w:val="004D3F70"/>
    <w:rsid w:val="004E14A0"/>
    <w:rsid w:val="004E301A"/>
    <w:rsid w:val="004E6510"/>
    <w:rsid w:val="004F05CC"/>
    <w:rsid w:val="004F3441"/>
    <w:rsid w:val="004F55AD"/>
    <w:rsid w:val="004F6ED0"/>
    <w:rsid w:val="0050504D"/>
    <w:rsid w:val="00506E6C"/>
    <w:rsid w:val="00510A02"/>
    <w:rsid w:val="00510FEC"/>
    <w:rsid w:val="00522A46"/>
    <w:rsid w:val="0052649A"/>
    <w:rsid w:val="00526988"/>
    <w:rsid w:val="005274CE"/>
    <w:rsid w:val="00527D2D"/>
    <w:rsid w:val="00534AE5"/>
    <w:rsid w:val="00540269"/>
    <w:rsid w:val="005450EA"/>
    <w:rsid w:val="00546764"/>
    <w:rsid w:val="00552E5F"/>
    <w:rsid w:val="00553907"/>
    <w:rsid w:val="005828C2"/>
    <w:rsid w:val="005864A0"/>
    <w:rsid w:val="005944A1"/>
    <w:rsid w:val="00594C6B"/>
    <w:rsid w:val="00595256"/>
    <w:rsid w:val="005C0044"/>
    <w:rsid w:val="005C38D6"/>
    <w:rsid w:val="005C3DBE"/>
    <w:rsid w:val="005D6620"/>
    <w:rsid w:val="005E2A56"/>
    <w:rsid w:val="005E49AB"/>
    <w:rsid w:val="005E584A"/>
    <w:rsid w:val="00600B0C"/>
    <w:rsid w:val="006058AB"/>
    <w:rsid w:val="006118F5"/>
    <w:rsid w:val="00611F0E"/>
    <w:rsid w:val="00631B61"/>
    <w:rsid w:val="00631DC2"/>
    <w:rsid w:val="00635428"/>
    <w:rsid w:val="00637D99"/>
    <w:rsid w:val="00641F77"/>
    <w:rsid w:val="00661701"/>
    <w:rsid w:val="00663057"/>
    <w:rsid w:val="006634A1"/>
    <w:rsid w:val="006672F2"/>
    <w:rsid w:val="00673C40"/>
    <w:rsid w:val="0067489B"/>
    <w:rsid w:val="0067639B"/>
    <w:rsid w:val="006973E5"/>
    <w:rsid w:val="006B48F8"/>
    <w:rsid w:val="006B566F"/>
    <w:rsid w:val="006B7A40"/>
    <w:rsid w:val="006C4A39"/>
    <w:rsid w:val="006D0165"/>
    <w:rsid w:val="006F04E8"/>
    <w:rsid w:val="006F5C8D"/>
    <w:rsid w:val="0070253A"/>
    <w:rsid w:val="00720F40"/>
    <w:rsid w:val="007210EC"/>
    <w:rsid w:val="00723B23"/>
    <w:rsid w:val="00725314"/>
    <w:rsid w:val="00725708"/>
    <w:rsid w:val="00733142"/>
    <w:rsid w:val="00735E44"/>
    <w:rsid w:val="007428A3"/>
    <w:rsid w:val="00744757"/>
    <w:rsid w:val="00745E1D"/>
    <w:rsid w:val="0076311A"/>
    <w:rsid w:val="00771673"/>
    <w:rsid w:val="00774FE7"/>
    <w:rsid w:val="00781539"/>
    <w:rsid w:val="00791E4A"/>
    <w:rsid w:val="007A3A48"/>
    <w:rsid w:val="007A6568"/>
    <w:rsid w:val="007B16EB"/>
    <w:rsid w:val="007B481D"/>
    <w:rsid w:val="007C0588"/>
    <w:rsid w:val="007C7DA1"/>
    <w:rsid w:val="007E6F4F"/>
    <w:rsid w:val="007F53E4"/>
    <w:rsid w:val="00802998"/>
    <w:rsid w:val="00815711"/>
    <w:rsid w:val="00816B7C"/>
    <w:rsid w:val="00817939"/>
    <w:rsid w:val="008223EA"/>
    <w:rsid w:val="00830B38"/>
    <w:rsid w:val="00834BC2"/>
    <w:rsid w:val="00843313"/>
    <w:rsid w:val="0084680F"/>
    <w:rsid w:val="008508AA"/>
    <w:rsid w:val="00854C89"/>
    <w:rsid w:val="00860EAD"/>
    <w:rsid w:val="00864C07"/>
    <w:rsid w:val="008702FA"/>
    <w:rsid w:val="00894BFA"/>
    <w:rsid w:val="008A4D9D"/>
    <w:rsid w:val="008B2FC9"/>
    <w:rsid w:val="008B3786"/>
    <w:rsid w:val="008C3926"/>
    <w:rsid w:val="008D1C31"/>
    <w:rsid w:val="008D58A1"/>
    <w:rsid w:val="008D67A4"/>
    <w:rsid w:val="008E6C86"/>
    <w:rsid w:val="00916456"/>
    <w:rsid w:val="009178F0"/>
    <w:rsid w:val="0092363B"/>
    <w:rsid w:val="0092623C"/>
    <w:rsid w:val="00927CA1"/>
    <w:rsid w:val="00935696"/>
    <w:rsid w:val="00940099"/>
    <w:rsid w:val="009421DF"/>
    <w:rsid w:val="00943146"/>
    <w:rsid w:val="00947320"/>
    <w:rsid w:val="00953FA4"/>
    <w:rsid w:val="009542D7"/>
    <w:rsid w:val="00960361"/>
    <w:rsid w:val="00961DE3"/>
    <w:rsid w:val="00975687"/>
    <w:rsid w:val="00976CEE"/>
    <w:rsid w:val="0098582C"/>
    <w:rsid w:val="00991877"/>
    <w:rsid w:val="0099311C"/>
    <w:rsid w:val="009A20A2"/>
    <w:rsid w:val="009B27B5"/>
    <w:rsid w:val="009B6BDE"/>
    <w:rsid w:val="009E31BA"/>
    <w:rsid w:val="009E4148"/>
    <w:rsid w:val="009E43B3"/>
    <w:rsid w:val="009F3A50"/>
    <w:rsid w:val="009F71F4"/>
    <w:rsid w:val="00A1547F"/>
    <w:rsid w:val="00A21A0A"/>
    <w:rsid w:val="00A2298E"/>
    <w:rsid w:val="00A30605"/>
    <w:rsid w:val="00A3454C"/>
    <w:rsid w:val="00A403DD"/>
    <w:rsid w:val="00A417C8"/>
    <w:rsid w:val="00A466D4"/>
    <w:rsid w:val="00A473A9"/>
    <w:rsid w:val="00A73236"/>
    <w:rsid w:val="00A76BB4"/>
    <w:rsid w:val="00A84C25"/>
    <w:rsid w:val="00AB6A2B"/>
    <w:rsid w:val="00AC6D60"/>
    <w:rsid w:val="00AD2920"/>
    <w:rsid w:val="00AD78E5"/>
    <w:rsid w:val="00AE2629"/>
    <w:rsid w:val="00AE7279"/>
    <w:rsid w:val="00B01A70"/>
    <w:rsid w:val="00B044C4"/>
    <w:rsid w:val="00B07E14"/>
    <w:rsid w:val="00B1349E"/>
    <w:rsid w:val="00B2036D"/>
    <w:rsid w:val="00B240C6"/>
    <w:rsid w:val="00B2506E"/>
    <w:rsid w:val="00B252B3"/>
    <w:rsid w:val="00B27C5A"/>
    <w:rsid w:val="00B27E64"/>
    <w:rsid w:val="00B4001A"/>
    <w:rsid w:val="00B55F5A"/>
    <w:rsid w:val="00B65B99"/>
    <w:rsid w:val="00B6623D"/>
    <w:rsid w:val="00B70E03"/>
    <w:rsid w:val="00B711F1"/>
    <w:rsid w:val="00B71CB1"/>
    <w:rsid w:val="00B73E40"/>
    <w:rsid w:val="00B745DF"/>
    <w:rsid w:val="00B81247"/>
    <w:rsid w:val="00B813D5"/>
    <w:rsid w:val="00B842F2"/>
    <w:rsid w:val="00B91FED"/>
    <w:rsid w:val="00B963A5"/>
    <w:rsid w:val="00B96C57"/>
    <w:rsid w:val="00BA18F2"/>
    <w:rsid w:val="00BA3141"/>
    <w:rsid w:val="00BA3377"/>
    <w:rsid w:val="00BA6D02"/>
    <w:rsid w:val="00BB1671"/>
    <w:rsid w:val="00BB71E3"/>
    <w:rsid w:val="00BB7F1D"/>
    <w:rsid w:val="00BC7ABD"/>
    <w:rsid w:val="00BE012A"/>
    <w:rsid w:val="00BE3223"/>
    <w:rsid w:val="00BE5032"/>
    <w:rsid w:val="00BE64BB"/>
    <w:rsid w:val="00BF1A9B"/>
    <w:rsid w:val="00C03BB2"/>
    <w:rsid w:val="00C05C2A"/>
    <w:rsid w:val="00C15293"/>
    <w:rsid w:val="00C16265"/>
    <w:rsid w:val="00C20F20"/>
    <w:rsid w:val="00C231DC"/>
    <w:rsid w:val="00C25283"/>
    <w:rsid w:val="00C2774F"/>
    <w:rsid w:val="00C333F9"/>
    <w:rsid w:val="00C41534"/>
    <w:rsid w:val="00C46CA4"/>
    <w:rsid w:val="00C52895"/>
    <w:rsid w:val="00C5556A"/>
    <w:rsid w:val="00C562D4"/>
    <w:rsid w:val="00C71FD1"/>
    <w:rsid w:val="00C77A31"/>
    <w:rsid w:val="00C77B8A"/>
    <w:rsid w:val="00C91ED6"/>
    <w:rsid w:val="00C95A9F"/>
    <w:rsid w:val="00CA05F1"/>
    <w:rsid w:val="00CA2B0D"/>
    <w:rsid w:val="00CB13D8"/>
    <w:rsid w:val="00CC49E1"/>
    <w:rsid w:val="00CC6921"/>
    <w:rsid w:val="00CD21CF"/>
    <w:rsid w:val="00CE0936"/>
    <w:rsid w:val="00CE4855"/>
    <w:rsid w:val="00CF102A"/>
    <w:rsid w:val="00CF5765"/>
    <w:rsid w:val="00CF69B3"/>
    <w:rsid w:val="00CF7638"/>
    <w:rsid w:val="00D045EB"/>
    <w:rsid w:val="00D1445A"/>
    <w:rsid w:val="00D16E83"/>
    <w:rsid w:val="00D2055E"/>
    <w:rsid w:val="00D26ECA"/>
    <w:rsid w:val="00D3037A"/>
    <w:rsid w:val="00D37A73"/>
    <w:rsid w:val="00D44BDF"/>
    <w:rsid w:val="00D51088"/>
    <w:rsid w:val="00D632AA"/>
    <w:rsid w:val="00D655CE"/>
    <w:rsid w:val="00D670DD"/>
    <w:rsid w:val="00D72DA4"/>
    <w:rsid w:val="00DA40D0"/>
    <w:rsid w:val="00DD21D2"/>
    <w:rsid w:val="00DD2C87"/>
    <w:rsid w:val="00DF5E3F"/>
    <w:rsid w:val="00DF632B"/>
    <w:rsid w:val="00E05602"/>
    <w:rsid w:val="00E06267"/>
    <w:rsid w:val="00E121CF"/>
    <w:rsid w:val="00E16A89"/>
    <w:rsid w:val="00E210BF"/>
    <w:rsid w:val="00E412DD"/>
    <w:rsid w:val="00E51B41"/>
    <w:rsid w:val="00E5703F"/>
    <w:rsid w:val="00E61FCC"/>
    <w:rsid w:val="00E65905"/>
    <w:rsid w:val="00E66C2C"/>
    <w:rsid w:val="00E71267"/>
    <w:rsid w:val="00E85EF1"/>
    <w:rsid w:val="00E90310"/>
    <w:rsid w:val="00E93105"/>
    <w:rsid w:val="00E94E47"/>
    <w:rsid w:val="00E9716E"/>
    <w:rsid w:val="00EA0B8B"/>
    <w:rsid w:val="00EA59DB"/>
    <w:rsid w:val="00EA5AF0"/>
    <w:rsid w:val="00EB0746"/>
    <w:rsid w:val="00EB1CE1"/>
    <w:rsid w:val="00EB23F6"/>
    <w:rsid w:val="00EB3B4B"/>
    <w:rsid w:val="00EE1DA6"/>
    <w:rsid w:val="00EE3746"/>
    <w:rsid w:val="00EE7BBB"/>
    <w:rsid w:val="00EF0BFE"/>
    <w:rsid w:val="00EF4B31"/>
    <w:rsid w:val="00F03744"/>
    <w:rsid w:val="00F16715"/>
    <w:rsid w:val="00F34BAD"/>
    <w:rsid w:val="00F357B1"/>
    <w:rsid w:val="00F35D33"/>
    <w:rsid w:val="00F40CF0"/>
    <w:rsid w:val="00F46009"/>
    <w:rsid w:val="00F50585"/>
    <w:rsid w:val="00F53CBA"/>
    <w:rsid w:val="00F808C9"/>
    <w:rsid w:val="00F87DDB"/>
    <w:rsid w:val="00F9051E"/>
    <w:rsid w:val="00FA3D2D"/>
    <w:rsid w:val="00FA57FD"/>
    <w:rsid w:val="00FA67BB"/>
    <w:rsid w:val="00FB0EE9"/>
    <w:rsid w:val="00FB1255"/>
    <w:rsid w:val="00FC0DE3"/>
    <w:rsid w:val="00FC6B8A"/>
    <w:rsid w:val="00FD430C"/>
    <w:rsid w:val="00FE02E7"/>
    <w:rsid w:val="00FE36BF"/>
    <w:rsid w:val="00FE399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7C5D4C"/>
  <w15:docId w15:val="{33F1BDD5-A791-46B6-B5B0-2FAAF9C08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43313"/>
    <w:rPr>
      <w:rFonts w:ascii="Arial" w:hAnsi="Arial" w:cs="Arial"/>
      <w:sz w:val="18"/>
      <w:szCs w:val="18"/>
      <w:lang w:val="fr-CH" w:eastAsia="de-DE"/>
    </w:rPr>
  </w:style>
  <w:style w:type="paragraph" w:styleId="berschrift1">
    <w:name w:val="heading 1"/>
    <w:basedOn w:val="Standard"/>
    <w:next w:val="Standard"/>
    <w:qFormat/>
    <w:rsid w:val="00EE7BBB"/>
    <w:pPr>
      <w:keepNext/>
      <w:suppressAutoHyphens/>
      <w:outlineLvl w:val="0"/>
    </w:pPr>
    <w:rPr>
      <w:rFonts w:ascii="Rage Italic" w:hAnsi="Rage Italic"/>
      <w:sz w:val="16"/>
    </w:rPr>
  </w:style>
  <w:style w:type="paragraph" w:styleId="berschrift2">
    <w:name w:val="heading 2"/>
    <w:basedOn w:val="Standard"/>
    <w:next w:val="Standard"/>
    <w:qFormat/>
    <w:rsid w:val="00EE7BBB"/>
    <w:pPr>
      <w:keepNext/>
      <w:spacing w:before="240" w:after="60"/>
      <w:outlineLvl w:val="1"/>
    </w:pPr>
    <w:rPr>
      <w:rFonts w:ascii="Rage Italic" w:hAnsi="Rage Italic"/>
      <w:bCs/>
      <w:iCs/>
      <w:sz w:val="16"/>
      <w:szCs w:val="28"/>
    </w:rPr>
  </w:style>
  <w:style w:type="paragraph" w:styleId="berschrift3">
    <w:name w:val="heading 3"/>
    <w:basedOn w:val="Standard"/>
    <w:next w:val="Standard"/>
    <w:qFormat/>
    <w:rsid w:val="00EE7BBB"/>
    <w:pPr>
      <w:keepNext/>
      <w:spacing w:before="240" w:after="60"/>
      <w:outlineLvl w:val="2"/>
    </w:pPr>
    <w:rPr>
      <w:rFonts w:ascii="Rage Italic" w:hAnsi="Rage Italic"/>
      <w:bCs/>
      <w:sz w:val="1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EE3746"/>
    <w:pPr>
      <w:tabs>
        <w:tab w:val="center" w:pos="4536"/>
        <w:tab w:val="right" w:pos="9072"/>
      </w:tabs>
    </w:pPr>
  </w:style>
  <w:style w:type="paragraph" w:styleId="Fuzeile">
    <w:name w:val="footer"/>
    <w:aliases w:val="Adresse Amnesty (8P)"/>
    <w:basedOn w:val="Standard"/>
    <w:autoRedefine/>
    <w:rsid w:val="00BA3141"/>
    <w:pPr>
      <w:tabs>
        <w:tab w:val="center" w:pos="4536"/>
        <w:tab w:val="right" w:pos="9072"/>
      </w:tabs>
      <w:jc w:val="both"/>
    </w:pPr>
    <w:rPr>
      <w:rFonts w:ascii="Arial Narrow" w:hAnsi="Arial Narrow"/>
      <w:sz w:val="16"/>
    </w:rPr>
  </w:style>
  <w:style w:type="paragraph" w:customStyle="1" w:styleId="BriefvorschlagundForderungen">
    <w:name w:val="Briefvorschlag und Forderungen"/>
    <w:basedOn w:val="Standard"/>
    <w:rsid w:val="004B15D3"/>
    <w:pPr>
      <w:tabs>
        <w:tab w:val="left" w:pos="6085"/>
      </w:tabs>
    </w:pPr>
    <w:rPr>
      <w:b/>
      <w:caps/>
    </w:rPr>
  </w:style>
  <w:style w:type="paragraph" w:customStyle="1" w:styleId="BgdV12P">
    <w:name w:val="BgdV (12P)"/>
    <w:basedOn w:val="Standard"/>
    <w:autoRedefine/>
    <w:rsid w:val="00186C2E"/>
    <w:pPr>
      <w:keepLines/>
    </w:pPr>
    <w:rPr>
      <w:rFonts w:ascii="Arial Narrow" w:hAnsi="Arial Narrow"/>
      <w:b/>
      <w:caps/>
      <w:sz w:val="24"/>
      <w:lang w:val="de-CH"/>
    </w:rPr>
  </w:style>
  <w:style w:type="paragraph" w:customStyle="1" w:styleId="TITELTHEMEN24P">
    <w:name w:val="TITEL/THEMEN (24P)"/>
    <w:basedOn w:val="Standard"/>
    <w:rsid w:val="00E71267"/>
    <w:pPr>
      <w:spacing w:after="120"/>
    </w:pPr>
    <w:rPr>
      <w:rFonts w:ascii="Arial Narrow" w:hAnsi="Arial Narrow"/>
      <w:b/>
      <w:caps/>
      <w:w w:val="99"/>
      <w:sz w:val="48"/>
      <w:szCs w:val="48"/>
    </w:rPr>
  </w:style>
  <w:style w:type="paragraph" w:customStyle="1" w:styleId="LAND14P">
    <w:name w:val="LAND (14P)"/>
    <w:rsid w:val="0067489B"/>
    <w:rPr>
      <w:rFonts w:ascii="Arial Narrow" w:hAnsi="Arial Narrow" w:cs="Arial"/>
      <w:b/>
      <w:caps/>
      <w:sz w:val="28"/>
      <w:szCs w:val="28"/>
      <w:lang w:val="en-US" w:eastAsia="de-DE"/>
    </w:rPr>
  </w:style>
  <w:style w:type="paragraph" w:customStyle="1" w:styleId="MonatJahr12P">
    <w:name w:val="Monat &amp; Jahr (12P)"/>
    <w:autoRedefine/>
    <w:rsid w:val="00186C2E"/>
    <w:pPr>
      <w:ind w:left="-108"/>
    </w:pPr>
    <w:rPr>
      <w:rFonts w:ascii="Arial Narrow" w:hAnsi="Arial Narrow"/>
      <w:caps/>
      <w:color w:val="000000"/>
      <w:sz w:val="24"/>
      <w:szCs w:val="28"/>
      <w:lang w:eastAsia="de-DE"/>
    </w:rPr>
  </w:style>
  <w:style w:type="paragraph" w:customStyle="1" w:styleId="Namen9P">
    <w:name w:val="Namen (9P)"/>
    <w:basedOn w:val="Standard"/>
    <w:rsid w:val="008A4D9D"/>
    <w:rPr>
      <w:b/>
    </w:rPr>
  </w:style>
  <w:style w:type="character" w:styleId="Kommentarzeichen">
    <w:name w:val="annotation reference"/>
    <w:semiHidden/>
    <w:rsid w:val="00276417"/>
    <w:rPr>
      <w:sz w:val="16"/>
      <w:szCs w:val="16"/>
    </w:rPr>
  </w:style>
  <w:style w:type="paragraph" w:styleId="Kommentartext">
    <w:name w:val="annotation text"/>
    <w:basedOn w:val="Standard"/>
    <w:semiHidden/>
    <w:rsid w:val="00276417"/>
    <w:rPr>
      <w:sz w:val="20"/>
      <w:szCs w:val="20"/>
    </w:rPr>
  </w:style>
  <w:style w:type="paragraph" w:styleId="Kommentarthema">
    <w:name w:val="annotation subject"/>
    <w:basedOn w:val="Kommentartext"/>
    <w:next w:val="Kommentartext"/>
    <w:semiHidden/>
    <w:rsid w:val="00276417"/>
    <w:rPr>
      <w:b/>
      <w:bCs/>
    </w:rPr>
  </w:style>
  <w:style w:type="paragraph" w:styleId="Sprechblasentext">
    <w:name w:val="Balloon Text"/>
    <w:basedOn w:val="Standard"/>
    <w:semiHidden/>
    <w:rsid w:val="00276417"/>
    <w:rPr>
      <w:rFonts w:ascii="Tahoma" w:hAnsi="Tahoma" w:cs="Tahoma"/>
      <w:sz w:val="16"/>
      <w:szCs w:val="16"/>
    </w:rPr>
  </w:style>
  <w:style w:type="paragraph" w:customStyle="1" w:styleId="Seitenwechsel">
    <w:name w:val="Seitenwechsel"/>
    <w:basedOn w:val="Standard"/>
    <w:next w:val="Dokumentstruktur"/>
    <w:rsid w:val="00276417"/>
    <w:pPr>
      <w:spacing w:after="140" w:line="280" w:lineRule="exact"/>
      <w:jc w:val="both"/>
    </w:pPr>
    <w:rPr>
      <w:color w:val="000000"/>
      <w:szCs w:val="24"/>
      <w:lang w:val="fr-FR" w:eastAsia="fr-FR"/>
    </w:rPr>
  </w:style>
  <w:style w:type="character" w:styleId="Seitenzahl">
    <w:name w:val="page number"/>
    <w:basedOn w:val="Absatz-Standardschriftart"/>
    <w:rsid w:val="00241ED9"/>
  </w:style>
  <w:style w:type="paragraph" w:styleId="Dokumentstruktur">
    <w:name w:val="Document Map"/>
    <w:basedOn w:val="Standard"/>
    <w:semiHidden/>
    <w:rsid w:val="00276417"/>
    <w:pPr>
      <w:shd w:val="clear" w:color="auto" w:fill="000080"/>
    </w:pPr>
    <w:rPr>
      <w:rFonts w:ascii="Tahoma" w:hAnsi="Tahoma" w:cs="Tahoma"/>
      <w:sz w:val="20"/>
      <w:szCs w:val="20"/>
    </w:rPr>
  </w:style>
  <w:style w:type="paragraph" w:customStyle="1" w:styleId="Fallbeschrieb">
    <w:name w:val="Fallbeschrieb ..."/>
    <w:basedOn w:val="Standard"/>
    <w:rsid w:val="004B15D3"/>
  </w:style>
  <w:style w:type="paragraph" w:customStyle="1" w:styleId="BitteschreibenSie">
    <w:name w:val="Bitte schreiben Sie ..."/>
    <w:basedOn w:val="Standard"/>
    <w:rsid w:val="004B15D3"/>
  </w:style>
  <w:style w:type="paragraph" w:customStyle="1" w:styleId="AmnestyAdressblock">
    <w:name w:val="Amnesty Adressblock"/>
    <w:basedOn w:val="Standard"/>
    <w:autoRedefine/>
    <w:rsid w:val="004F05CC"/>
    <w:pPr>
      <w:tabs>
        <w:tab w:val="left" w:pos="6085"/>
      </w:tabs>
    </w:pPr>
    <w:rPr>
      <w:rFonts w:ascii="Arial Narrow" w:hAnsi="Arial Narrow"/>
      <w:sz w:val="16"/>
      <w:szCs w:val="16"/>
    </w:rPr>
  </w:style>
  <w:style w:type="paragraph" w:customStyle="1" w:styleId="Adressen1-3">
    <w:name w:val="Adressen 1-3"/>
    <w:basedOn w:val="AmnestyAdressblock"/>
    <w:rsid w:val="00E90310"/>
    <w:rPr>
      <w:rFonts w:ascii="Arial" w:hAnsi="Arial"/>
      <w:sz w:val="18"/>
    </w:rPr>
  </w:style>
  <w:style w:type="table" w:styleId="Tabellenraster">
    <w:name w:val="Table Grid"/>
    <w:basedOn w:val="NormaleTabelle"/>
    <w:rsid w:val="002F0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flichformulierterBriefan">
    <w:name w:val="Höflich formulierter Brief an"/>
    <w:basedOn w:val="BriefvorschlagundForderungen"/>
    <w:autoRedefine/>
    <w:rsid w:val="004B15D3"/>
  </w:style>
  <w:style w:type="paragraph" w:customStyle="1" w:styleId="AbschnittBriefe">
    <w:name w:val="Abschnitt Briefe"/>
    <w:basedOn w:val="Standard"/>
    <w:rsid w:val="00594C6B"/>
    <w:pPr>
      <w:tabs>
        <w:tab w:val="right" w:pos="7088"/>
      </w:tabs>
    </w:pPr>
    <w:rPr>
      <w:sz w:val="21"/>
      <w:lang w:val="fr-FR"/>
    </w:rPr>
  </w:style>
  <w:style w:type="paragraph" w:customStyle="1" w:styleId="UEBERSCHRIFTIMBRIEF">
    <w:name w:val="UEBERSCHRIFT IM BRIEF"/>
    <w:basedOn w:val="AbschnittBriefe"/>
    <w:autoRedefine/>
    <w:rsid w:val="006118F5"/>
    <w:pPr>
      <w:spacing w:after="440"/>
    </w:pPr>
    <w:rPr>
      <w:rFonts w:ascii="Arial Narrow" w:hAnsi="Arial Narrow"/>
      <w:b/>
      <w:sz w:val="24"/>
      <w:szCs w:val="24"/>
      <w:lang w:val="de-CH"/>
    </w:rPr>
  </w:style>
  <w:style w:type="character" w:styleId="Hyperlink">
    <w:name w:val="Hyperlink"/>
    <w:basedOn w:val="Absatz-Standardschriftart"/>
    <w:rsid w:val="004D3F70"/>
    <w:rPr>
      <w:color w:val="0000FF" w:themeColor="hyperlink"/>
      <w:u w:val="single"/>
    </w:rPr>
  </w:style>
  <w:style w:type="character" w:styleId="NichtaufgelsteErwhnung">
    <w:name w:val="Unresolved Mention"/>
    <w:basedOn w:val="Absatz-Standardschriftart"/>
    <w:uiPriority w:val="99"/>
    <w:semiHidden/>
    <w:unhideWhenUsed/>
    <w:rsid w:val="000C59A4"/>
    <w:rPr>
      <w:color w:val="605E5C"/>
      <w:shd w:val="clear" w:color="auto" w:fill="E1DFDD"/>
    </w:rPr>
  </w:style>
  <w:style w:type="paragraph" w:styleId="Listenabsatz">
    <w:name w:val="List Paragraph"/>
    <w:basedOn w:val="Standard"/>
    <w:uiPriority w:val="34"/>
    <w:qFormat/>
    <w:rsid w:val="006630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1364190">
      <w:bodyDiv w:val="1"/>
      <w:marLeft w:val="0"/>
      <w:marRight w:val="0"/>
      <w:marTop w:val="0"/>
      <w:marBottom w:val="0"/>
      <w:divBdr>
        <w:top w:val="none" w:sz="0" w:space="0" w:color="auto"/>
        <w:left w:val="none" w:sz="0" w:space="0" w:color="auto"/>
        <w:bottom w:val="none" w:sz="0" w:space="0" w:color="auto"/>
        <w:right w:val="none" w:sz="0" w:space="0" w:color="auto"/>
      </w:divBdr>
    </w:div>
    <w:div w:id="627316750">
      <w:bodyDiv w:val="1"/>
      <w:marLeft w:val="0"/>
      <w:marRight w:val="0"/>
      <w:marTop w:val="0"/>
      <w:marBottom w:val="0"/>
      <w:divBdr>
        <w:top w:val="none" w:sz="0" w:space="0" w:color="auto"/>
        <w:left w:val="none" w:sz="0" w:space="0" w:color="auto"/>
        <w:bottom w:val="none" w:sz="0" w:space="0" w:color="auto"/>
        <w:right w:val="none" w:sz="0" w:space="0" w:color="auto"/>
      </w:divBdr>
    </w:div>
    <w:div w:id="921913777">
      <w:bodyDiv w:val="1"/>
      <w:marLeft w:val="0"/>
      <w:marRight w:val="0"/>
      <w:marTop w:val="0"/>
      <w:marBottom w:val="0"/>
      <w:divBdr>
        <w:top w:val="none" w:sz="0" w:space="0" w:color="auto"/>
        <w:left w:val="none" w:sz="0" w:space="0" w:color="auto"/>
        <w:bottom w:val="none" w:sz="0" w:space="0" w:color="auto"/>
        <w:right w:val="none" w:sz="0" w:space="0" w:color="auto"/>
      </w:divBdr>
    </w:div>
    <w:div w:id="948390622">
      <w:bodyDiv w:val="1"/>
      <w:marLeft w:val="0"/>
      <w:marRight w:val="0"/>
      <w:marTop w:val="0"/>
      <w:marBottom w:val="0"/>
      <w:divBdr>
        <w:top w:val="none" w:sz="0" w:space="0" w:color="auto"/>
        <w:left w:val="none" w:sz="0" w:space="0" w:color="auto"/>
        <w:bottom w:val="none" w:sz="0" w:space="0" w:color="auto"/>
        <w:right w:val="none" w:sz="0" w:space="0" w:color="auto"/>
      </w:divBdr>
    </w:div>
    <w:div w:id="1206986008">
      <w:bodyDiv w:val="1"/>
      <w:marLeft w:val="0"/>
      <w:marRight w:val="0"/>
      <w:marTop w:val="0"/>
      <w:marBottom w:val="0"/>
      <w:divBdr>
        <w:top w:val="none" w:sz="0" w:space="0" w:color="auto"/>
        <w:left w:val="none" w:sz="0" w:space="0" w:color="auto"/>
        <w:bottom w:val="none" w:sz="0" w:space="0" w:color="auto"/>
        <w:right w:val="none" w:sz="0" w:space="0" w:color="auto"/>
      </w:divBdr>
    </w:div>
    <w:div w:id="1681396999">
      <w:bodyDiv w:val="1"/>
      <w:marLeft w:val="0"/>
      <w:marRight w:val="0"/>
      <w:marTop w:val="0"/>
      <w:marBottom w:val="0"/>
      <w:divBdr>
        <w:top w:val="none" w:sz="0" w:space="0" w:color="auto"/>
        <w:left w:val="none" w:sz="0" w:space="0" w:color="auto"/>
        <w:bottom w:val="none" w:sz="0" w:space="0" w:color="auto"/>
        <w:right w:val="none" w:sz="0" w:space="0" w:color="auto"/>
      </w:divBdr>
    </w:div>
    <w:div w:id="1710110154">
      <w:bodyDiv w:val="1"/>
      <w:marLeft w:val="0"/>
      <w:marRight w:val="0"/>
      <w:marTop w:val="0"/>
      <w:marBottom w:val="0"/>
      <w:divBdr>
        <w:top w:val="none" w:sz="0" w:space="0" w:color="auto"/>
        <w:left w:val="none" w:sz="0" w:space="0" w:color="auto"/>
        <w:bottom w:val="none" w:sz="0" w:space="0" w:color="auto"/>
        <w:right w:val="none" w:sz="0" w:space="0" w:color="auto"/>
      </w:divBdr>
    </w:div>
    <w:div w:id="2057243615">
      <w:bodyDiv w:val="1"/>
      <w:marLeft w:val="0"/>
      <w:marRight w:val="0"/>
      <w:marTop w:val="0"/>
      <w:marBottom w:val="0"/>
      <w:divBdr>
        <w:top w:val="none" w:sz="0" w:space="0" w:color="auto"/>
        <w:left w:val="none" w:sz="0" w:space="0" w:color="auto"/>
        <w:bottom w:val="none" w:sz="0" w:space="0" w:color="auto"/>
        <w:right w:val="none" w:sz="0" w:space="0" w:color="auto"/>
      </w:divBdr>
    </w:div>
    <w:div w:id="211917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rnelia\OneDrive%20-%20AICH\Desktop\BgdV\BgdV_TEMPLATE_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BgdV_TEMPLATE_D</Template>
  <TotalTime>0</TotalTime>
  <Pages>1</Pages>
  <Words>140</Words>
  <Characters>1113</Characters>
  <Application>Microsoft Office Word</Application>
  <DocSecurity>0</DocSecurity>
  <Lines>9</Lines>
  <Paragraphs>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URGENT ACTION                             Amnesty International</vt:lpstr>
    </vt:vector>
  </TitlesOfParts>
  <Company>Amnesty International, Schweizer Sektion</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Cornelia Treuthardt</dc:creator>
  <cp:lastModifiedBy>Cornelia Treuthardt</cp:lastModifiedBy>
  <cp:revision>25</cp:revision>
  <cp:lastPrinted>1899-12-31T23:00:00Z</cp:lastPrinted>
  <dcterms:created xsi:type="dcterms:W3CDTF">2024-07-01T12:41:00Z</dcterms:created>
  <dcterms:modified xsi:type="dcterms:W3CDTF">2024-07-04T12:48:00Z</dcterms:modified>
</cp:coreProperties>
</file>