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D8E6" w14:textId="77777777" w:rsidR="00C638D5" w:rsidRPr="000A7598" w:rsidRDefault="00C638D5" w:rsidP="00C638D5">
      <w:pPr>
        <w:pStyle w:val="AbschnittBriefe"/>
      </w:pPr>
    </w:p>
    <w:p w14:paraId="344EC6D9" w14:textId="77777777" w:rsidR="00C638D5" w:rsidRPr="000A7598" w:rsidRDefault="00C638D5" w:rsidP="00C638D5">
      <w:pPr>
        <w:pStyle w:val="AbschnittBriefe"/>
      </w:pPr>
    </w:p>
    <w:p w14:paraId="4D2F3DC3" w14:textId="77777777" w:rsidR="00C638D5" w:rsidRPr="000A7598" w:rsidRDefault="00C638D5" w:rsidP="00C638D5">
      <w:pPr>
        <w:pStyle w:val="AbschnittBriefe"/>
      </w:pPr>
    </w:p>
    <w:p w14:paraId="28612DE5" w14:textId="77777777" w:rsidR="00C638D5" w:rsidRPr="000A7598" w:rsidRDefault="00C638D5" w:rsidP="00C638D5">
      <w:pPr>
        <w:pStyle w:val="AbschnittBriefe"/>
      </w:pPr>
    </w:p>
    <w:p w14:paraId="332A6BAE" w14:textId="77777777" w:rsidR="00C638D5" w:rsidRPr="000A7598" w:rsidRDefault="00C638D5" w:rsidP="00C638D5">
      <w:pPr>
        <w:pStyle w:val="AbschnittBriefe"/>
      </w:pPr>
    </w:p>
    <w:p w14:paraId="7D71C29B" w14:textId="77777777" w:rsidR="00C638D5" w:rsidRPr="000A7598" w:rsidRDefault="00C638D5" w:rsidP="00C638D5">
      <w:pPr>
        <w:pStyle w:val="AbschnittBriefe"/>
      </w:pPr>
    </w:p>
    <w:p w14:paraId="1043B0B1" w14:textId="77777777" w:rsidR="00C638D5" w:rsidRPr="000A7598" w:rsidRDefault="00C638D5" w:rsidP="00C638D5">
      <w:pPr>
        <w:pStyle w:val="AbschnittBriefe"/>
      </w:pPr>
      <w:r w:rsidRPr="000A7598">
        <w:rPr>
          <w:noProof/>
          <w:lang w:eastAsia="de-CH"/>
        </w:rPr>
        <mc:AlternateContent>
          <mc:Choice Requires="wps">
            <w:drawing>
              <wp:anchor distT="0" distB="0" distL="114300" distR="114300" simplePos="0" relativeHeight="251660288" behindDoc="0" locked="1" layoutInCell="0" allowOverlap="0" wp14:anchorId="5553A998" wp14:editId="43723EF1">
                <wp:simplePos x="0" y="0"/>
                <wp:positionH relativeFrom="margin">
                  <wp:align>left</wp:align>
                </wp:positionH>
                <wp:positionV relativeFrom="margin">
                  <wp:align>top</wp:align>
                </wp:positionV>
                <wp:extent cx="1979930" cy="1115695"/>
                <wp:effectExtent l="0" t="0" r="1270" b="825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60C9" w14:textId="2B7C3460" w:rsidR="00C638D5" w:rsidRPr="00C97D31" w:rsidRDefault="00C676BE" w:rsidP="00C638D5">
                            <w:pPr>
                              <w:rPr>
                                <w:sz w:val="21"/>
                                <w:szCs w:val="22"/>
                                <w:lang w:val="en-US"/>
                              </w:rPr>
                            </w:pPr>
                            <w:r>
                              <w:rPr>
                                <w:sz w:val="21"/>
                                <w:szCs w:val="22"/>
                                <w:lang w:val="en-US"/>
                              </w:rPr>
                              <w:t>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A998" id="_x0000_t202" coordsize="21600,21600" o:spt="202" path="m,l,21600r21600,l21600,xe">
                <v:stroke joinstyle="miter"/>
                <v:path gradientshapeok="t" o:connecttype="rect"/>
              </v:shapetype>
              <v:shape id="Text Box 76" o:spid="_x0000_s1026" type="#_x0000_t202" style="position:absolute;margin-left:0;margin-top:0;width:155.9pt;height:87.8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jIrQIAAKs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" o:allowincell="f" o:allowoverlap="f" filled="f" stroked="f">
                <v:textbox inset="0,0,0,0">
                  <w:txbxContent>
                    <w:p w14:paraId="5C1660C9" w14:textId="2B7C3460" w:rsidR="00C638D5" w:rsidRPr="00C97D31" w:rsidRDefault="00C676BE" w:rsidP="00C638D5">
                      <w:pPr>
                        <w:rPr>
                          <w:sz w:val="21"/>
                          <w:szCs w:val="22"/>
                          <w:lang w:val="en-US"/>
                        </w:rPr>
                      </w:pPr>
                      <w:r>
                        <w:rPr>
                          <w:sz w:val="21"/>
                          <w:szCs w:val="22"/>
                          <w:lang w:val="en-US"/>
                        </w:rPr>
                        <w:t>Sender:</w:t>
                      </w:r>
                    </w:p>
                  </w:txbxContent>
                </v:textbox>
                <w10:wrap anchorx="margin" anchory="margin"/>
                <w10:anchorlock/>
              </v:shape>
            </w:pict>
          </mc:Fallback>
        </mc:AlternateContent>
      </w:r>
    </w:p>
    <w:p w14:paraId="0FDE3DDC" w14:textId="77777777" w:rsidR="00C638D5" w:rsidRPr="000A7598" w:rsidRDefault="00C638D5" w:rsidP="00C638D5">
      <w:pPr>
        <w:pStyle w:val="AbschnittBriefe"/>
      </w:pPr>
    </w:p>
    <w:p w14:paraId="5BF7E64E" w14:textId="77777777" w:rsidR="00C638D5" w:rsidRPr="000A7598" w:rsidRDefault="00C638D5" w:rsidP="00C638D5">
      <w:pPr>
        <w:pStyle w:val="AbschnittBriefe"/>
      </w:pPr>
    </w:p>
    <w:p w14:paraId="504B1FD1" w14:textId="77777777" w:rsidR="00C638D5" w:rsidRPr="000A7598" w:rsidRDefault="00C638D5" w:rsidP="00C638D5">
      <w:pPr>
        <w:pStyle w:val="AbschnittBriefe"/>
      </w:pPr>
    </w:p>
    <w:p w14:paraId="6D107AD3" w14:textId="77777777" w:rsidR="00C638D5" w:rsidRPr="000A7598" w:rsidRDefault="00C638D5" w:rsidP="00C638D5">
      <w:pPr>
        <w:pStyle w:val="AbschnittBriefe"/>
      </w:pPr>
    </w:p>
    <w:p w14:paraId="2C44F20E" w14:textId="77777777" w:rsidR="00C638D5" w:rsidRPr="000A7598" w:rsidRDefault="00C638D5" w:rsidP="00C638D5">
      <w:pPr>
        <w:pStyle w:val="AbschnittBriefe"/>
      </w:pPr>
    </w:p>
    <w:p w14:paraId="6C06D13C" w14:textId="77777777" w:rsidR="00C638D5" w:rsidRPr="000A7598" w:rsidRDefault="00C638D5" w:rsidP="00C638D5">
      <w:pPr>
        <w:pStyle w:val="AbschnittBriefe"/>
      </w:pPr>
    </w:p>
    <w:p w14:paraId="5C95D5F1" w14:textId="77777777" w:rsidR="00C638D5" w:rsidRPr="000A7598" w:rsidRDefault="00C638D5" w:rsidP="00C638D5">
      <w:pPr>
        <w:pStyle w:val="AbschnittBriefe"/>
      </w:pPr>
    </w:p>
    <w:p w14:paraId="7B3D7529" w14:textId="77777777" w:rsidR="00C638D5" w:rsidRPr="000A7598" w:rsidRDefault="00C638D5" w:rsidP="00C638D5">
      <w:pPr>
        <w:pStyle w:val="AbschnittBriefe"/>
      </w:pPr>
    </w:p>
    <w:p w14:paraId="7FC49456" w14:textId="77777777" w:rsidR="00C638D5" w:rsidRPr="000A7598" w:rsidRDefault="00C638D5" w:rsidP="00C638D5">
      <w:pPr>
        <w:pStyle w:val="AbschnittBriefe"/>
      </w:pPr>
    </w:p>
    <w:p w14:paraId="337B9D8E" w14:textId="77777777" w:rsidR="00C638D5" w:rsidRPr="000A7598" w:rsidRDefault="00C638D5" w:rsidP="00C638D5">
      <w:pPr>
        <w:pStyle w:val="AbschnittBriefe"/>
      </w:pPr>
    </w:p>
    <w:p w14:paraId="2858233C" w14:textId="57CC639E" w:rsidR="00C638D5" w:rsidRPr="00A025BA" w:rsidRDefault="00C638D5" w:rsidP="001A4A5E">
      <w:pPr>
        <w:rPr>
          <w:sz w:val="21"/>
          <w:szCs w:val="22"/>
          <w:lang w:val="en-US"/>
        </w:rPr>
      </w:pPr>
      <w:r w:rsidRPr="00A025BA">
        <w:rPr>
          <w:sz w:val="21"/>
          <w:szCs w:val="22"/>
          <w:lang w:val="en-US"/>
        </w:rPr>
        <w:t xml:space="preserve">                                                                     </w:t>
      </w:r>
      <w:r w:rsidR="00C952C0" w:rsidRPr="00A025BA">
        <w:rPr>
          <w:sz w:val="21"/>
          <w:szCs w:val="22"/>
          <w:lang w:val="en-US"/>
        </w:rPr>
        <w:t xml:space="preserve">                           Date</w:t>
      </w:r>
      <w:r w:rsidRPr="00A025BA">
        <w:rPr>
          <w:sz w:val="21"/>
          <w:szCs w:val="22"/>
          <w:lang w:val="en-US"/>
        </w:rPr>
        <w:t>:</w:t>
      </w:r>
    </w:p>
    <w:p w14:paraId="584C75AF" w14:textId="77777777" w:rsidR="00C638D5" w:rsidRPr="00A025BA" w:rsidRDefault="00C638D5" w:rsidP="00C638D5">
      <w:pPr>
        <w:pStyle w:val="AbschnittBriefe"/>
        <w:rPr>
          <w:lang w:val="en-US"/>
        </w:rPr>
      </w:pPr>
    </w:p>
    <w:p w14:paraId="084B9FF5" w14:textId="77777777" w:rsidR="00C638D5" w:rsidRPr="00A025BA" w:rsidRDefault="00C638D5" w:rsidP="00C638D5">
      <w:pPr>
        <w:pStyle w:val="AbschnittBriefe"/>
        <w:rPr>
          <w:lang w:val="en-US"/>
        </w:rPr>
      </w:pPr>
    </w:p>
    <w:p w14:paraId="58442443" w14:textId="77777777" w:rsidR="00C638D5" w:rsidRPr="00A025BA" w:rsidRDefault="00C638D5" w:rsidP="00C638D5">
      <w:pPr>
        <w:pStyle w:val="AbschnittBriefe"/>
        <w:rPr>
          <w:lang w:val="en-US"/>
        </w:rPr>
      </w:pPr>
    </w:p>
    <w:p w14:paraId="49300943" w14:textId="65B4BD7E" w:rsidR="00C638D5" w:rsidRPr="00C676BE" w:rsidRDefault="00D36053" w:rsidP="00C638D5">
      <w:pPr>
        <w:pStyle w:val="AbschnittBriefe"/>
        <w:rPr>
          <w:rFonts w:ascii="Arial Narrow" w:hAnsi="Arial Narrow"/>
          <w:b/>
          <w:caps/>
          <w:sz w:val="22"/>
          <w:lang w:val="en-US"/>
        </w:rPr>
      </w:pPr>
      <w:r w:rsidRPr="00C676BE">
        <w:rPr>
          <w:rFonts w:ascii="Arial Narrow" w:hAnsi="Arial Narrow"/>
          <w:b/>
          <w:caps/>
          <w:sz w:val="22"/>
          <w:lang w:val="en-US"/>
        </w:rPr>
        <w:t>atena daemi</w:t>
      </w:r>
      <w:r w:rsidR="00C638D5" w:rsidRPr="00C676BE">
        <w:rPr>
          <w:rFonts w:ascii="Arial Narrow" w:hAnsi="Arial Narrow"/>
          <w:b/>
          <w:caps/>
          <w:sz w:val="22"/>
          <w:lang w:val="en-US"/>
        </w:rPr>
        <w:t xml:space="preserve"> –</w:t>
      </w:r>
      <w:r w:rsidR="00C676BE" w:rsidRPr="00C676BE">
        <w:rPr>
          <w:rFonts w:ascii="Arial Narrow" w:hAnsi="Arial Narrow"/>
          <w:b/>
          <w:caps/>
          <w:sz w:val="22"/>
          <w:lang w:val="en-US"/>
        </w:rPr>
        <w:t xml:space="preserve"> HUMAN RIGHTS DEFENDER</w:t>
      </w:r>
      <w:r w:rsidR="005B11C1" w:rsidRPr="00C676BE">
        <w:rPr>
          <w:rFonts w:ascii="Arial Narrow" w:hAnsi="Arial Narrow"/>
          <w:b/>
          <w:caps/>
          <w:sz w:val="22"/>
          <w:lang w:val="en-US"/>
        </w:rPr>
        <w:t xml:space="preserve"> – </w:t>
      </w:r>
      <w:r w:rsidRPr="00C676BE">
        <w:rPr>
          <w:rFonts w:ascii="Arial Narrow" w:hAnsi="Arial Narrow"/>
          <w:b/>
          <w:caps/>
          <w:sz w:val="22"/>
          <w:lang w:val="en-US"/>
        </w:rPr>
        <w:t>iran</w:t>
      </w:r>
    </w:p>
    <w:p w14:paraId="52E030E5" w14:textId="77777777" w:rsidR="00C638D5" w:rsidRPr="00C676BE" w:rsidRDefault="00C638D5" w:rsidP="00C638D5">
      <w:pPr>
        <w:pStyle w:val="AbschnittBriefe"/>
        <w:rPr>
          <w:lang w:val="en-US"/>
        </w:rPr>
      </w:pPr>
    </w:p>
    <w:p w14:paraId="7DC0AE0F" w14:textId="77777777" w:rsidR="00C638D5" w:rsidRPr="00C676BE" w:rsidRDefault="00C638D5" w:rsidP="00C638D5">
      <w:pPr>
        <w:pStyle w:val="AbschnittBriefe"/>
        <w:rPr>
          <w:lang w:val="en-US"/>
        </w:rPr>
      </w:pPr>
    </w:p>
    <w:p w14:paraId="63E272BA" w14:textId="77777777" w:rsidR="00C638D5" w:rsidRPr="00C676BE" w:rsidRDefault="00C638D5" w:rsidP="00C638D5">
      <w:pPr>
        <w:rPr>
          <w:sz w:val="21"/>
          <w:szCs w:val="22"/>
          <w:lang w:val="en-US"/>
        </w:rPr>
      </w:pPr>
      <w:r w:rsidRPr="000A7598">
        <w:rPr>
          <w:noProof/>
          <w:highlight w:val="yellow"/>
          <w:lang w:eastAsia="de-CH"/>
        </w:rPr>
        <mc:AlternateContent>
          <mc:Choice Requires="wps">
            <w:drawing>
              <wp:anchor distT="0" distB="0" distL="114300" distR="114300" simplePos="0" relativeHeight="251659264" behindDoc="0" locked="1" layoutInCell="0" allowOverlap="0" wp14:anchorId="1D3DFDE3" wp14:editId="6E41AF8D">
                <wp:simplePos x="0" y="0"/>
                <wp:positionH relativeFrom="page">
                  <wp:posOffset>4467225</wp:posOffset>
                </wp:positionH>
                <wp:positionV relativeFrom="page">
                  <wp:posOffset>1838325</wp:posOffset>
                </wp:positionV>
                <wp:extent cx="2487295" cy="1371600"/>
                <wp:effectExtent l="0" t="0" r="8255"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2F07" w14:textId="77777777" w:rsidR="00D36053" w:rsidRPr="00C952C0" w:rsidRDefault="00D36053" w:rsidP="001A4A5E">
                            <w:pPr>
                              <w:rPr>
                                <w:sz w:val="21"/>
                                <w:szCs w:val="22"/>
                                <w:lang w:val="en-US"/>
                              </w:rPr>
                            </w:pPr>
                            <w:r w:rsidRPr="00C952C0">
                              <w:rPr>
                                <w:sz w:val="21"/>
                                <w:szCs w:val="22"/>
                                <w:lang w:val="en-US"/>
                              </w:rPr>
                              <w:t xml:space="preserve">Head of the Judiciary Ayatollah </w:t>
                            </w:r>
                            <w:proofErr w:type="spellStart"/>
                            <w:r w:rsidRPr="00C952C0">
                              <w:rPr>
                                <w:sz w:val="21"/>
                                <w:szCs w:val="22"/>
                                <w:lang w:val="en-US"/>
                              </w:rPr>
                              <w:t>Sadegh</w:t>
                            </w:r>
                            <w:proofErr w:type="spellEnd"/>
                            <w:r w:rsidRPr="00C952C0">
                              <w:rPr>
                                <w:sz w:val="21"/>
                                <w:szCs w:val="22"/>
                                <w:lang w:val="en-US"/>
                              </w:rPr>
                              <w:t xml:space="preserve"> </w:t>
                            </w:r>
                            <w:proofErr w:type="spellStart"/>
                            <w:r w:rsidRPr="00C952C0">
                              <w:rPr>
                                <w:sz w:val="21"/>
                                <w:szCs w:val="22"/>
                                <w:lang w:val="en-US"/>
                              </w:rPr>
                              <w:t>Larijani</w:t>
                            </w:r>
                            <w:proofErr w:type="spellEnd"/>
                            <w:r w:rsidRPr="00C952C0">
                              <w:rPr>
                                <w:sz w:val="21"/>
                                <w:szCs w:val="22"/>
                                <w:lang w:val="en-US"/>
                              </w:rPr>
                              <w:br/>
                              <w:t>c/o Permanent Mission of Iran to the United Nations in Geneva</w:t>
                            </w:r>
                          </w:p>
                          <w:p w14:paraId="316BF8DC" w14:textId="77777777" w:rsidR="00D36053" w:rsidRPr="00C952C0" w:rsidRDefault="00D36053" w:rsidP="001A4A5E">
                            <w:pPr>
                              <w:rPr>
                                <w:sz w:val="21"/>
                                <w:szCs w:val="22"/>
                                <w:lang w:val="fr-CH"/>
                              </w:rPr>
                            </w:pPr>
                            <w:r w:rsidRPr="00C952C0">
                              <w:rPr>
                                <w:sz w:val="21"/>
                                <w:szCs w:val="22"/>
                                <w:lang w:val="fr-CH"/>
                              </w:rPr>
                              <w:t>Chemin du Petit-</w:t>
                            </w:r>
                            <w:proofErr w:type="spellStart"/>
                            <w:r w:rsidRPr="00C952C0">
                              <w:rPr>
                                <w:sz w:val="21"/>
                                <w:szCs w:val="22"/>
                                <w:lang w:val="fr-CH"/>
                              </w:rPr>
                              <w:t>Saconnex</w:t>
                            </w:r>
                            <w:proofErr w:type="spellEnd"/>
                            <w:r w:rsidRPr="00C952C0">
                              <w:rPr>
                                <w:sz w:val="21"/>
                                <w:szCs w:val="22"/>
                                <w:lang w:val="fr-CH"/>
                              </w:rPr>
                              <w:t xml:space="preserve"> 28</w:t>
                            </w:r>
                          </w:p>
                          <w:p w14:paraId="1636D72E" w14:textId="77777777" w:rsidR="00D36053" w:rsidRPr="00C952C0" w:rsidRDefault="00D36053" w:rsidP="001A4A5E">
                            <w:pPr>
                              <w:rPr>
                                <w:sz w:val="21"/>
                                <w:szCs w:val="22"/>
                                <w:lang w:val="fr-CH"/>
                              </w:rPr>
                            </w:pPr>
                            <w:r w:rsidRPr="00C952C0">
                              <w:rPr>
                                <w:sz w:val="21"/>
                                <w:szCs w:val="22"/>
                                <w:lang w:val="fr-CH"/>
                              </w:rPr>
                              <w:t>1209 Geneva</w:t>
                            </w:r>
                          </w:p>
                          <w:p w14:paraId="50E9CF95" w14:textId="77777777" w:rsidR="00C638D5" w:rsidRPr="00C952C0" w:rsidRDefault="00D36053" w:rsidP="00D36053">
                            <w:pPr>
                              <w:rPr>
                                <w:sz w:val="21"/>
                                <w:szCs w:val="22"/>
                                <w:lang w:val="fr-CH"/>
                              </w:rPr>
                            </w:pPr>
                            <w:proofErr w:type="spellStart"/>
                            <w:r w:rsidRPr="00C952C0">
                              <w:rPr>
                                <w:sz w:val="21"/>
                                <w:szCs w:val="22"/>
                                <w:lang w:val="fr-CH"/>
                              </w:rPr>
                              <w:t>Switzerland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FDE3" id="Text Box 57" o:spid="_x0000_s1027" type="#_x0000_t202" style="position:absolute;margin-left:351.75pt;margin-top:144.75pt;width:195.8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Ey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" o:allowincell="f" o:allowoverlap="f" filled="f" stroked="f">
                <v:textbox inset="0,0,0,0">
                  <w:txbxContent>
                    <w:p w14:paraId="516F2F07" w14:textId="77777777" w:rsidR="00D36053" w:rsidRPr="00C952C0" w:rsidRDefault="00D36053" w:rsidP="001A4A5E">
                      <w:pPr>
                        <w:rPr>
                          <w:sz w:val="21"/>
                          <w:szCs w:val="22"/>
                          <w:lang w:val="en-US"/>
                        </w:rPr>
                      </w:pPr>
                      <w:r w:rsidRPr="00C952C0">
                        <w:rPr>
                          <w:sz w:val="21"/>
                          <w:szCs w:val="22"/>
                          <w:lang w:val="en-US"/>
                        </w:rPr>
                        <w:t xml:space="preserve">Head of the Judiciary Ayatollah </w:t>
                      </w:r>
                      <w:proofErr w:type="spellStart"/>
                      <w:r w:rsidRPr="00C952C0">
                        <w:rPr>
                          <w:sz w:val="21"/>
                          <w:szCs w:val="22"/>
                          <w:lang w:val="en-US"/>
                        </w:rPr>
                        <w:t>Sadegh</w:t>
                      </w:r>
                      <w:proofErr w:type="spellEnd"/>
                      <w:r w:rsidRPr="00C952C0">
                        <w:rPr>
                          <w:sz w:val="21"/>
                          <w:szCs w:val="22"/>
                          <w:lang w:val="en-US"/>
                        </w:rPr>
                        <w:t xml:space="preserve"> </w:t>
                      </w:r>
                      <w:proofErr w:type="spellStart"/>
                      <w:r w:rsidRPr="00C952C0">
                        <w:rPr>
                          <w:sz w:val="21"/>
                          <w:szCs w:val="22"/>
                          <w:lang w:val="en-US"/>
                        </w:rPr>
                        <w:t>Larijani</w:t>
                      </w:r>
                      <w:proofErr w:type="spellEnd"/>
                      <w:r w:rsidRPr="00C952C0">
                        <w:rPr>
                          <w:sz w:val="21"/>
                          <w:szCs w:val="22"/>
                          <w:lang w:val="en-US"/>
                        </w:rPr>
                        <w:br/>
                        <w:t>c/o Permanent Mission of Iran to the United Nations in Geneva</w:t>
                      </w:r>
                    </w:p>
                    <w:p w14:paraId="316BF8DC" w14:textId="77777777" w:rsidR="00D36053" w:rsidRPr="00C952C0" w:rsidRDefault="00D36053" w:rsidP="001A4A5E">
                      <w:pPr>
                        <w:rPr>
                          <w:sz w:val="21"/>
                          <w:szCs w:val="22"/>
                          <w:lang w:val="fr-CH"/>
                        </w:rPr>
                      </w:pPr>
                      <w:r w:rsidRPr="00C952C0">
                        <w:rPr>
                          <w:sz w:val="21"/>
                          <w:szCs w:val="22"/>
                          <w:lang w:val="fr-CH"/>
                        </w:rPr>
                        <w:t>Chemin du Petit-</w:t>
                      </w:r>
                      <w:proofErr w:type="spellStart"/>
                      <w:r w:rsidRPr="00C952C0">
                        <w:rPr>
                          <w:sz w:val="21"/>
                          <w:szCs w:val="22"/>
                          <w:lang w:val="fr-CH"/>
                        </w:rPr>
                        <w:t>Saconnex</w:t>
                      </w:r>
                      <w:proofErr w:type="spellEnd"/>
                      <w:r w:rsidRPr="00C952C0">
                        <w:rPr>
                          <w:sz w:val="21"/>
                          <w:szCs w:val="22"/>
                          <w:lang w:val="fr-CH"/>
                        </w:rPr>
                        <w:t xml:space="preserve"> 28</w:t>
                      </w:r>
                    </w:p>
                    <w:p w14:paraId="1636D72E" w14:textId="77777777" w:rsidR="00D36053" w:rsidRPr="00C952C0" w:rsidRDefault="00D36053" w:rsidP="001A4A5E">
                      <w:pPr>
                        <w:rPr>
                          <w:sz w:val="21"/>
                          <w:szCs w:val="22"/>
                          <w:lang w:val="fr-CH"/>
                        </w:rPr>
                      </w:pPr>
                      <w:r w:rsidRPr="00C952C0">
                        <w:rPr>
                          <w:sz w:val="21"/>
                          <w:szCs w:val="22"/>
                          <w:lang w:val="fr-CH"/>
                        </w:rPr>
                        <w:t>1209 Geneva</w:t>
                      </w:r>
                    </w:p>
                    <w:p w14:paraId="50E9CF95" w14:textId="77777777" w:rsidR="00C638D5" w:rsidRPr="00C952C0" w:rsidRDefault="00D36053" w:rsidP="00D36053">
                      <w:pPr>
                        <w:rPr>
                          <w:sz w:val="21"/>
                          <w:szCs w:val="22"/>
                          <w:lang w:val="fr-CH"/>
                        </w:rPr>
                      </w:pPr>
                      <w:proofErr w:type="spellStart"/>
                      <w:r w:rsidRPr="00C952C0">
                        <w:rPr>
                          <w:sz w:val="21"/>
                          <w:szCs w:val="22"/>
                          <w:lang w:val="fr-CH"/>
                        </w:rPr>
                        <w:t>Switzerland</w:t>
                      </w:r>
                      <w:proofErr w:type="spellEnd"/>
                    </w:p>
                  </w:txbxContent>
                </v:textbox>
                <w10:wrap anchorx="page" anchory="page"/>
                <w10:anchorlock/>
              </v:shape>
            </w:pict>
          </mc:Fallback>
        </mc:AlternateContent>
      </w:r>
    </w:p>
    <w:p w14:paraId="49B4786D" w14:textId="77777777" w:rsidR="00C676BE" w:rsidRPr="00C676BE" w:rsidRDefault="00C676BE" w:rsidP="00C676BE">
      <w:pPr>
        <w:spacing w:after="160"/>
        <w:rPr>
          <w:rFonts w:eastAsiaTheme="minorHAnsi"/>
          <w:bCs/>
          <w:sz w:val="21"/>
          <w:szCs w:val="21"/>
          <w:lang w:val="en-GB" w:eastAsia="en-US"/>
        </w:rPr>
      </w:pPr>
      <w:proofErr w:type="gramStart"/>
      <w:r w:rsidRPr="00C676BE">
        <w:rPr>
          <w:rFonts w:eastAsiaTheme="minorHAnsi"/>
          <w:bCs/>
          <w:sz w:val="21"/>
          <w:szCs w:val="21"/>
          <w:lang w:val="en-GB" w:eastAsia="en-US"/>
        </w:rPr>
        <w:t>Your</w:t>
      </w:r>
      <w:proofErr w:type="gramEnd"/>
      <w:r w:rsidRPr="00C676BE">
        <w:rPr>
          <w:rFonts w:eastAsiaTheme="minorHAnsi"/>
          <w:bCs/>
          <w:sz w:val="21"/>
          <w:szCs w:val="21"/>
          <w:lang w:val="en-GB" w:eastAsia="en-US"/>
        </w:rPr>
        <w:t xml:space="preserve"> Excellency,</w:t>
      </w:r>
      <w:r w:rsidRPr="00C676BE">
        <w:rPr>
          <w:rFonts w:eastAsiaTheme="minorHAnsi"/>
          <w:bCs/>
          <w:sz w:val="21"/>
          <w:szCs w:val="21"/>
          <w:lang w:val="en-GB" w:eastAsia="en-US"/>
        </w:rPr>
        <w:br/>
      </w:r>
    </w:p>
    <w:p w14:paraId="2B7CD0A8" w14:textId="77777777" w:rsidR="00C676BE" w:rsidRPr="00C676BE" w:rsidRDefault="00C676BE" w:rsidP="00C676BE">
      <w:pPr>
        <w:spacing w:after="160"/>
        <w:rPr>
          <w:rFonts w:eastAsiaTheme="minorHAnsi"/>
          <w:bCs/>
          <w:sz w:val="21"/>
          <w:szCs w:val="21"/>
          <w:lang w:val="en-GB" w:eastAsia="en-US"/>
        </w:rPr>
      </w:pPr>
      <w:r w:rsidRPr="00C676BE">
        <w:rPr>
          <w:rFonts w:eastAsiaTheme="minorHAnsi"/>
          <w:bCs/>
          <w:sz w:val="21"/>
          <w:szCs w:val="21"/>
          <w:lang w:val="en-GB" w:eastAsia="en-US"/>
        </w:rPr>
        <w:t xml:space="preserve">I urge you to release </w:t>
      </w:r>
      <w:proofErr w:type="spellStart"/>
      <w:r w:rsidRPr="00C676BE">
        <w:rPr>
          <w:rFonts w:eastAsiaTheme="minorHAnsi"/>
          <w:bCs/>
          <w:sz w:val="21"/>
          <w:szCs w:val="21"/>
          <w:lang w:val="en-GB" w:eastAsia="en-US"/>
        </w:rPr>
        <w:t>Atena</w:t>
      </w:r>
      <w:proofErr w:type="spellEnd"/>
      <w:r w:rsidRPr="00C676BE">
        <w:rPr>
          <w:rFonts w:eastAsiaTheme="minorHAnsi"/>
          <w:bCs/>
          <w:sz w:val="21"/>
          <w:szCs w:val="21"/>
          <w:lang w:val="en-GB" w:eastAsia="en-US"/>
        </w:rPr>
        <w:t xml:space="preserve"> </w:t>
      </w:r>
      <w:proofErr w:type="spellStart"/>
      <w:r w:rsidRPr="00C676BE">
        <w:rPr>
          <w:rFonts w:eastAsiaTheme="minorHAnsi"/>
          <w:bCs/>
          <w:sz w:val="21"/>
          <w:szCs w:val="21"/>
          <w:lang w:val="en-GB" w:eastAsia="en-US"/>
        </w:rPr>
        <w:t>Daemi</w:t>
      </w:r>
      <w:proofErr w:type="spellEnd"/>
      <w:r w:rsidRPr="00C676BE">
        <w:rPr>
          <w:rFonts w:eastAsiaTheme="minorHAnsi"/>
          <w:bCs/>
          <w:sz w:val="21"/>
          <w:szCs w:val="21"/>
          <w:lang w:val="en-GB" w:eastAsia="en-US"/>
        </w:rPr>
        <w:t xml:space="preserve"> immediately and unconditionally, and to quash her sentence and conviction. She is </w:t>
      </w:r>
      <w:proofErr w:type="gramStart"/>
      <w:r w:rsidRPr="00C676BE">
        <w:rPr>
          <w:rFonts w:eastAsiaTheme="minorHAnsi"/>
          <w:bCs/>
          <w:sz w:val="21"/>
          <w:szCs w:val="21"/>
          <w:lang w:val="en-GB" w:eastAsia="en-US"/>
        </w:rPr>
        <w:t>a human</w:t>
      </w:r>
      <w:proofErr w:type="gramEnd"/>
      <w:r w:rsidRPr="00C676BE">
        <w:rPr>
          <w:rFonts w:eastAsiaTheme="minorHAnsi"/>
          <w:bCs/>
          <w:sz w:val="21"/>
          <w:szCs w:val="21"/>
          <w:lang w:val="en-GB" w:eastAsia="en-US"/>
        </w:rPr>
        <w:t xml:space="preserve"> rights defender who has done nothing more than peacefully campaign against the use of the death penalty in Iran. </w:t>
      </w:r>
    </w:p>
    <w:p w14:paraId="6E5D7573" w14:textId="77777777" w:rsidR="00C676BE" w:rsidRPr="00C676BE" w:rsidRDefault="00C676BE" w:rsidP="00C676BE">
      <w:pPr>
        <w:spacing w:after="160"/>
        <w:rPr>
          <w:rFonts w:eastAsiaTheme="minorHAnsi"/>
          <w:bCs/>
          <w:sz w:val="21"/>
          <w:szCs w:val="21"/>
          <w:lang w:val="en-GB" w:eastAsia="en-US"/>
        </w:rPr>
      </w:pPr>
      <w:r w:rsidRPr="00C676BE">
        <w:rPr>
          <w:rFonts w:eastAsiaTheme="minorHAnsi"/>
          <w:bCs/>
          <w:sz w:val="21"/>
          <w:szCs w:val="21"/>
          <w:lang w:val="en-GB" w:eastAsia="en-US"/>
        </w:rPr>
        <w:t xml:space="preserve">She is a prisoner of conscience who </w:t>
      </w:r>
      <w:proofErr w:type="gramStart"/>
      <w:r w:rsidRPr="00C676BE">
        <w:rPr>
          <w:rFonts w:eastAsiaTheme="minorHAnsi"/>
          <w:bCs/>
          <w:sz w:val="21"/>
          <w:szCs w:val="21"/>
          <w:lang w:val="en-GB" w:eastAsia="en-US"/>
        </w:rPr>
        <w:t>has been imprisoned</w:t>
      </w:r>
      <w:proofErr w:type="gramEnd"/>
      <w:r w:rsidRPr="00C676BE">
        <w:rPr>
          <w:rFonts w:eastAsiaTheme="minorHAnsi"/>
          <w:bCs/>
          <w:sz w:val="21"/>
          <w:szCs w:val="21"/>
          <w:lang w:val="en-GB" w:eastAsia="en-US"/>
        </w:rPr>
        <w:t xml:space="preserve"> for seven years solely for peacefully exercising her right to freedom of expression, association and assembly. </w:t>
      </w:r>
    </w:p>
    <w:p w14:paraId="126FB45E" w14:textId="77777777" w:rsidR="00C676BE" w:rsidRPr="00C676BE" w:rsidRDefault="00C676BE" w:rsidP="00C676BE">
      <w:pPr>
        <w:spacing w:after="160"/>
        <w:rPr>
          <w:rFonts w:eastAsiaTheme="minorHAnsi"/>
          <w:bCs/>
          <w:sz w:val="21"/>
          <w:szCs w:val="21"/>
          <w:lang w:val="en-GB" w:eastAsia="en-US"/>
        </w:rPr>
      </w:pPr>
      <w:proofErr w:type="spellStart"/>
      <w:r w:rsidRPr="00C676BE">
        <w:rPr>
          <w:rFonts w:eastAsiaTheme="minorHAnsi"/>
          <w:bCs/>
          <w:sz w:val="21"/>
          <w:szCs w:val="21"/>
          <w:lang w:val="en-GB" w:eastAsia="en-US"/>
        </w:rPr>
        <w:t>Atena</w:t>
      </w:r>
      <w:proofErr w:type="spellEnd"/>
      <w:r w:rsidRPr="00C676BE">
        <w:rPr>
          <w:rFonts w:eastAsiaTheme="minorHAnsi"/>
          <w:bCs/>
          <w:sz w:val="21"/>
          <w:szCs w:val="21"/>
          <w:lang w:val="en-GB" w:eastAsia="en-US"/>
        </w:rPr>
        <w:t xml:space="preserve"> </w:t>
      </w:r>
      <w:proofErr w:type="spellStart"/>
      <w:r w:rsidRPr="00C676BE">
        <w:rPr>
          <w:rFonts w:eastAsiaTheme="minorHAnsi"/>
          <w:bCs/>
          <w:sz w:val="21"/>
          <w:szCs w:val="21"/>
          <w:lang w:val="en-GB" w:eastAsia="en-US"/>
        </w:rPr>
        <w:t>Daemi</w:t>
      </w:r>
      <w:proofErr w:type="spellEnd"/>
      <w:r w:rsidRPr="00C676BE">
        <w:rPr>
          <w:rFonts w:eastAsiaTheme="minorHAnsi"/>
          <w:bCs/>
          <w:sz w:val="21"/>
          <w:szCs w:val="21"/>
          <w:lang w:val="en-GB" w:eastAsia="en-US"/>
        </w:rPr>
        <w:t xml:space="preserve"> has been in poor health while imprisoned. Therefore, I call on you to ensure that she </w:t>
      </w:r>
      <w:proofErr w:type="gramStart"/>
      <w:r w:rsidRPr="00C676BE">
        <w:rPr>
          <w:rFonts w:eastAsiaTheme="minorHAnsi"/>
          <w:bCs/>
          <w:sz w:val="21"/>
          <w:szCs w:val="21"/>
          <w:lang w:val="en-GB" w:eastAsia="en-US"/>
        </w:rPr>
        <w:t>is granted</w:t>
      </w:r>
      <w:proofErr w:type="gramEnd"/>
      <w:r w:rsidRPr="00C676BE">
        <w:rPr>
          <w:rFonts w:eastAsiaTheme="minorHAnsi"/>
          <w:bCs/>
          <w:sz w:val="21"/>
          <w:szCs w:val="21"/>
          <w:lang w:val="en-GB" w:eastAsia="en-US"/>
        </w:rPr>
        <w:t xml:space="preserve"> access to the specialized medical care she requires outside prison. </w:t>
      </w:r>
    </w:p>
    <w:p w14:paraId="626729BA" w14:textId="77777777" w:rsidR="00C676BE" w:rsidRPr="00C676BE" w:rsidRDefault="00C676BE" w:rsidP="00C676BE">
      <w:pPr>
        <w:spacing w:after="160"/>
        <w:rPr>
          <w:rFonts w:eastAsiaTheme="minorHAnsi"/>
          <w:bCs/>
          <w:sz w:val="21"/>
          <w:szCs w:val="21"/>
          <w:lang w:val="en-GB" w:eastAsia="en-US"/>
        </w:rPr>
      </w:pPr>
      <w:r w:rsidRPr="00C676BE">
        <w:rPr>
          <w:rFonts w:eastAsiaTheme="minorHAnsi"/>
          <w:bCs/>
          <w:sz w:val="21"/>
          <w:szCs w:val="21"/>
          <w:lang w:val="en-GB" w:eastAsia="en-US"/>
        </w:rPr>
        <w:t xml:space="preserve">She </w:t>
      </w:r>
      <w:proofErr w:type="gramStart"/>
      <w:r w:rsidRPr="00C676BE">
        <w:rPr>
          <w:rFonts w:eastAsiaTheme="minorHAnsi"/>
          <w:bCs/>
          <w:sz w:val="21"/>
          <w:szCs w:val="21"/>
          <w:lang w:val="en-GB" w:eastAsia="en-US"/>
        </w:rPr>
        <w:t>must be released</w:t>
      </w:r>
      <w:proofErr w:type="gramEnd"/>
      <w:r w:rsidRPr="00C676BE">
        <w:rPr>
          <w:rFonts w:eastAsiaTheme="minorHAnsi"/>
          <w:bCs/>
          <w:sz w:val="21"/>
          <w:szCs w:val="21"/>
          <w:lang w:val="en-GB" w:eastAsia="en-US"/>
        </w:rPr>
        <w:t xml:space="preserve"> today.  </w:t>
      </w:r>
    </w:p>
    <w:p w14:paraId="2AB8AB86" w14:textId="77777777" w:rsidR="00C676BE" w:rsidRPr="00C676BE" w:rsidRDefault="00C676BE" w:rsidP="00C676BE">
      <w:pPr>
        <w:spacing w:after="160"/>
        <w:rPr>
          <w:rFonts w:eastAsiaTheme="minorHAnsi"/>
          <w:bCs/>
          <w:sz w:val="21"/>
          <w:szCs w:val="21"/>
          <w:lang w:val="en-GB" w:eastAsia="en-US"/>
        </w:rPr>
      </w:pPr>
      <w:r w:rsidRPr="00C676BE">
        <w:rPr>
          <w:rFonts w:eastAsiaTheme="minorHAnsi"/>
          <w:bCs/>
          <w:sz w:val="21"/>
          <w:szCs w:val="21"/>
          <w:lang w:val="en-GB" w:eastAsia="en-US"/>
        </w:rPr>
        <w:t>Yours sincerely</w:t>
      </w:r>
    </w:p>
    <w:p w14:paraId="5A6D8676" w14:textId="77777777" w:rsidR="00C638D5" w:rsidRPr="00C952C0" w:rsidRDefault="00C638D5" w:rsidP="00C638D5">
      <w:pPr>
        <w:rPr>
          <w:b/>
          <w:sz w:val="21"/>
          <w:szCs w:val="21"/>
          <w:lang w:val="fr-FR"/>
        </w:rPr>
      </w:pPr>
    </w:p>
    <w:p w14:paraId="36CC39A1" w14:textId="77777777" w:rsidR="00C638D5" w:rsidRPr="00C952C0" w:rsidRDefault="00C638D5" w:rsidP="00C638D5">
      <w:pPr>
        <w:rPr>
          <w:b/>
          <w:lang w:val="fr-CH"/>
        </w:rPr>
      </w:pPr>
    </w:p>
    <w:p w14:paraId="53CBAA62" w14:textId="77777777" w:rsidR="00C638D5" w:rsidRPr="00C952C0" w:rsidRDefault="00C638D5" w:rsidP="00C638D5">
      <w:pPr>
        <w:rPr>
          <w:b/>
          <w:lang w:val="fr-CH"/>
        </w:rPr>
      </w:pPr>
    </w:p>
    <w:p w14:paraId="475443B9" w14:textId="77777777" w:rsidR="00C638D5" w:rsidRPr="00C952C0" w:rsidRDefault="00C638D5" w:rsidP="00C638D5">
      <w:pPr>
        <w:rPr>
          <w:b/>
          <w:lang w:val="fr-CH"/>
        </w:rPr>
      </w:pPr>
    </w:p>
    <w:p w14:paraId="06B6ED0C" w14:textId="77777777" w:rsidR="00C638D5" w:rsidRPr="00C952C0" w:rsidRDefault="00C638D5" w:rsidP="00C638D5">
      <w:pPr>
        <w:rPr>
          <w:b/>
          <w:lang w:val="fr-CH"/>
        </w:rPr>
      </w:pPr>
    </w:p>
    <w:p w14:paraId="32B09ADC" w14:textId="77777777" w:rsidR="00C638D5" w:rsidRPr="00C952C0" w:rsidRDefault="00C638D5" w:rsidP="00C638D5">
      <w:pPr>
        <w:rPr>
          <w:b/>
          <w:lang w:val="fr-CH"/>
        </w:rPr>
      </w:pPr>
    </w:p>
    <w:p w14:paraId="3C31B7EC" w14:textId="77777777" w:rsidR="00C638D5" w:rsidRPr="00C952C0" w:rsidRDefault="00C638D5" w:rsidP="00C638D5">
      <w:pPr>
        <w:rPr>
          <w:b/>
          <w:lang w:val="fr-CH"/>
        </w:rPr>
      </w:pPr>
    </w:p>
    <w:p w14:paraId="5A69B5F2" w14:textId="77777777" w:rsidR="00C638D5" w:rsidRPr="00C952C0" w:rsidRDefault="00C638D5" w:rsidP="00C638D5">
      <w:pPr>
        <w:rPr>
          <w:b/>
          <w:lang w:val="fr-CH"/>
        </w:rPr>
      </w:pPr>
    </w:p>
    <w:p w14:paraId="2475DD42" w14:textId="77777777" w:rsidR="00C638D5" w:rsidRPr="00C952C0" w:rsidRDefault="00C638D5" w:rsidP="00C638D5">
      <w:pPr>
        <w:rPr>
          <w:b/>
          <w:lang w:val="fr-CH"/>
        </w:rPr>
      </w:pPr>
    </w:p>
    <w:p w14:paraId="58B5E65F" w14:textId="1C8EB6DA" w:rsidR="00413EA2" w:rsidRDefault="00413EA2" w:rsidP="00C638D5">
      <w:pPr>
        <w:rPr>
          <w:lang w:val="fr-CH"/>
        </w:rPr>
      </w:pPr>
    </w:p>
    <w:p w14:paraId="2A0983B7" w14:textId="4A0ED800" w:rsidR="00A025BA" w:rsidRDefault="00A025BA" w:rsidP="00C638D5">
      <w:pPr>
        <w:rPr>
          <w:lang w:val="fr-CH"/>
        </w:rPr>
      </w:pPr>
    </w:p>
    <w:p w14:paraId="36814DA5" w14:textId="198C7E06" w:rsidR="00A025BA" w:rsidRDefault="00A025BA" w:rsidP="00C638D5">
      <w:pPr>
        <w:rPr>
          <w:lang w:val="fr-CH"/>
        </w:rPr>
      </w:pPr>
    </w:p>
    <w:p w14:paraId="3DCB5FCE" w14:textId="3E274172" w:rsidR="00A025BA" w:rsidRDefault="00A025BA" w:rsidP="00C638D5">
      <w:pPr>
        <w:rPr>
          <w:lang w:val="fr-CH"/>
        </w:rPr>
      </w:pPr>
    </w:p>
    <w:p w14:paraId="03068391" w14:textId="2BF1FA4A" w:rsidR="00A025BA" w:rsidRDefault="00A025BA" w:rsidP="00C638D5">
      <w:pPr>
        <w:rPr>
          <w:lang w:val="fr-CH"/>
        </w:rPr>
      </w:pPr>
    </w:p>
    <w:p w14:paraId="7D1BAD97" w14:textId="29DF805A" w:rsidR="00A025BA" w:rsidRDefault="00A025BA" w:rsidP="00C638D5">
      <w:pPr>
        <w:rPr>
          <w:lang w:val="fr-CH"/>
        </w:rPr>
      </w:pPr>
    </w:p>
    <w:p w14:paraId="7E4BD854" w14:textId="3EB71457" w:rsidR="00A025BA" w:rsidRDefault="00A025BA" w:rsidP="00C638D5">
      <w:pPr>
        <w:rPr>
          <w:lang w:val="fr-CH"/>
        </w:rPr>
      </w:pPr>
    </w:p>
    <w:p w14:paraId="109410F8" w14:textId="1B5BB8E3" w:rsidR="00A025BA" w:rsidRDefault="00A025BA" w:rsidP="00C638D5">
      <w:pPr>
        <w:rPr>
          <w:lang w:val="fr-CH"/>
        </w:rPr>
      </w:pPr>
    </w:p>
    <w:p w14:paraId="28D0982F" w14:textId="656B13FF" w:rsidR="00A025BA" w:rsidRDefault="00A025BA" w:rsidP="00C638D5">
      <w:pPr>
        <w:rPr>
          <w:lang w:val="fr-CH"/>
        </w:rPr>
      </w:pPr>
    </w:p>
    <w:p w14:paraId="57EAFE11" w14:textId="6D21C99C" w:rsidR="00A025BA" w:rsidRDefault="00A025BA" w:rsidP="00C638D5">
      <w:pPr>
        <w:rPr>
          <w:lang w:val="fr-CH"/>
        </w:rPr>
      </w:pPr>
    </w:p>
    <w:p w14:paraId="4440540B" w14:textId="72E4F2E6" w:rsidR="00A025BA" w:rsidRDefault="00A025BA" w:rsidP="00C638D5">
      <w:pPr>
        <w:rPr>
          <w:lang w:val="fr-CH"/>
        </w:rPr>
      </w:pPr>
    </w:p>
    <w:p w14:paraId="544757A4" w14:textId="4FFA129B" w:rsidR="00A025BA" w:rsidRDefault="00A025BA" w:rsidP="00C638D5">
      <w:pPr>
        <w:rPr>
          <w:lang w:val="fr-CH"/>
        </w:rPr>
      </w:pPr>
    </w:p>
    <w:p w14:paraId="715E9943" w14:textId="2DA9EA4A" w:rsidR="00A025BA" w:rsidRDefault="00A025BA" w:rsidP="00C638D5">
      <w:pPr>
        <w:rPr>
          <w:lang w:val="fr-CH"/>
        </w:rPr>
      </w:pPr>
    </w:p>
    <w:p w14:paraId="2D72353A" w14:textId="77777777" w:rsidR="00A025BA" w:rsidRPr="000A7598" w:rsidRDefault="00A025BA" w:rsidP="00A025BA">
      <w:pPr>
        <w:pStyle w:val="AbschnittBriefe"/>
      </w:pPr>
    </w:p>
    <w:p w14:paraId="1170B343" w14:textId="77777777" w:rsidR="00A025BA" w:rsidRPr="000A7598" w:rsidRDefault="00A025BA" w:rsidP="00A025BA">
      <w:pPr>
        <w:pStyle w:val="AbschnittBriefe"/>
      </w:pPr>
    </w:p>
    <w:p w14:paraId="2B99C5DE" w14:textId="77777777" w:rsidR="00A025BA" w:rsidRPr="000A7598" w:rsidRDefault="00A025BA" w:rsidP="00A025BA">
      <w:pPr>
        <w:pStyle w:val="AbschnittBriefe"/>
      </w:pPr>
    </w:p>
    <w:p w14:paraId="454895C9" w14:textId="77777777" w:rsidR="00A025BA" w:rsidRPr="000A7598" w:rsidRDefault="00A025BA" w:rsidP="00A025BA">
      <w:pPr>
        <w:pStyle w:val="AbschnittBriefe"/>
      </w:pPr>
    </w:p>
    <w:p w14:paraId="0CA72C72" w14:textId="77777777" w:rsidR="00A025BA" w:rsidRPr="000A7598" w:rsidRDefault="00A025BA" w:rsidP="00A025BA">
      <w:pPr>
        <w:pStyle w:val="AbschnittBriefe"/>
      </w:pPr>
    </w:p>
    <w:p w14:paraId="0460BE86" w14:textId="77777777" w:rsidR="00A025BA" w:rsidRPr="000A7598" w:rsidRDefault="00A025BA" w:rsidP="00A025BA">
      <w:pPr>
        <w:pStyle w:val="AbschnittBriefe"/>
      </w:pPr>
    </w:p>
    <w:p w14:paraId="0E79DB7F" w14:textId="77777777" w:rsidR="00A025BA" w:rsidRPr="000A7598" w:rsidRDefault="00A025BA" w:rsidP="00A025BA">
      <w:pPr>
        <w:pStyle w:val="AbschnittBriefe"/>
      </w:pPr>
      <w:r w:rsidRPr="000A7598">
        <w:rPr>
          <w:noProof/>
          <w:lang w:eastAsia="de-CH"/>
        </w:rPr>
        <mc:AlternateContent>
          <mc:Choice Requires="wps">
            <w:drawing>
              <wp:anchor distT="0" distB="0" distL="114300" distR="114300" simplePos="0" relativeHeight="251663360" behindDoc="0" locked="1" layoutInCell="0" allowOverlap="0" wp14:anchorId="1F27A3B2" wp14:editId="4EBF9C76">
                <wp:simplePos x="0" y="0"/>
                <wp:positionH relativeFrom="page">
                  <wp:posOffset>900430</wp:posOffset>
                </wp:positionH>
                <wp:positionV relativeFrom="page">
                  <wp:posOffset>920750</wp:posOffset>
                </wp:positionV>
                <wp:extent cx="1979930" cy="1080135"/>
                <wp:effectExtent l="0" t="0" r="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5FB36" w14:textId="77777777" w:rsidR="00A025BA" w:rsidRPr="00E6627C" w:rsidRDefault="00A025BA" w:rsidP="00A025BA">
                            <w:pPr>
                              <w:rPr>
                                <w:color w:val="FF0000"/>
                                <w:sz w:val="21"/>
                                <w:szCs w:val="21"/>
                              </w:rPr>
                            </w:pPr>
                            <w:r>
                              <w:rPr>
                                <w:sz w:val="21"/>
                                <w:szCs w:val="22"/>
                                <w:lang w:val="en-US"/>
                              </w:rPr>
                              <w:t>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A3B2" id="_x0000_s1028" type="#_x0000_t202" style="position:absolute;margin-left:70.9pt;margin-top:72.5pt;width:155.9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9D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GDM/Q7ECAACyBQAA&#10;DgAAAAAAAAAAAAAAAAAuAgAAZHJzL2Uyb0RvYy54bWxQSwECLQAUAAYACAAAACEArNqjE+AAAAAL&#10;AQAADwAAAAAAAAAAAAAAAAALBQAAZHJzL2Rvd25yZXYueG1sUEsFBgAAAAAEAAQA8wAAABgGAAAA&#10;AA==&#10;" o:allowincell="f" o:allowoverlap="f" filled="f" stroked="f">
                <v:textbox inset="0,0,0,0">
                  <w:txbxContent>
                    <w:p w14:paraId="3DA5FB36" w14:textId="77777777" w:rsidR="00A025BA" w:rsidRPr="00E6627C" w:rsidRDefault="00A025BA" w:rsidP="00A025BA">
                      <w:pPr>
                        <w:rPr>
                          <w:color w:val="FF0000"/>
                          <w:sz w:val="21"/>
                          <w:szCs w:val="21"/>
                        </w:rPr>
                      </w:pPr>
                      <w:r>
                        <w:rPr>
                          <w:sz w:val="21"/>
                          <w:szCs w:val="22"/>
                          <w:lang w:val="en-US"/>
                        </w:rPr>
                        <w:t>Sender:</w:t>
                      </w:r>
                    </w:p>
                  </w:txbxContent>
                </v:textbox>
                <w10:wrap anchorx="page" anchory="page"/>
                <w10:anchorlock/>
              </v:shape>
            </w:pict>
          </mc:Fallback>
        </mc:AlternateContent>
      </w:r>
    </w:p>
    <w:p w14:paraId="73E64F2E" w14:textId="77777777" w:rsidR="00A025BA" w:rsidRPr="000A7598" w:rsidRDefault="00A025BA" w:rsidP="00A025BA">
      <w:pPr>
        <w:pStyle w:val="AbschnittBriefe"/>
      </w:pPr>
    </w:p>
    <w:p w14:paraId="657892D1" w14:textId="77777777" w:rsidR="00A025BA" w:rsidRPr="000A7598" w:rsidRDefault="00A025BA" w:rsidP="00A025BA">
      <w:pPr>
        <w:pStyle w:val="AbschnittBriefe"/>
      </w:pPr>
    </w:p>
    <w:p w14:paraId="5DA5468C" w14:textId="77777777" w:rsidR="00A025BA" w:rsidRPr="000A7598" w:rsidRDefault="00A025BA" w:rsidP="00A025BA">
      <w:pPr>
        <w:pStyle w:val="AbschnittBriefe"/>
      </w:pPr>
    </w:p>
    <w:p w14:paraId="289054E8" w14:textId="77777777" w:rsidR="00A025BA" w:rsidRPr="000A7598" w:rsidRDefault="00A025BA" w:rsidP="00A025BA">
      <w:pPr>
        <w:pStyle w:val="AbschnittBriefe"/>
      </w:pPr>
    </w:p>
    <w:p w14:paraId="44161F46" w14:textId="77777777" w:rsidR="00A025BA" w:rsidRPr="000A7598" w:rsidRDefault="00A025BA" w:rsidP="00A025BA">
      <w:pPr>
        <w:pStyle w:val="AbschnittBriefe"/>
      </w:pPr>
    </w:p>
    <w:p w14:paraId="1FBA95DA" w14:textId="77777777" w:rsidR="00A025BA" w:rsidRPr="000A7598" w:rsidRDefault="00A025BA" w:rsidP="00A025BA">
      <w:pPr>
        <w:pStyle w:val="AbschnittBriefe"/>
      </w:pPr>
    </w:p>
    <w:p w14:paraId="5413825E" w14:textId="77777777" w:rsidR="00A025BA" w:rsidRPr="000A7598" w:rsidRDefault="00A025BA" w:rsidP="00A025BA">
      <w:pPr>
        <w:pStyle w:val="AbschnittBriefe"/>
      </w:pPr>
    </w:p>
    <w:p w14:paraId="0B7D3681" w14:textId="77777777" w:rsidR="00A025BA" w:rsidRPr="000A7598" w:rsidRDefault="00A025BA" w:rsidP="00A025BA">
      <w:pPr>
        <w:pStyle w:val="AbschnittBriefe"/>
      </w:pPr>
    </w:p>
    <w:p w14:paraId="5DA0AAFC" w14:textId="77777777" w:rsidR="00A025BA" w:rsidRPr="000A7598" w:rsidRDefault="00A025BA" w:rsidP="00A025BA">
      <w:pPr>
        <w:pStyle w:val="AbschnittBriefe"/>
      </w:pPr>
    </w:p>
    <w:p w14:paraId="77CC6142" w14:textId="77777777" w:rsidR="00A025BA" w:rsidRPr="000A7598" w:rsidRDefault="00A025BA" w:rsidP="00A025BA">
      <w:pPr>
        <w:pStyle w:val="AbschnittBriefe"/>
      </w:pPr>
    </w:p>
    <w:p w14:paraId="76BC0767" w14:textId="77777777" w:rsidR="00A025BA" w:rsidRPr="00A025BA" w:rsidRDefault="00A025BA" w:rsidP="00A025BA">
      <w:pPr>
        <w:pStyle w:val="AIAddressText"/>
        <w:spacing w:line="240" w:lineRule="auto"/>
        <w:rPr>
          <w:rFonts w:eastAsia="Times New Roman" w:cs="Arial"/>
          <w:sz w:val="21"/>
          <w:szCs w:val="22"/>
          <w:lang w:val="en-US" w:eastAsia="de-DE"/>
        </w:rPr>
      </w:pPr>
      <w:r w:rsidRPr="00A025BA">
        <w:rPr>
          <w:rFonts w:eastAsia="Times New Roman" w:cs="Arial"/>
          <w:sz w:val="21"/>
          <w:szCs w:val="22"/>
          <w:lang w:val="en-US" w:eastAsia="de-DE"/>
        </w:rPr>
        <w:t xml:space="preserve">                                                                                                Date:</w:t>
      </w:r>
    </w:p>
    <w:p w14:paraId="2674DFF3" w14:textId="77777777" w:rsidR="00A025BA" w:rsidRPr="00A025BA" w:rsidRDefault="00A025BA" w:rsidP="00A025BA">
      <w:pPr>
        <w:pStyle w:val="AbschnittBriefe"/>
        <w:rPr>
          <w:lang w:val="en-US"/>
        </w:rPr>
      </w:pPr>
    </w:p>
    <w:p w14:paraId="6CC0258C" w14:textId="77777777" w:rsidR="00A025BA" w:rsidRPr="00A025BA" w:rsidRDefault="00A025BA" w:rsidP="00A025BA">
      <w:pPr>
        <w:pStyle w:val="AbschnittBriefe"/>
        <w:rPr>
          <w:lang w:val="en-US"/>
        </w:rPr>
      </w:pPr>
    </w:p>
    <w:p w14:paraId="226D5583" w14:textId="77777777" w:rsidR="00A025BA" w:rsidRPr="00A025BA" w:rsidRDefault="00A025BA" w:rsidP="00A025BA">
      <w:pPr>
        <w:pStyle w:val="AbschnittBriefe"/>
        <w:rPr>
          <w:lang w:val="en-US"/>
        </w:rPr>
      </w:pPr>
    </w:p>
    <w:p w14:paraId="57763A8F" w14:textId="77777777" w:rsidR="00A025BA" w:rsidRPr="005351F0" w:rsidRDefault="00A025BA" w:rsidP="00A025BA">
      <w:pPr>
        <w:pStyle w:val="AbschnittBriefe"/>
        <w:rPr>
          <w:rFonts w:ascii="Arial Narrow" w:hAnsi="Arial Narrow"/>
          <w:b/>
          <w:caps/>
          <w:sz w:val="22"/>
          <w:lang w:val="en-US"/>
        </w:rPr>
      </w:pPr>
      <w:r w:rsidRPr="005351F0">
        <w:rPr>
          <w:rFonts w:ascii="Arial Narrow" w:hAnsi="Arial Narrow"/>
          <w:b/>
          <w:caps/>
          <w:sz w:val="22"/>
          <w:lang w:val="en-US"/>
        </w:rPr>
        <w:t>gulzar duishenova – HUMAN RIGHTS DEFENDER – Kirghizistan</w:t>
      </w:r>
    </w:p>
    <w:p w14:paraId="6DB17416" w14:textId="77777777" w:rsidR="00A025BA" w:rsidRPr="005351F0" w:rsidRDefault="00A025BA" w:rsidP="00A025BA">
      <w:pPr>
        <w:pStyle w:val="AbschnittBriefe"/>
        <w:rPr>
          <w:lang w:val="en-US"/>
        </w:rPr>
      </w:pPr>
    </w:p>
    <w:p w14:paraId="4BBF5EA9" w14:textId="77777777" w:rsidR="00A025BA" w:rsidRPr="005351F0" w:rsidRDefault="00A025BA" w:rsidP="00A025BA">
      <w:pPr>
        <w:pStyle w:val="AbschnittBriefe"/>
        <w:rPr>
          <w:lang w:val="en-US"/>
        </w:rPr>
      </w:pPr>
    </w:p>
    <w:p w14:paraId="079F5E2D" w14:textId="77777777" w:rsidR="00A025BA" w:rsidRPr="005351F0" w:rsidRDefault="00A025BA" w:rsidP="00A025BA">
      <w:pPr>
        <w:rPr>
          <w:sz w:val="21"/>
          <w:szCs w:val="21"/>
          <w:lang w:val="en-US"/>
        </w:rPr>
      </w:pPr>
      <w:r w:rsidRPr="000A7598">
        <w:rPr>
          <w:noProof/>
          <w:highlight w:val="yellow"/>
          <w:lang w:eastAsia="de-CH"/>
        </w:rPr>
        <mc:AlternateContent>
          <mc:Choice Requires="wps">
            <w:drawing>
              <wp:anchor distT="0" distB="0" distL="114300" distR="114300" simplePos="0" relativeHeight="251662336" behindDoc="0" locked="1" layoutInCell="0" allowOverlap="0" wp14:anchorId="27E22892" wp14:editId="2A3B2A61">
                <wp:simplePos x="0" y="0"/>
                <wp:positionH relativeFrom="page">
                  <wp:posOffset>4467225</wp:posOffset>
                </wp:positionH>
                <wp:positionV relativeFrom="page">
                  <wp:posOffset>1838325</wp:posOffset>
                </wp:positionV>
                <wp:extent cx="2487295" cy="1371600"/>
                <wp:effectExtent l="0" t="0" r="8255"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7891" w14:textId="148A955B" w:rsidR="00A025BA" w:rsidRPr="00E6627C" w:rsidRDefault="00A025BA" w:rsidP="00A025BA">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Speaker of Parliament </w:t>
                            </w:r>
                          </w:p>
                          <w:p w14:paraId="0587356F" w14:textId="77777777" w:rsidR="00A025BA" w:rsidRPr="00E6627C" w:rsidRDefault="00A025BA" w:rsidP="00A025BA">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Chui </w:t>
                            </w:r>
                            <w:proofErr w:type="spellStart"/>
                            <w:r w:rsidRPr="00E6627C">
                              <w:rPr>
                                <w:rFonts w:eastAsia="Times New Roman" w:cs="Arial"/>
                                <w:sz w:val="21"/>
                                <w:szCs w:val="22"/>
                                <w:lang w:val="en-US" w:eastAsia="de-DE"/>
                              </w:rPr>
                              <w:t>Prospekti</w:t>
                            </w:r>
                            <w:proofErr w:type="spellEnd"/>
                            <w:r w:rsidRPr="00E6627C">
                              <w:rPr>
                                <w:rFonts w:eastAsia="Times New Roman" w:cs="Arial"/>
                                <w:sz w:val="21"/>
                                <w:szCs w:val="22"/>
                                <w:lang w:val="en-US" w:eastAsia="de-DE"/>
                              </w:rPr>
                              <w:t xml:space="preserve">, 205 </w:t>
                            </w:r>
                          </w:p>
                          <w:p w14:paraId="2F19A63D" w14:textId="77777777" w:rsidR="00A025BA" w:rsidRPr="00717553" w:rsidRDefault="00A025BA" w:rsidP="00A025BA">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Bishkek</w:t>
                            </w:r>
                            <w:proofErr w:type="spellEnd"/>
                            <w:r w:rsidRPr="00717553">
                              <w:rPr>
                                <w:rFonts w:eastAsia="Times New Roman" w:cs="Arial"/>
                                <w:sz w:val="21"/>
                                <w:szCs w:val="22"/>
                                <w:lang w:val="de-CH" w:eastAsia="de-DE"/>
                              </w:rPr>
                              <w:t xml:space="preserve"> </w:t>
                            </w:r>
                          </w:p>
                          <w:p w14:paraId="060B2D82" w14:textId="77777777" w:rsidR="00A025BA" w:rsidRPr="00717553" w:rsidRDefault="00A025BA" w:rsidP="00A025BA">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Kyrgyzstan</w:t>
                            </w:r>
                            <w:proofErr w:type="spellEnd"/>
                            <w:r w:rsidRPr="00717553">
                              <w:rPr>
                                <w:rFonts w:eastAsia="Times New Roman" w:cs="Arial"/>
                                <w:sz w:val="21"/>
                                <w:szCs w:val="22"/>
                                <w:lang w:val="de-CH" w:eastAsia="de-DE"/>
                              </w:rPr>
                              <w:t xml:space="preserve"> 720000</w:t>
                            </w:r>
                          </w:p>
                          <w:p w14:paraId="75DD824E" w14:textId="77777777" w:rsidR="00A025BA" w:rsidRPr="0010718D" w:rsidRDefault="00A025BA" w:rsidP="00A025BA">
                            <w:pPr>
                              <w:rPr>
                                <w:sz w:val="22"/>
                                <w:szCs w:val="22"/>
                                <w:lang w:val="es-4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22892" id="_x0000_t202" coordsize="21600,21600" o:spt="202" path="m,l,21600r21600,l21600,xe">
                <v:stroke joinstyle="miter"/>
                <v:path gradientshapeok="t" o:connecttype="rect"/>
              </v:shapetype>
              <v:shape id="_x0000_s1029" type="#_x0000_t202" style="position:absolute;margin-left:351.75pt;margin-top:144.75pt;width:195.85pt;height:1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XtQIAALI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" o:allowincell="f" o:allowoverlap="f" filled="f" stroked="f">
                <v:textbox inset="0,0,0,0">
                  <w:txbxContent>
                    <w:p w14:paraId="417D7891" w14:textId="148A955B" w:rsidR="00A025BA" w:rsidRPr="00E6627C" w:rsidRDefault="00A025BA" w:rsidP="00A025BA">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Speaker of Parliament </w:t>
                      </w:r>
                    </w:p>
                    <w:p w14:paraId="0587356F" w14:textId="77777777" w:rsidR="00A025BA" w:rsidRPr="00E6627C" w:rsidRDefault="00A025BA" w:rsidP="00A025BA">
                      <w:pPr>
                        <w:pStyle w:val="AIAddressText"/>
                        <w:spacing w:line="240" w:lineRule="auto"/>
                        <w:rPr>
                          <w:rFonts w:eastAsia="Times New Roman" w:cs="Arial"/>
                          <w:sz w:val="21"/>
                          <w:szCs w:val="22"/>
                          <w:lang w:val="en-US" w:eastAsia="de-DE"/>
                        </w:rPr>
                      </w:pPr>
                      <w:r w:rsidRPr="00E6627C">
                        <w:rPr>
                          <w:rFonts w:eastAsia="Times New Roman" w:cs="Arial"/>
                          <w:sz w:val="21"/>
                          <w:szCs w:val="22"/>
                          <w:lang w:val="en-US" w:eastAsia="de-DE"/>
                        </w:rPr>
                        <w:t xml:space="preserve">Chui </w:t>
                      </w:r>
                      <w:proofErr w:type="spellStart"/>
                      <w:r w:rsidRPr="00E6627C">
                        <w:rPr>
                          <w:rFonts w:eastAsia="Times New Roman" w:cs="Arial"/>
                          <w:sz w:val="21"/>
                          <w:szCs w:val="22"/>
                          <w:lang w:val="en-US" w:eastAsia="de-DE"/>
                        </w:rPr>
                        <w:t>Prospekti</w:t>
                      </w:r>
                      <w:proofErr w:type="spellEnd"/>
                      <w:r w:rsidRPr="00E6627C">
                        <w:rPr>
                          <w:rFonts w:eastAsia="Times New Roman" w:cs="Arial"/>
                          <w:sz w:val="21"/>
                          <w:szCs w:val="22"/>
                          <w:lang w:val="en-US" w:eastAsia="de-DE"/>
                        </w:rPr>
                        <w:t xml:space="preserve">, 205 </w:t>
                      </w:r>
                    </w:p>
                    <w:p w14:paraId="2F19A63D" w14:textId="77777777" w:rsidR="00A025BA" w:rsidRPr="00717553" w:rsidRDefault="00A025BA" w:rsidP="00A025BA">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Bishkek</w:t>
                      </w:r>
                      <w:proofErr w:type="spellEnd"/>
                      <w:r w:rsidRPr="00717553">
                        <w:rPr>
                          <w:rFonts w:eastAsia="Times New Roman" w:cs="Arial"/>
                          <w:sz w:val="21"/>
                          <w:szCs w:val="22"/>
                          <w:lang w:val="de-CH" w:eastAsia="de-DE"/>
                        </w:rPr>
                        <w:t xml:space="preserve"> </w:t>
                      </w:r>
                    </w:p>
                    <w:p w14:paraId="060B2D82" w14:textId="77777777" w:rsidR="00A025BA" w:rsidRPr="00717553" w:rsidRDefault="00A025BA" w:rsidP="00A025BA">
                      <w:pPr>
                        <w:pStyle w:val="AIAddressText"/>
                        <w:spacing w:line="240" w:lineRule="auto"/>
                        <w:rPr>
                          <w:rFonts w:eastAsia="Times New Roman" w:cs="Arial"/>
                          <w:sz w:val="21"/>
                          <w:szCs w:val="22"/>
                          <w:lang w:val="de-CH" w:eastAsia="de-DE"/>
                        </w:rPr>
                      </w:pPr>
                      <w:proofErr w:type="spellStart"/>
                      <w:r w:rsidRPr="00717553">
                        <w:rPr>
                          <w:rFonts w:eastAsia="Times New Roman" w:cs="Arial"/>
                          <w:sz w:val="21"/>
                          <w:szCs w:val="22"/>
                          <w:lang w:val="de-CH" w:eastAsia="de-DE"/>
                        </w:rPr>
                        <w:t>Kyrgyzstan</w:t>
                      </w:r>
                      <w:proofErr w:type="spellEnd"/>
                      <w:r w:rsidRPr="00717553">
                        <w:rPr>
                          <w:rFonts w:eastAsia="Times New Roman" w:cs="Arial"/>
                          <w:sz w:val="21"/>
                          <w:szCs w:val="22"/>
                          <w:lang w:val="de-CH" w:eastAsia="de-DE"/>
                        </w:rPr>
                        <w:t xml:space="preserve"> 720000</w:t>
                      </w:r>
                    </w:p>
                    <w:p w14:paraId="75DD824E" w14:textId="77777777" w:rsidR="00A025BA" w:rsidRPr="0010718D" w:rsidRDefault="00A025BA" w:rsidP="00A025BA">
                      <w:pPr>
                        <w:rPr>
                          <w:sz w:val="22"/>
                          <w:szCs w:val="22"/>
                          <w:lang w:val="es-419"/>
                        </w:rPr>
                      </w:pPr>
                    </w:p>
                  </w:txbxContent>
                </v:textbox>
                <w10:wrap anchorx="page" anchory="page"/>
                <w10:anchorlock/>
              </v:shape>
            </w:pict>
          </mc:Fallback>
        </mc:AlternateContent>
      </w:r>
    </w:p>
    <w:p w14:paraId="07ECA397" w14:textId="77777777" w:rsidR="00A025BA" w:rsidRPr="005351F0" w:rsidRDefault="00A025BA" w:rsidP="00A025BA">
      <w:pPr>
        <w:pStyle w:val="AIAddressText"/>
        <w:spacing w:line="240" w:lineRule="auto"/>
        <w:rPr>
          <w:rFonts w:eastAsiaTheme="minorHAnsi" w:cs="Arial"/>
          <w:sz w:val="21"/>
          <w:szCs w:val="21"/>
        </w:rPr>
      </w:pPr>
      <w:r w:rsidRPr="005351F0">
        <w:rPr>
          <w:rFonts w:cs="Arial"/>
          <w:bCs/>
          <w:sz w:val="21"/>
          <w:szCs w:val="21"/>
        </w:rPr>
        <w:t>Dear Speaker,</w:t>
      </w:r>
      <w:r w:rsidRPr="005351F0">
        <w:rPr>
          <w:rFonts w:cs="Arial"/>
          <w:bCs/>
          <w:sz w:val="21"/>
          <w:szCs w:val="21"/>
        </w:rPr>
        <w:br/>
      </w:r>
      <w:r w:rsidRPr="005351F0">
        <w:rPr>
          <w:rFonts w:cs="Arial"/>
          <w:bCs/>
          <w:sz w:val="21"/>
          <w:szCs w:val="21"/>
        </w:rPr>
        <w:br/>
      </w:r>
      <w:r w:rsidRPr="005351F0">
        <w:rPr>
          <w:rFonts w:eastAsiaTheme="minorHAnsi" w:cs="Arial"/>
          <w:sz w:val="21"/>
          <w:szCs w:val="21"/>
        </w:rPr>
        <w:t xml:space="preserve">I urge you to listen to the concerns of </w:t>
      </w:r>
      <w:proofErr w:type="spellStart"/>
      <w:r w:rsidRPr="005351F0">
        <w:rPr>
          <w:rFonts w:eastAsiaTheme="minorHAnsi" w:cs="Arial"/>
          <w:sz w:val="21"/>
          <w:szCs w:val="21"/>
        </w:rPr>
        <w:t>Gulzar</w:t>
      </w:r>
      <w:proofErr w:type="spellEnd"/>
      <w:r w:rsidRPr="005351F0">
        <w:rPr>
          <w:rFonts w:eastAsiaTheme="minorHAnsi" w:cs="Arial"/>
          <w:sz w:val="21"/>
          <w:szCs w:val="21"/>
        </w:rPr>
        <w:t xml:space="preserve"> </w:t>
      </w:r>
      <w:proofErr w:type="spellStart"/>
      <w:r w:rsidRPr="005351F0">
        <w:rPr>
          <w:rFonts w:eastAsiaTheme="minorHAnsi" w:cs="Arial"/>
          <w:sz w:val="21"/>
          <w:szCs w:val="21"/>
        </w:rPr>
        <w:t>Duishenova</w:t>
      </w:r>
      <w:proofErr w:type="spellEnd"/>
      <w:r w:rsidRPr="005351F0">
        <w:rPr>
          <w:rFonts w:eastAsiaTheme="minorHAnsi" w:cs="Arial"/>
          <w:sz w:val="21"/>
          <w:szCs w:val="21"/>
        </w:rPr>
        <w:t xml:space="preserve"> and other defenders of the rights of people with disabilities and to help ratify the Convention on the Rights of Persons with Disabilities as soon as possible. </w:t>
      </w:r>
    </w:p>
    <w:p w14:paraId="1C4C9706" w14:textId="77777777" w:rsidR="00A025BA" w:rsidRPr="005351F0" w:rsidRDefault="00A025BA" w:rsidP="00A025BA">
      <w:pPr>
        <w:pStyle w:val="AIAddressText"/>
        <w:spacing w:line="240" w:lineRule="auto"/>
        <w:rPr>
          <w:rFonts w:eastAsiaTheme="minorHAnsi" w:cs="Arial"/>
          <w:sz w:val="21"/>
          <w:szCs w:val="21"/>
        </w:rPr>
      </w:pPr>
    </w:p>
    <w:p w14:paraId="414A7960" w14:textId="77777777" w:rsidR="00A025BA" w:rsidRPr="005351F0" w:rsidRDefault="00A025BA" w:rsidP="00A025BA">
      <w:pPr>
        <w:pStyle w:val="AIAddressText"/>
        <w:spacing w:line="240" w:lineRule="auto"/>
        <w:rPr>
          <w:rFonts w:eastAsiaTheme="minorHAnsi" w:cs="Arial"/>
          <w:sz w:val="21"/>
          <w:szCs w:val="21"/>
        </w:rPr>
      </w:pPr>
      <w:r w:rsidRPr="005351F0">
        <w:rPr>
          <w:rFonts w:eastAsiaTheme="minorHAnsi" w:cs="Arial"/>
          <w:sz w:val="21"/>
          <w:szCs w:val="21"/>
        </w:rPr>
        <w:t>People with disabilities face extreme levels of discrimination in Kyrgyzstan that affect women in particular, and the implementation of legislation addressing this discrimination should be a priority, including improving access to health, buildings, jobs and public transport.</w:t>
      </w:r>
    </w:p>
    <w:p w14:paraId="611F3A8E" w14:textId="77777777" w:rsidR="00A025BA" w:rsidRPr="005351F0" w:rsidRDefault="00A025BA" w:rsidP="00A025BA">
      <w:pPr>
        <w:pStyle w:val="AIAddressText"/>
        <w:spacing w:line="240" w:lineRule="auto"/>
        <w:rPr>
          <w:rFonts w:eastAsiaTheme="minorHAnsi" w:cs="Arial"/>
          <w:sz w:val="21"/>
          <w:szCs w:val="21"/>
        </w:rPr>
      </w:pPr>
    </w:p>
    <w:p w14:paraId="06163BE5" w14:textId="4362C38E" w:rsidR="00A025BA" w:rsidRPr="006F43DF" w:rsidRDefault="00A025BA" w:rsidP="00A025BA">
      <w:pPr>
        <w:pStyle w:val="AIAddressText"/>
        <w:spacing w:line="240" w:lineRule="auto"/>
        <w:rPr>
          <w:rFonts w:eastAsiaTheme="minorHAnsi" w:cs="Arial"/>
          <w:sz w:val="21"/>
          <w:szCs w:val="21"/>
          <w:lang w:val="en-US"/>
        </w:rPr>
      </w:pPr>
      <w:r w:rsidRPr="006F43DF">
        <w:rPr>
          <w:rFonts w:cs="Arial"/>
          <w:sz w:val="21"/>
          <w:szCs w:val="21"/>
          <w:lang w:val="en-US"/>
        </w:rPr>
        <w:t>Yours sincerely</w:t>
      </w:r>
    </w:p>
    <w:p w14:paraId="1E047FA8" w14:textId="77777777" w:rsidR="00A025BA" w:rsidRPr="006F43DF" w:rsidRDefault="00A025BA" w:rsidP="00A025BA">
      <w:pPr>
        <w:rPr>
          <w:b/>
          <w:sz w:val="21"/>
          <w:szCs w:val="21"/>
          <w:lang w:val="en-US"/>
        </w:rPr>
      </w:pPr>
    </w:p>
    <w:p w14:paraId="2DA2241A" w14:textId="77777777" w:rsidR="00A025BA" w:rsidRPr="006F43DF" w:rsidRDefault="00A025BA" w:rsidP="00A025BA">
      <w:pPr>
        <w:rPr>
          <w:b/>
          <w:lang w:val="en-US"/>
        </w:rPr>
      </w:pPr>
    </w:p>
    <w:p w14:paraId="404FCBA4" w14:textId="77777777" w:rsidR="00A025BA" w:rsidRPr="006F43DF" w:rsidRDefault="00A025BA" w:rsidP="00A025BA">
      <w:pPr>
        <w:rPr>
          <w:b/>
          <w:lang w:val="en-US"/>
        </w:rPr>
      </w:pPr>
    </w:p>
    <w:p w14:paraId="50443662" w14:textId="77777777" w:rsidR="00A025BA" w:rsidRPr="006F43DF" w:rsidRDefault="00A025BA" w:rsidP="00A025BA">
      <w:pPr>
        <w:rPr>
          <w:b/>
          <w:lang w:val="en-US"/>
        </w:rPr>
      </w:pPr>
    </w:p>
    <w:p w14:paraId="63E72557" w14:textId="77777777" w:rsidR="00A025BA" w:rsidRPr="006F43DF" w:rsidRDefault="00A025BA" w:rsidP="00A025BA">
      <w:pPr>
        <w:rPr>
          <w:b/>
          <w:lang w:val="en-US"/>
        </w:rPr>
      </w:pPr>
    </w:p>
    <w:p w14:paraId="35906F58" w14:textId="77777777" w:rsidR="00A025BA" w:rsidRPr="006F43DF" w:rsidRDefault="00A025BA" w:rsidP="00A025BA">
      <w:pPr>
        <w:rPr>
          <w:b/>
          <w:lang w:val="en-US"/>
        </w:rPr>
      </w:pPr>
    </w:p>
    <w:p w14:paraId="010C5CA9" w14:textId="77777777" w:rsidR="00A025BA" w:rsidRPr="006F43DF" w:rsidRDefault="00A025BA" w:rsidP="00A025BA">
      <w:pPr>
        <w:rPr>
          <w:b/>
          <w:lang w:val="en-US"/>
        </w:rPr>
      </w:pPr>
    </w:p>
    <w:p w14:paraId="524B8321" w14:textId="77777777" w:rsidR="00A025BA" w:rsidRPr="006F43DF" w:rsidRDefault="00A025BA" w:rsidP="00A025BA">
      <w:pPr>
        <w:rPr>
          <w:b/>
          <w:lang w:val="en-US"/>
        </w:rPr>
      </w:pPr>
    </w:p>
    <w:p w14:paraId="35F26A9F" w14:textId="77777777" w:rsidR="00A025BA" w:rsidRPr="006F43DF" w:rsidRDefault="00A025BA" w:rsidP="00A025BA">
      <w:pPr>
        <w:rPr>
          <w:b/>
          <w:lang w:val="en-US"/>
        </w:rPr>
      </w:pPr>
    </w:p>
    <w:p w14:paraId="2FF12EB4" w14:textId="77777777" w:rsidR="00A025BA" w:rsidRPr="006F43DF" w:rsidRDefault="00A025BA" w:rsidP="00A025BA">
      <w:pPr>
        <w:rPr>
          <w:b/>
          <w:lang w:val="en-US"/>
        </w:rPr>
      </w:pPr>
    </w:p>
    <w:p w14:paraId="52997A2B" w14:textId="77777777" w:rsidR="00A025BA" w:rsidRPr="006F43DF" w:rsidRDefault="00A025BA" w:rsidP="00A025BA">
      <w:pPr>
        <w:rPr>
          <w:b/>
          <w:lang w:val="en-US"/>
        </w:rPr>
      </w:pPr>
    </w:p>
    <w:p w14:paraId="64F0A819" w14:textId="77777777" w:rsidR="00A025BA" w:rsidRPr="006F43DF" w:rsidRDefault="00A025BA" w:rsidP="00A025BA">
      <w:pPr>
        <w:rPr>
          <w:b/>
          <w:lang w:val="en-US"/>
        </w:rPr>
      </w:pPr>
    </w:p>
    <w:p w14:paraId="7F6DB72C" w14:textId="77777777" w:rsidR="00A025BA" w:rsidRPr="006F43DF" w:rsidRDefault="00A025BA" w:rsidP="00A025BA">
      <w:pPr>
        <w:rPr>
          <w:b/>
          <w:lang w:val="en-US"/>
        </w:rPr>
      </w:pPr>
    </w:p>
    <w:p w14:paraId="2F1908FF" w14:textId="77777777" w:rsidR="00A025BA" w:rsidRPr="006F43DF" w:rsidRDefault="00A025BA" w:rsidP="00A025BA">
      <w:pPr>
        <w:rPr>
          <w:b/>
          <w:lang w:val="en-US"/>
        </w:rPr>
      </w:pPr>
    </w:p>
    <w:p w14:paraId="6E7AFBC5" w14:textId="77777777" w:rsidR="00A025BA" w:rsidRPr="006F43DF" w:rsidRDefault="00A025BA" w:rsidP="00A025BA">
      <w:pPr>
        <w:rPr>
          <w:b/>
          <w:lang w:val="en-US"/>
        </w:rPr>
      </w:pPr>
    </w:p>
    <w:p w14:paraId="7F19AC4C" w14:textId="77777777" w:rsidR="00A025BA" w:rsidRPr="006F43DF" w:rsidRDefault="00A025BA" w:rsidP="00A025BA">
      <w:pPr>
        <w:rPr>
          <w:b/>
          <w:lang w:val="en-US"/>
        </w:rPr>
      </w:pPr>
    </w:p>
    <w:p w14:paraId="16F3EA01" w14:textId="77777777" w:rsidR="00A025BA" w:rsidRPr="006F43DF" w:rsidRDefault="00A025BA" w:rsidP="00A025BA">
      <w:pPr>
        <w:rPr>
          <w:b/>
          <w:lang w:val="en-US"/>
        </w:rPr>
      </w:pPr>
    </w:p>
    <w:p w14:paraId="2664EEB9" w14:textId="77777777" w:rsidR="00A025BA" w:rsidRPr="006F43DF" w:rsidRDefault="00A025BA" w:rsidP="00A025BA">
      <w:pPr>
        <w:rPr>
          <w:b/>
          <w:lang w:val="en-US"/>
        </w:rPr>
      </w:pPr>
    </w:p>
    <w:p w14:paraId="0926F831" w14:textId="77777777" w:rsidR="00A025BA" w:rsidRPr="006F43DF" w:rsidRDefault="00A025BA" w:rsidP="00A025BA">
      <w:pPr>
        <w:rPr>
          <w:b/>
          <w:lang w:val="en-US"/>
        </w:rPr>
      </w:pPr>
    </w:p>
    <w:p w14:paraId="370C2021" w14:textId="77777777" w:rsidR="00A025BA" w:rsidRPr="006F43DF" w:rsidRDefault="00A025BA" w:rsidP="00A025BA">
      <w:pPr>
        <w:rPr>
          <w:b/>
          <w:lang w:val="en-US"/>
        </w:rPr>
      </w:pPr>
    </w:p>
    <w:p w14:paraId="673971E5" w14:textId="77777777" w:rsidR="00A025BA" w:rsidRPr="006F43DF" w:rsidRDefault="00A025BA" w:rsidP="00A025BA">
      <w:pPr>
        <w:rPr>
          <w:b/>
          <w:lang w:val="en-US"/>
        </w:rPr>
      </w:pPr>
    </w:p>
    <w:p w14:paraId="21D34B37" w14:textId="77777777" w:rsidR="00A025BA" w:rsidRPr="006F43DF" w:rsidRDefault="00A025BA" w:rsidP="00A025BA">
      <w:pPr>
        <w:rPr>
          <w:b/>
          <w:lang w:val="en-US"/>
        </w:rPr>
      </w:pPr>
    </w:p>
    <w:p w14:paraId="41F93B79" w14:textId="6A8DDFB0" w:rsidR="00A025BA" w:rsidRPr="006F43DF" w:rsidRDefault="00A025BA" w:rsidP="00A025BA">
      <w:pPr>
        <w:rPr>
          <w:b/>
          <w:lang w:val="en-US"/>
        </w:rPr>
      </w:pPr>
    </w:p>
    <w:p w14:paraId="5FCB55BA" w14:textId="77777777" w:rsidR="00A025BA" w:rsidRPr="006F43DF" w:rsidRDefault="00A025BA" w:rsidP="00A025BA">
      <w:pPr>
        <w:rPr>
          <w:b/>
          <w:lang w:val="en-US"/>
        </w:rPr>
      </w:pPr>
    </w:p>
    <w:p w14:paraId="116B572B" w14:textId="5E4D2409" w:rsidR="00A025BA" w:rsidRPr="006F43DF" w:rsidRDefault="00A025BA" w:rsidP="00A025BA">
      <w:pPr>
        <w:rPr>
          <w:b/>
          <w:lang w:val="en-US"/>
        </w:rPr>
      </w:pPr>
      <w:r w:rsidRPr="006F43DF">
        <w:rPr>
          <w:b/>
          <w:lang w:val="en-US"/>
        </w:rPr>
        <w:t xml:space="preserve">Copy </w:t>
      </w:r>
      <w:proofErr w:type="gramStart"/>
      <w:r w:rsidRPr="006F43DF">
        <w:rPr>
          <w:b/>
          <w:lang w:val="en-US"/>
        </w:rPr>
        <w:t>to</w:t>
      </w:r>
      <w:proofErr w:type="gramEnd"/>
      <w:r w:rsidRPr="006F43DF">
        <w:rPr>
          <w:b/>
          <w:lang w:val="en-US"/>
        </w:rPr>
        <w:t>:</w:t>
      </w:r>
    </w:p>
    <w:p w14:paraId="5DFBC7AA" w14:textId="506C6514" w:rsidR="00A025BA" w:rsidRPr="006F43DF" w:rsidRDefault="00A025BA" w:rsidP="00A025BA">
      <w:pPr>
        <w:rPr>
          <w:rStyle w:val="lrzxr"/>
          <w:lang w:val="en-US"/>
        </w:rPr>
      </w:pPr>
      <w:proofErr w:type="spellStart"/>
      <w:r w:rsidRPr="006F43DF">
        <w:rPr>
          <w:lang w:val="en-US"/>
        </w:rPr>
        <w:t>Botschaft</w:t>
      </w:r>
      <w:proofErr w:type="spellEnd"/>
      <w:r w:rsidRPr="006F43DF">
        <w:rPr>
          <w:lang w:val="en-US"/>
        </w:rPr>
        <w:t xml:space="preserve"> von </w:t>
      </w:r>
      <w:proofErr w:type="spellStart"/>
      <w:r w:rsidRPr="006F43DF">
        <w:rPr>
          <w:lang w:val="en-US"/>
        </w:rPr>
        <w:t>Kirgistan</w:t>
      </w:r>
      <w:proofErr w:type="spellEnd"/>
      <w:r w:rsidRPr="006F43DF">
        <w:rPr>
          <w:lang w:val="en-US"/>
        </w:rPr>
        <w:t xml:space="preserve"> in der </w:t>
      </w:r>
      <w:proofErr w:type="spellStart"/>
      <w:r w:rsidRPr="006F43DF">
        <w:rPr>
          <w:lang w:val="en-US"/>
        </w:rPr>
        <w:t>Schweiz</w:t>
      </w:r>
      <w:proofErr w:type="spellEnd"/>
      <w:r w:rsidRPr="006F43DF">
        <w:rPr>
          <w:lang w:val="en-US"/>
        </w:rPr>
        <w:t xml:space="preserve">, </w:t>
      </w:r>
      <w:r w:rsidRPr="006F43DF">
        <w:rPr>
          <w:rStyle w:val="lrzxr"/>
          <w:lang w:val="en-US"/>
        </w:rPr>
        <w:t>Avenue Blanc 51, 1202 Genève</w:t>
      </w:r>
    </w:p>
    <w:p w14:paraId="15F7BFCD" w14:textId="77777777" w:rsidR="00A025BA" w:rsidRPr="006F43DF" w:rsidRDefault="00A025BA" w:rsidP="00A025BA">
      <w:pPr>
        <w:pStyle w:val="AbschnittBriefe"/>
        <w:rPr>
          <w:lang w:val="en-US"/>
        </w:rPr>
      </w:pPr>
    </w:p>
    <w:p w14:paraId="5C85EB6B" w14:textId="77777777" w:rsidR="00A025BA" w:rsidRPr="006F43DF" w:rsidRDefault="00A025BA" w:rsidP="00A025BA">
      <w:pPr>
        <w:pStyle w:val="AbschnittBriefe"/>
        <w:rPr>
          <w:lang w:val="en-US"/>
        </w:rPr>
      </w:pPr>
    </w:p>
    <w:p w14:paraId="18A560CF" w14:textId="77777777" w:rsidR="00A025BA" w:rsidRPr="006F43DF" w:rsidRDefault="00A025BA" w:rsidP="00A025BA">
      <w:pPr>
        <w:pStyle w:val="AbschnittBriefe"/>
        <w:rPr>
          <w:lang w:val="en-US"/>
        </w:rPr>
      </w:pPr>
    </w:p>
    <w:p w14:paraId="1B7F9F1F" w14:textId="77777777" w:rsidR="00A025BA" w:rsidRPr="006F43DF" w:rsidRDefault="00A025BA" w:rsidP="00A025BA">
      <w:pPr>
        <w:pStyle w:val="AbschnittBriefe"/>
        <w:rPr>
          <w:lang w:val="en-US"/>
        </w:rPr>
      </w:pPr>
    </w:p>
    <w:p w14:paraId="0A082B67" w14:textId="77777777" w:rsidR="00A025BA" w:rsidRPr="006F43DF" w:rsidRDefault="00A025BA" w:rsidP="00A025BA">
      <w:pPr>
        <w:pStyle w:val="AbschnittBriefe"/>
        <w:rPr>
          <w:lang w:val="en-US"/>
        </w:rPr>
      </w:pPr>
    </w:p>
    <w:p w14:paraId="7675B84D" w14:textId="77777777" w:rsidR="00A025BA" w:rsidRPr="006F43DF" w:rsidRDefault="00A025BA" w:rsidP="00A025BA">
      <w:pPr>
        <w:pStyle w:val="AbschnittBriefe"/>
        <w:rPr>
          <w:lang w:val="en-US"/>
        </w:rPr>
      </w:pPr>
    </w:p>
    <w:p w14:paraId="1D2C506B" w14:textId="77777777" w:rsidR="00A025BA" w:rsidRPr="006F43DF" w:rsidRDefault="00A025BA" w:rsidP="00A025BA">
      <w:pPr>
        <w:pStyle w:val="AbschnittBriefe"/>
        <w:rPr>
          <w:lang w:val="en-US"/>
        </w:rPr>
      </w:pPr>
      <w:r w:rsidRPr="000A7598">
        <w:rPr>
          <w:noProof/>
          <w:lang w:eastAsia="de-CH"/>
        </w:rPr>
        <mc:AlternateContent>
          <mc:Choice Requires="wps">
            <w:drawing>
              <wp:anchor distT="0" distB="0" distL="114300" distR="114300" simplePos="0" relativeHeight="251666432" behindDoc="0" locked="1" layoutInCell="0" allowOverlap="0" wp14:anchorId="6BD38783" wp14:editId="2D0296B1">
                <wp:simplePos x="0" y="0"/>
                <wp:positionH relativeFrom="page">
                  <wp:posOffset>900430</wp:posOffset>
                </wp:positionH>
                <wp:positionV relativeFrom="page">
                  <wp:posOffset>920750</wp:posOffset>
                </wp:positionV>
                <wp:extent cx="1979930" cy="1080135"/>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B8D8" w14:textId="77777777" w:rsidR="00A025BA" w:rsidRPr="00783093" w:rsidRDefault="00A025BA" w:rsidP="00A025BA">
                            <w:pPr>
                              <w:pStyle w:val="AIAddressText"/>
                              <w:spacing w:line="240" w:lineRule="auto"/>
                              <w:rPr>
                                <w:rFonts w:eastAsia="Times New Roman" w:cs="Arial"/>
                                <w:color w:val="FF0000"/>
                                <w:sz w:val="21"/>
                                <w:szCs w:val="22"/>
                                <w:lang w:val="de-CH" w:eastAsia="de-DE"/>
                              </w:rPr>
                            </w:pPr>
                            <w:r>
                              <w:rPr>
                                <w:sz w:val="21"/>
                                <w:szCs w:val="22"/>
                                <w:lang w:val="en-US"/>
                              </w:rPr>
                              <w:t>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8783" id="_x0000_s1030" type="#_x0000_t202" style="position:absolute;margin-left:70.9pt;margin-top:72.5pt;width:155.9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Vc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8aHVXLECAACzBQAA&#10;DgAAAAAAAAAAAAAAAAAuAgAAZHJzL2Uyb0RvYy54bWxQSwECLQAUAAYACAAAACEArNqjE+AAAAAL&#10;AQAADwAAAAAAAAAAAAAAAAALBQAAZHJzL2Rvd25yZXYueG1sUEsFBgAAAAAEAAQA8wAAABgGAAAA&#10;AA==&#10;" o:allowincell="f" o:allowoverlap="f" filled="f" stroked="f">
                <v:textbox inset="0,0,0,0">
                  <w:txbxContent>
                    <w:p w14:paraId="5ED2B8D8" w14:textId="77777777" w:rsidR="00A025BA" w:rsidRPr="00783093" w:rsidRDefault="00A025BA" w:rsidP="00A025BA">
                      <w:pPr>
                        <w:pStyle w:val="AIAddressText"/>
                        <w:spacing w:line="240" w:lineRule="auto"/>
                        <w:rPr>
                          <w:rFonts w:eastAsia="Times New Roman" w:cs="Arial"/>
                          <w:color w:val="FF0000"/>
                          <w:sz w:val="21"/>
                          <w:szCs w:val="22"/>
                          <w:lang w:val="de-CH" w:eastAsia="de-DE"/>
                        </w:rPr>
                      </w:pPr>
                      <w:r>
                        <w:rPr>
                          <w:sz w:val="21"/>
                          <w:szCs w:val="22"/>
                          <w:lang w:val="en-US"/>
                        </w:rPr>
                        <w:t>Sender:</w:t>
                      </w:r>
                    </w:p>
                  </w:txbxContent>
                </v:textbox>
                <w10:wrap anchorx="page" anchory="page"/>
                <w10:anchorlock/>
              </v:shape>
            </w:pict>
          </mc:Fallback>
        </mc:AlternateContent>
      </w:r>
    </w:p>
    <w:p w14:paraId="4815E8D2" w14:textId="77777777" w:rsidR="00A025BA" w:rsidRPr="006F43DF" w:rsidRDefault="00A025BA" w:rsidP="00A025BA">
      <w:pPr>
        <w:pStyle w:val="AbschnittBriefe"/>
        <w:rPr>
          <w:lang w:val="en-US"/>
        </w:rPr>
      </w:pPr>
    </w:p>
    <w:p w14:paraId="0B9192DD" w14:textId="77777777" w:rsidR="00A025BA" w:rsidRPr="006F43DF" w:rsidRDefault="00A025BA" w:rsidP="00A025BA">
      <w:pPr>
        <w:pStyle w:val="AbschnittBriefe"/>
        <w:rPr>
          <w:lang w:val="en-US"/>
        </w:rPr>
      </w:pPr>
    </w:p>
    <w:p w14:paraId="6ABBE234" w14:textId="77777777" w:rsidR="00A025BA" w:rsidRPr="006F43DF" w:rsidRDefault="00A025BA" w:rsidP="00A025BA">
      <w:pPr>
        <w:pStyle w:val="AbschnittBriefe"/>
        <w:rPr>
          <w:lang w:val="en-US"/>
        </w:rPr>
      </w:pPr>
    </w:p>
    <w:p w14:paraId="44E1CE64" w14:textId="77777777" w:rsidR="00A025BA" w:rsidRPr="006F43DF" w:rsidRDefault="00A025BA" w:rsidP="00A025BA">
      <w:pPr>
        <w:pStyle w:val="AbschnittBriefe"/>
        <w:rPr>
          <w:lang w:val="en-US"/>
        </w:rPr>
      </w:pPr>
    </w:p>
    <w:p w14:paraId="25B7A294" w14:textId="77777777" w:rsidR="00A025BA" w:rsidRPr="006F43DF" w:rsidRDefault="00A025BA" w:rsidP="00A025BA">
      <w:pPr>
        <w:pStyle w:val="AbschnittBriefe"/>
        <w:rPr>
          <w:lang w:val="en-US"/>
        </w:rPr>
      </w:pPr>
    </w:p>
    <w:p w14:paraId="10E4CFDA" w14:textId="77777777" w:rsidR="00A025BA" w:rsidRPr="006F43DF" w:rsidRDefault="00A025BA" w:rsidP="00A025BA">
      <w:pPr>
        <w:pStyle w:val="AbschnittBriefe"/>
        <w:rPr>
          <w:lang w:val="en-US"/>
        </w:rPr>
      </w:pPr>
    </w:p>
    <w:p w14:paraId="350687A2" w14:textId="77777777" w:rsidR="00A025BA" w:rsidRPr="006F43DF" w:rsidRDefault="00A025BA" w:rsidP="00A025BA">
      <w:pPr>
        <w:pStyle w:val="AbschnittBriefe"/>
        <w:rPr>
          <w:lang w:val="en-US"/>
        </w:rPr>
      </w:pPr>
    </w:p>
    <w:p w14:paraId="568E167C" w14:textId="77777777" w:rsidR="00A025BA" w:rsidRPr="006F43DF" w:rsidRDefault="00A025BA" w:rsidP="00A025BA">
      <w:pPr>
        <w:pStyle w:val="AbschnittBriefe"/>
        <w:rPr>
          <w:lang w:val="en-US"/>
        </w:rPr>
      </w:pPr>
    </w:p>
    <w:p w14:paraId="24017B93" w14:textId="77777777" w:rsidR="00A025BA" w:rsidRPr="006F43DF" w:rsidRDefault="00A025BA" w:rsidP="00A025BA">
      <w:pPr>
        <w:pStyle w:val="AbschnittBriefe"/>
        <w:rPr>
          <w:lang w:val="en-US"/>
        </w:rPr>
      </w:pPr>
    </w:p>
    <w:p w14:paraId="67EE78C9" w14:textId="77777777" w:rsidR="00A025BA" w:rsidRPr="006F43DF" w:rsidRDefault="00A025BA" w:rsidP="00A025BA">
      <w:pPr>
        <w:pStyle w:val="AbschnittBriefe"/>
        <w:rPr>
          <w:lang w:val="en-US"/>
        </w:rPr>
      </w:pPr>
    </w:p>
    <w:p w14:paraId="429CB4AD" w14:textId="77777777" w:rsidR="00A025BA" w:rsidRPr="007B3833" w:rsidRDefault="00A025BA" w:rsidP="00A025BA">
      <w:pPr>
        <w:pStyle w:val="AbschnittBriefe"/>
        <w:rPr>
          <w:lang w:val="en-US"/>
        </w:rPr>
      </w:pPr>
      <w:r w:rsidRPr="007B3833">
        <w:rPr>
          <w:lang w:val="en-US"/>
        </w:rPr>
        <w:t xml:space="preserve">                                                                                                Date:</w:t>
      </w:r>
    </w:p>
    <w:p w14:paraId="10CC1BC7" w14:textId="77777777" w:rsidR="00A025BA" w:rsidRPr="007B3833" w:rsidRDefault="00A025BA" w:rsidP="00A025BA">
      <w:pPr>
        <w:pStyle w:val="AbschnittBriefe"/>
        <w:rPr>
          <w:lang w:val="en-US"/>
        </w:rPr>
      </w:pPr>
    </w:p>
    <w:p w14:paraId="01526D59" w14:textId="77777777" w:rsidR="00A025BA" w:rsidRPr="007B3833" w:rsidRDefault="00A025BA" w:rsidP="00A025BA">
      <w:pPr>
        <w:pStyle w:val="AbschnittBriefe"/>
        <w:rPr>
          <w:lang w:val="en-US"/>
        </w:rPr>
      </w:pPr>
    </w:p>
    <w:p w14:paraId="5239B0D2" w14:textId="77777777" w:rsidR="00A025BA" w:rsidRPr="007B3833" w:rsidRDefault="00A025BA" w:rsidP="00A025BA">
      <w:pPr>
        <w:pStyle w:val="AbschnittBriefe"/>
        <w:rPr>
          <w:lang w:val="en-US"/>
        </w:rPr>
      </w:pPr>
    </w:p>
    <w:p w14:paraId="0A4138B1" w14:textId="77777777" w:rsidR="00A025BA" w:rsidRPr="007B3833" w:rsidRDefault="00A025BA" w:rsidP="00A025BA">
      <w:pPr>
        <w:pStyle w:val="AbschnittBriefe"/>
        <w:rPr>
          <w:rFonts w:ascii="Arial Narrow" w:hAnsi="Arial Narrow"/>
          <w:b/>
          <w:caps/>
          <w:sz w:val="22"/>
          <w:lang w:val="en-US"/>
        </w:rPr>
      </w:pPr>
      <w:r w:rsidRPr="007B3833">
        <w:rPr>
          <w:rFonts w:ascii="Arial Narrow" w:hAnsi="Arial Narrow"/>
          <w:b/>
          <w:caps/>
          <w:sz w:val="22"/>
          <w:lang w:val="en-US"/>
        </w:rPr>
        <w:t>nonhle mbuthuma – HUMAN RIGHTS DEFENDER</w:t>
      </w:r>
      <w:r w:rsidRPr="007B3833">
        <w:rPr>
          <w:rFonts w:ascii="Amnesty Trade Gothic" w:eastAsia="Amnesty Trade Gothic" w:hAnsi="Amnesty Trade Gothic" w:cs="Amnesty Trade Gothic"/>
          <w:b/>
          <w:bCs/>
          <w:bdr w:val="nil"/>
          <w:lang w:val="en-US"/>
        </w:rPr>
        <w:t xml:space="preserve"> – AFRIQUE DU SUD</w:t>
      </w:r>
    </w:p>
    <w:p w14:paraId="0328996C" w14:textId="77777777" w:rsidR="00A025BA" w:rsidRPr="007B3833" w:rsidRDefault="00A025BA" w:rsidP="00A025BA">
      <w:pPr>
        <w:pStyle w:val="AbschnittBriefe"/>
        <w:rPr>
          <w:lang w:val="en-US"/>
        </w:rPr>
      </w:pPr>
    </w:p>
    <w:p w14:paraId="479283C6" w14:textId="77777777" w:rsidR="00A025BA" w:rsidRPr="007B3833" w:rsidRDefault="00A025BA" w:rsidP="00A025BA">
      <w:pPr>
        <w:pStyle w:val="AbschnittBriefe"/>
        <w:rPr>
          <w:lang w:val="en-US"/>
        </w:rPr>
      </w:pPr>
    </w:p>
    <w:p w14:paraId="5AD61DF8" w14:textId="77777777" w:rsidR="00A025BA" w:rsidRPr="007B3833" w:rsidRDefault="00A025BA" w:rsidP="00A025BA">
      <w:pPr>
        <w:rPr>
          <w:sz w:val="21"/>
          <w:szCs w:val="22"/>
          <w:lang w:val="en-US"/>
        </w:rPr>
      </w:pPr>
      <w:r w:rsidRPr="000A7598">
        <w:rPr>
          <w:noProof/>
          <w:highlight w:val="yellow"/>
          <w:lang w:eastAsia="de-CH"/>
        </w:rPr>
        <mc:AlternateContent>
          <mc:Choice Requires="wps">
            <w:drawing>
              <wp:anchor distT="0" distB="0" distL="114300" distR="114300" simplePos="0" relativeHeight="251665408" behindDoc="0" locked="1" layoutInCell="0" allowOverlap="0" wp14:anchorId="575BCB1B" wp14:editId="778BBD98">
                <wp:simplePos x="0" y="0"/>
                <wp:positionH relativeFrom="page">
                  <wp:posOffset>4467225</wp:posOffset>
                </wp:positionH>
                <wp:positionV relativeFrom="page">
                  <wp:posOffset>1838325</wp:posOffset>
                </wp:positionV>
                <wp:extent cx="2487295" cy="1371600"/>
                <wp:effectExtent l="0" t="0" r="8255"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F09C"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Cyril </w:t>
                            </w:r>
                            <w:proofErr w:type="spellStart"/>
                            <w:r w:rsidRPr="00783093">
                              <w:rPr>
                                <w:rFonts w:eastAsia="Times New Roman" w:cs="Arial"/>
                                <w:sz w:val="21"/>
                                <w:szCs w:val="22"/>
                                <w:lang w:val="en-US" w:eastAsia="de-DE"/>
                              </w:rPr>
                              <w:t>Ramaphosa</w:t>
                            </w:r>
                            <w:proofErr w:type="spellEnd"/>
                          </w:p>
                          <w:p w14:paraId="17377F58"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President of the Republic of South Africa</w:t>
                            </w:r>
                          </w:p>
                          <w:p w14:paraId="471D1162"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Union Buildings </w:t>
                            </w:r>
                          </w:p>
                          <w:p w14:paraId="4130C234"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Private Bag X1000</w:t>
                            </w:r>
                          </w:p>
                          <w:p w14:paraId="06972A6C"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Pretoria, South Africa </w:t>
                            </w:r>
                          </w:p>
                          <w:p w14:paraId="7043296E" w14:textId="77777777" w:rsidR="00A025BA" w:rsidRPr="00937129" w:rsidRDefault="00A025BA" w:rsidP="00A025BA">
                            <w:pPr>
                              <w:pStyle w:val="AbschnittBriefe"/>
                            </w:pPr>
                            <w:r w:rsidRPr="00937129">
                              <w:t>0001</w:t>
                            </w:r>
                          </w:p>
                          <w:p w14:paraId="5B9943A4" w14:textId="77777777" w:rsidR="00A025BA" w:rsidRPr="005B11C1" w:rsidRDefault="00A025BA" w:rsidP="00A025BA">
                            <w:pPr>
                              <w:rPr>
                                <w:rFonts w:ascii="Amnesty Trade Gothic" w:hAnsi="Amnesty Trade Gothic"/>
                                <w:color w:val="000000"/>
                                <w:sz w:val="22"/>
                                <w:szCs w:val="22"/>
                                <w:lang w:val="en-GB" w:eastAsia="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CB1B" id="_x0000_s1031" type="#_x0000_t202" style="position:absolute;margin-left:351.75pt;margin-top:144.75pt;width:195.85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4ktQ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" o:allowincell="f" o:allowoverlap="f" filled="f" stroked="f">
                <v:textbox inset="0,0,0,0">
                  <w:txbxContent>
                    <w:p w14:paraId="7ECCF09C"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Cyril </w:t>
                      </w:r>
                      <w:proofErr w:type="spellStart"/>
                      <w:r w:rsidRPr="00783093">
                        <w:rPr>
                          <w:rFonts w:eastAsia="Times New Roman" w:cs="Arial"/>
                          <w:sz w:val="21"/>
                          <w:szCs w:val="22"/>
                          <w:lang w:val="en-US" w:eastAsia="de-DE"/>
                        </w:rPr>
                        <w:t>Ramaphosa</w:t>
                      </w:r>
                      <w:proofErr w:type="spellEnd"/>
                    </w:p>
                    <w:p w14:paraId="17377F58"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President of the Republic of South Africa</w:t>
                      </w:r>
                    </w:p>
                    <w:p w14:paraId="471D1162"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Union Buildings </w:t>
                      </w:r>
                    </w:p>
                    <w:p w14:paraId="4130C234"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Private Bag X1000</w:t>
                      </w:r>
                    </w:p>
                    <w:p w14:paraId="06972A6C" w14:textId="77777777" w:rsidR="00A025BA" w:rsidRPr="00783093" w:rsidRDefault="00A025BA" w:rsidP="00A025BA">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Pretoria, South Africa </w:t>
                      </w:r>
                    </w:p>
                    <w:p w14:paraId="7043296E" w14:textId="77777777" w:rsidR="00A025BA" w:rsidRPr="00937129" w:rsidRDefault="00A025BA" w:rsidP="00A025BA">
                      <w:pPr>
                        <w:pStyle w:val="AbschnittBriefe"/>
                      </w:pPr>
                      <w:r w:rsidRPr="00937129">
                        <w:t>0001</w:t>
                      </w:r>
                    </w:p>
                    <w:p w14:paraId="5B9943A4" w14:textId="77777777" w:rsidR="00A025BA" w:rsidRPr="005B11C1" w:rsidRDefault="00A025BA" w:rsidP="00A025BA">
                      <w:pPr>
                        <w:rPr>
                          <w:rFonts w:ascii="Amnesty Trade Gothic" w:hAnsi="Amnesty Trade Gothic"/>
                          <w:color w:val="000000"/>
                          <w:sz w:val="22"/>
                          <w:szCs w:val="22"/>
                          <w:lang w:val="en-GB" w:eastAsia="en-GB"/>
                        </w:rPr>
                      </w:pPr>
                    </w:p>
                  </w:txbxContent>
                </v:textbox>
                <w10:wrap anchorx="page" anchory="page"/>
                <w10:anchorlock/>
              </v:shape>
            </w:pict>
          </mc:Fallback>
        </mc:AlternateContent>
      </w:r>
    </w:p>
    <w:p w14:paraId="6348982C" w14:textId="77777777" w:rsidR="00A025BA" w:rsidRPr="007B3833" w:rsidRDefault="00A025BA" w:rsidP="00A025BA">
      <w:pPr>
        <w:pStyle w:val="AIAddressText"/>
        <w:spacing w:line="240" w:lineRule="auto"/>
        <w:rPr>
          <w:rFonts w:cs="Arial"/>
          <w:bCs/>
          <w:sz w:val="21"/>
          <w:szCs w:val="21"/>
        </w:rPr>
      </w:pPr>
      <w:r w:rsidRPr="007B3833">
        <w:rPr>
          <w:rFonts w:cs="Arial"/>
          <w:bCs/>
          <w:sz w:val="21"/>
          <w:szCs w:val="21"/>
        </w:rPr>
        <w:t>Mr President</w:t>
      </w:r>
      <w:r w:rsidRPr="007B3833">
        <w:rPr>
          <w:rFonts w:cs="Arial"/>
          <w:bCs/>
          <w:sz w:val="21"/>
          <w:szCs w:val="21"/>
        </w:rPr>
        <w:br/>
      </w:r>
    </w:p>
    <w:p w14:paraId="7302AB18" w14:textId="77777777" w:rsidR="00A025BA" w:rsidRPr="007B3833" w:rsidRDefault="00A025BA" w:rsidP="00A025BA">
      <w:pPr>
        <w:pStyle w:val="AIAddressText"/>
        <w:spacing w:line="240" w:lineRule="auto"/>
        <w:rPr>
          <w:rFonts w:cs="Arial"/>
          <w:bCs/>
          <w:sz w:val="21"/>
          <w:szCs w:val="21"/>
        </w:rPr>
      </w:pPr>
      <w:r w:rsidRPr="007B3833">
        <w:rPr>
          <w:rFonts w:cs="Arial"/>
          <w:bCs/>
          <w:sz w:val="21"/>
          <w:szCs w:val="21"/>
        </w:rPr>
        <w:t xml:space="preserve">I urge you and your government to protect Nonhle </w:t>
      </w:r>
      <w:proofErr w:type="spellStart"/>
      <w:r w:rsidRPr="007B3833">
        <w:rPr>
          <w:rFonts w:cs="Arial"/>
          <w:bCs/>
          <w:sz w:val="21"/>
          <w:szCs w:val="21"/>
        </w:rPr>
        <w:t>Mbuthuma</w:t>
      </w:r>
      <w:proofErr w:type="spellEnd"/>
      <w:r w:rsidRPr="007B3833">
        <w:rPr>
          <w:rFonts w:cs="Arial"/>
          <w:bCs/>
          <w:sz w:val="21"/>
          <w:szCs w:val="21"/>
        </w:rPr>
        <w:t xml:space="preserve">, the </w:t>
      </w:r>
      <w:proofErr w:type="spellStart"/>
      <w:r w:rsidRPr="007B3833">
        <w:rPr>
          <w:rFonts w:cs="Arial"/>
          <w:bCs/>
          <w:sz w:val="21"/>
          <w:szCs w:val="21"/>
        </w:rPr>
        <w:t>Amadiba</w:t>
      </w:r>
      <w:proofErr w:type="spellEnd"/>
      <w:r w:rsidRPr="007B3833">
        <w:rPr>
          <w:rFonts w:cs="Arial"/>
          <w:bCs/>
          <w:sz w:val="21"/>
          <w:szCs w:val="21"/>
        </w:rPr>
        <w:t xml:space="preserve"> community leader in the Eastern Cape. She is a peaceful human rights defender standing up for her community to protect the land they rely on.</w:t>
      </w:r>
    </w:p>
    <w:p w14:paraId="486AB320" w14:textId="77777777" w:rsidR="00A025BA" w:rsidRPr="007B3833" w:rsidRDefault="00A025BA" w:rsidP="00A025BA">
      <w:pPr>
        <w:pStyle w:val="AIAddressText"/>
        <w:spacing w:line="240" w:lineRule="auto"/>
        <w:rPr>
          <w:rFonts w:cs="Arial"/>
          <w:bCs/>
          <w:sz w:val="21"/>
          <w:szCs w:val="21"/>
        </w:rPr>
      </w:pPr>
    </w:p>
    <w:p w14:paraId="4066B2C2" w14:textId="77777777" w:rsidR="00A025BA" w:rsidRPr="007B3833" w:rsidRDefault="00A025BA" w:rsidP="00A025BA">
      <w:pPr>
        <w:pStyle w:val="AIAddressText"/>
        <w:spacing w:line="240" w:lineRule="auto"/>
        <w:rPr>
          <w:rFonts w:cs="Arial"/>
          <w:bCs/>
          <w:sz w:val="21"/>
          <w:szCs w:val="21"/>
        </w:rPr>
      </w:pPr>
      <w:r w:rsidRPr="007B3833">
        <w:rPr>
          <w:rFonts w:cs="Arial"/>
          <w:bCs/>
          <w:sz w:val="21"/>
          <w:szCs w:val="21"/>
        </w:rPr>
        <w:t xml:space="preserve">Please also conduct a full and proper investigations into the harassment and intimidation targeted at her and other activists as they stand up to the actions of the mining company </w:t>
      </w:r>
      <w:proofErr w:type="spellStart"/>
      <w:r w:rsidRPr="007B3833">
        <w:rPr>
          <w:rFonts w:cs="Arial"/>
          <w:bCs/>
          <w:sz w:val="21"/>
          <w:szCs w:val="21"/>
        </w:rPr>
        <w:t>Transworld</w:t>
      </w:r>
      <w:proofErr w:type="spellEnd"/>
      <w:r w:rsidRPr="007B3833">
        <w:rPr>
          <w:rFonts w:cs="Arial"/>
          <w:bCs/>
          <w:sz w:val="21"/>
          <w:szCs w:val="21"/>
        </w:rPr>
        <w:t xml:space="preserve"> Energy and Mineral Resources (TEM).</w:t>
      </w:r>
    </w:p>
    <w:p w14:paraId="3EE4980A" w14:textId="77777777" w:rsidR="00A025BA" w:rsidRPr="007B3833" w:rsidRDefault="00A025BA" w:rsidP="00A025BA">
      <w:pPr>
        <w:pStyle w:val="AIAddressText"/>
        <w:spacing w:line="240" w:lineRule="auto"/>
        <w:rPr>
          <w:rFonts w:cs="Arial"/>
          <w:bCs/>
          <w:sz w:val="21"/>
          <w:szCs w:val="21"/>
        </w:rPr>
      </w:pPr>
    </w:p>
    <w:p w14:paraId="62A9901F" w14:textId="77777777" w:rsidR="00A025BA" w:rsidRPr="00A025BA" w:rsidRDefault="00A025BA" w:rsidP="00A025BA">
      <w:pPr>
        <w:pStyle w:val="AIAddressText"/>
        <w:spacing w:line="240" w:lineRule="auto"/>
        <w:rPr>
          <w:rFonts w:cs="Arial"/>
          <w:sz w:val="21"/>
          <w:szCs w:val="21"/>
          <w:lang w:val="de-CH"/>
        </w:rPr>
      </w:pPr>
      <w:proofErr w:type="spellStart"/>
      <w:r w:rsidRPr="00A025BA">
        <w:rPr>
          <w:rFonts w:cs="Arial"/>
          <w:sz w:val="21"/>
          <w:szCs w:val="21"/>
          <w:lang w:val="de-CH"/>
        </w:rPr>
        <w:t>Yours</w:t>
      </w:r>
      <w:proofErr w:type="spellEnd"/>
      <w:r w:rsidRPr="00A025BA">
        <w:rPr>
          <w:rFonts w:cs="Arial"/>
          <w:sz w:val="21"/>
          <w:szCs w:val="21"/>
          <w:lang w:val="de-CH"/>
        </w:rPr>
        <w:t xml:space="preserve"> </w:t>
      </w:r>
      <w:proofErr w:type="spellStart"/>
      <w:r w:rsidRPr="00A025BA">
        <w:rPr>
          <w:rFonts w:cs="Arial"/>
          <w:sz w:val="21"/>
          <w:szCs w:val="21"/>
          <w:lang w:val="de-CH"/>
        </w:rPr>
        <w:t>sincerely</w:t>
      </w:r>
      <w:proofErr w:type="spellEnd"/>
    </w:p>
    <w:p w14:paraId="1E0AE2F6" w14:textId="77777777" w:rsidR="00A025BA" w:rsidRPr="00A025BA" w:rsidRDefault="00A025BA" w:rsidP="00A025BA">
      <w:pPr>
        <w:rPr>
          <w:b/>
        </w:rPr>
      </w:pPr>
    </w:p>
    <w:p w14:paraId="22B1A7D9" w14:textId="77777777" w:rsidR="00A025BA" w:rsidRPr="00A025BA" w:rsidRDefault="00A025BA" w:rsidP="00A025BA">
      <w:pPr>
        <w:rPr>
          <w:b/>
        </w:rPr>
      </w:pPr>
    </w:p>
    <w:p w14:paraId="1480F751" w14:textId="77777777" w:rsidR="00A025BA" w:rsidRPr="00A025BA" w:rsidRDefault="00A025BA" w:rsidP="00A025BA">
      <w:pPr>
        <w:rPr>
          <w:b/>
        </w:rPr>
      </w:pPr>
    </w:p>
    <w:p w14:paraId="329C9CD8" w14:textId="77777777" w:rsidR="00A025BA" w:rsidRPr="00A025BA" w:rsidRDefault="00A025BA" w:rsidP="00A025BA">
      <w:pPr>
        <w:rPr>
          <w:b/>
        </w:rPr>
      </w:pPr>
    </w:p>
    <w:p w14:paraId="3D39C9B5" w14:textId="77777777" w:rsidR="00A025BA" w:rsidRPr="00A025BA" w:rsidRDefault="00A025BA" w:rsidP="00A025BA">
      <w:pPr>
        <w:rPr>
          <w:b/>
        </w:rPr>
      </w:pPr>
    </w:p>
    <w:p w14:paraId="6CFC0A48" w14:textId="77777777" w:rsidR="00A025BA" w:rsidRPr="00A025BA" w:rsidRDefault="00A025BA" w:rsidP="00A025BA">
      <w:pPr>
        <w:rPr>
          <w:b/>
        </w:rPr>
      </w:pPr>
    </w:p>
    <w:p w14:paraId="1C234AB8" w14:textId="77777777" w:rsidR="00A025BA" w:rsidRPr="00A025BA" w:rsidRDefault="00A025BA" w:rsidP="00A025BA">
      <w:pPr>
        <w:rPr>
          <w:b/>
        </w:rPr>
      </w:pPr>
    </w:p>
    <w:p w14:paraId="10F63150" w14:textId="77777777" w:rsidR="00A025BA" w:rsidRPr="00A025BA" w:rsidRDefault="00A025BA" w:rsidP="00A025BA">
      <w:pPr>
        <w:rPr>
          <w:b/>
        </w:rPr>
      </w:pPr>
    </w:p>
    <w:p w14:paraId="4FCE93F1" w14:textId="77777777" w:rsidR="00A025BA" w:rsidRPr="00A025BA" w:rsidRDefault="00A025BA" w:rsidP="00A025BA">
      <w:pPr>
        <w:rPr>
          <w:b/>
        </w:rPr>
      </w:pPr>
    </w:p>
    <w:p w14:paraId="430E6223" w14:textId="77777777" w:rsidR="00A025BA" w:rsidRPr="00A025BA" w:rsidRDefault="00A025BA" w:rsidP="00A025BA">
      <w:pPr>
        <w:rPr>
          <w:b/>
        </w:rPr>
      </w:pPr>
    </w:p>
    <w:p w14:paraId="19D7AD89" w14:textId="77777777" w:rsidR="00A025BA" w:rsidRPr="00A025BA" w:rsidRDefault="00A025BA" w:rsidP="00A025BA">
      <w:pPr>
        <w:rPr>
          <w:b/>
        </w:rPr>
      </w:pPr>
    </w:p>
    <w:p w14:paraId="02292BED" w14:textId="77777777" w:rsidR="00A025BA" w:rsidRPr="00A025BA" w:rsidRDefault="00A025BA" w:rsidP="00A025BA">
      <w:pPr>
        <w:rPr>
          <w:b/>
        </w:rPr>
      </w:pPr>
    </w:p>
    <w:p w14:paraId="0086DDB2" w14:textId="77777777" w:rsidR="00A025BA" w:rsidRPr="00A025BA" w:rsidRDefault="00A025BA" w:rsidP="00A025BA">
      <w:pPr>
        <w:rPr>
          <w:b/>
        </w:rPr>
      </w:pPr>
    </w:p>
    <w:p w14:paraId="50F3AACA" w14:textId="77777777" w:rsidR="00A025BA" w:rsidRPr="00A025BA" w:rsidRDefault="00A025BA" w:rsidP="00A025BA">
      <w:pPr>
        <w:rPr>
          <w:b/>
        </w:rPr>
      </w:pPr>
    </w:p>
    <w:p w14:paraId="2EEBEFE7" w14:textId="77777777" w:rsidR="00A025BA" w:rsidRPr="00A025BA" w:rsidRDefault="00A025BA" w:rsidP="00A025BA">
      <w:pPr>
        <w:rPr>
          <w:b/>
        </w:rPr>
      </w:pPr>
    </w:p>
    <w:p w14:paraId="2C5F4690" w14:textId="77777777" w:rsidR="00A025BA" w:rsidRPr="00A025BA" w:rsidRDefault="00A025BA" w:rsidP="00A025BA">
      <w:pPr>
        <w:rPr>
          <w:b/>
        </w:rPr>
      </w:pPr>
    </w:p>
    <w:p w14:paraId="5E22CD64" w14:textId="77777777" w:rsidR="00A025BA" w:rsidRPr="00A025BA" w:rsidRDefault="00A025BA" w:rsidP="00A025BA">
      <w:pPr>
        <w:rPr>
          <w:b/>
        </w:rPr>
      </w:pPr>
    </w:p>
    <w:p w14:paraId="782E4F50" w14:textId="77777777" w:rsidR="00A025BA" w:rsidRPr="00A025BA" w:rsidRDefault="00A025BA" w:rsidP="00A025BA">
      <w:pPr>
        <w:rPr>
          <w:b/>
        </w:rPr>
      </w:pPr>
    </w:p>
    <w:p w14:paraId="23A5B609" w14:textId="77777777" w:rsidR="00A025BA" w:rsidRPr="00A025BA" w:rsidRDefault="00A025BA" w:rsidP="00A025BA">
      <w:pPr>
        <w:rPr>
          <w:b/>
        </w:rPr>
      </w:pPr>
    </w:p>
    <w:p w14:paraId="2745486B" w14:textId="77777777" w:rsidR="00A025BA" w:rsidRPr="00A025BA" w:rsidRDefault="00A025BA" w:rsidP="00A025BA">
      <w:pPr>
        <w:rPr>
          <w:b/>
        </w:rPr>
      </w:pPr>
    </w:p>
    <w:p w14:paraId="27F7FFD9" w14:textId="77777777" w:rsidR="00A025BA" w:rsidRPr="00A025BA" w:rsidRDefault="00A025BA" w:rsidP="00A025BA">
      <w:pPr>
        <w:rPr>
          <w:b/>
        </w:rPr>
      </w:pPr>
    </w:p>
    <w:p w14:paraId="701EEC8A" w14:textId="77777777" w:rsidR="00A025BA" w:rsidRPr="00A025BA" w:rsidRDefault="00A025BA" w:rsidP="00A025BA">
      <w:pPr>
        <w:rPr>
          <w:b/>
        </w:rPr>
      </w:pPr>
    </w:p>
    <w:p w14:paraId="6D6559A0" w14:textId="77777777" w:rsidR="00A025BA" w:rsidRPr="00A025BA" w:rsidRDefault="00A025BA" w:rsidP="00A025BA">
      <w:pPr>
        <w:rPr>
          <w:b/>
        </w:rPr>
      </w:pPr>
    </w:p>
    <w:p w14:paraId="642C33C0" w14:textId="77777777" w:rsidR="00A025BA" w:rsidRPr="00A025BA" w:rsidRDefault="00A025BA" w:rsidP="00A025BA">
      <w:pPr>
        <w:rPr>
          <w:b/>
        </w:rPr>
      </w:pPr>
    </w:p>
    <w:p w14:paraId="6DD313FC" w14:textId="4119C743" w:rsidR="00A025BA" w:rsidRPr="000A7598" w:rsidRDefault="00A025BA" w:rsidP="00A025BA">
      <w:pPr>
        <w:rPr>
          <w:b/>
        </w:rPr>
      </w:pPr>
      <w:proofErr w:type="spellStart"/>
      <w:r>
        <w:rPr>
          <w:b/>
        </w:rPr>
        <w:t>Copy</w:t>
      </w:r>
      <w:proofErr w:type="spellEnd"/>
      <w:r>
        <w:rPr>
          <w:b/>
        </w:rPr>
        <w:t xml:space="preserve"> </w:t>
      </w:r>
      <w:proofErr w:type="spellStart"/>
      <w:r>
        <w:rPr>
          <w:b/>
        </w:rPr>
        <w:t>to</w:t>
      </w:r>
      <w:proofErr w:type="spellEnd"/>
      <w:r w:rsidRPr="000A7598">
        <w:rPr>
          <w:b/>
        </w:rPr>
        <w:t>:</w:t>
      </w:r>
    </w:p>
    <w:p w14:paraId="01A681F0" w14:textId="14FE1B53" w:rsidR="00A025BA" w:rsidRDefault="00A025BA" w:rsidP="00A025BA">
      <w:pPr>
        <w:rPr>
          <w:rStyle w:val="lrzxr"/>
        </w:rPr>
      </w:pPr>
      <w:r>
        <w:t xml:space="preserve">Botschaft von Südafrika in der Schweiz, </w:t>
      </w:r>
      <w:r>
        <w:rPr>
          <w:rStyle w:val="lrzxr"/>
        </w:rPr>
        <w:t>Alpenstrasse 29, 3006 Bern</w:t>
      </w:r>
    </w:p>
    <w:p w14:paraId="00B968C9" w14:textId="77777777" w:rsidR="00A025BA" w:rsidRPr="000A7598" w:rsidRDefault="00A025BA" w:rsidP="00A025BA">
      <w:pPr>
        <w:pStyle w:val="AbschnittBriefe"/>
      </w:pPr>
    </w:p>
    <w:p w14:paraId="63F5A1B0" w14:textId="77777777" w:rsidR="00A025BA" w:rsidRPr="000A7598" w:rsidRDefault="00A025BA" w:rsidP="00A025BA">
      <w:pPr>
        <w:pStyle w:val="AbschnittBriefe"/>
      </w:pPr>
    </w:p>
    <w:p w14:paraId="6148BF65" w14:textId="77777777" w:rsidR="00A025BA" w:rsidRPr="000A7598" w:rsidRDefault="00A025BA" w:rsidP="00A025BA">
      <w:pPr>
        <w:pStyle w:val="AbschnittBriefe"/>
      </w:pPr>
    </w:p>
    <w:p w14:paraId="3EE35E8F" w14:textId="77777777" w:rsidR="00A025BA" w:rsidRPr="000A7598" w:rsidRDefault="00A025BA" w:rsidP="00A025BA">
      <w:pPr>
        <w:pStyle w:val="AbschnittBriefe"/>
      </w:pPr>
    </w:p>
    <w:p w14:paraId="33AF57C3" w14:textId="77777777" w:rsidR="00A025BA" w:rsidRPr="000A7598" w:rsidRDefault="00A025BA" w:rsidP="00A025BA">
      <w:pPr>
        <w:pStyle w:val="AbschnittBriefe"/>
      </w:pPr>
    </w:p>
    <w:p w14:paraId="68C69613" w14:textId="77777777" w:rsidR="00A025BA" w:rsidRPr="000A7598" w:rsidRDefault="00A025BA" w:rsidP="00A025BA">
      <w:pPr>
        <w:pStyle w:val="AbschnittBriefe"/>
      </w:pPr>
    </w:p>
    <w:p w14:paraId="2578469F" w14:textId="77777777" w:rsidR="00A025BA" w:rsidRPr="000A7598" w:rsidRDefault="00A025BA" w:rsidP="00A025BA">
      <w:pPr>
        <w:pStyle w:val="AbschnittBriefe"/>
      </w:pPr>
      <w:r w:rsidRPr="000A7598">
        <w:rPr>
          <w:noProof/>
          <w:lang w:eastAsia="de-CH"/>
        </w:rPr>
        <mc:AlternateContent>
          <mc:Choice Requires="wps">
            <w:drawing>
              <wp:anchor distT="0" distB="0" distL="114300" distR="114300" simplePos="0" relativeHeight="251669504" behindDoc="0" locked="1" layoutInCell="0" allowOverlap="0" wp14:anchorId="045BE971" wp14:editId="55175636">
                <wp:simplePos x="0" y="0"/>
                <wp:positionH relativeFrom="page">
                  <wp:posOffset>900430</wp:posOffset>
                </wp:positionH>
                <wp:positionV relativeFrom="page">
                  <wp:posOffset>920750</wp:posOffset>
                </wp:positionV>
                <wp:extent cx="1979930" cy="1080135"/>
                <wp:effectExtent l="0" t="0" r="0" b="0"/>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F1C4" w14:textId="77777777" w:rsidR="00A025BA" w:rsidRPr="00193E84" w:rsidRDefault="00A025BA" w:rsidP="00A025BA">
                            <w:pPr>
                              <w:rPr>
                                <w:color w:val="FF0000"/>
                                <w:sz w:val="21"/>
                                <w:szCs w:val="21"/>
                              </w:rPr>
                            </w:pPr>
                            <w:r>
                              <w:rPr>
                                <w:sz w:val="21"/>
                                <w:szCs w:val="22"/>
                                <w:lang w:val="en-US"/>
                              </w:rPr>
                              <w:t>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BE971" id="_x0000_s1032" type="#_x0000_t202" style="position:absolute;margin-left:70.9pt;margin-top:72.5pt;width:155.9pt;height:85.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A14ZVssAIAALMFAAAO&#10;AAAAAAAAAAAAAAAAAC4CAABkcnMvZTJvRG9jLnhtbFBLAQItABQABgAIAAAAIQCs2qMT4AAAAAsB&#10;AAAPAAAAAAAAAAAAAAAAAAoFAABkcnMvZG93bnJldi54bWxQSwUGAAAAAAQABADzAAAAFwYAAAAA&#10;" o:allowincell="f" o:allowoverlap="f" filled="f" stroked="f">
                <v:textbox inset="0,0,0,0">
                  <w:txbxContent>
                    <w:p w14:paraId="13E6F1C4" w14:textId="77777777" w:rsidR="00A025BA" w:rsidRPr="00193E84" w:rsidRDefault="00A025BA" w:rsidP="00A025BA">
                      <w:pPr>
                        <w:rPr>
                          <w:color w:val="FF0000"/>
                          <w:sz w:val="21"/>
                          <w:szCs w:val="21"/>
                        </w:rPr>
                      </w:pPr>
                      <w:r>
                        <w:rPr>
                          <w:sz w:val="21"/>
                          <w:szCs w:val="22"/>
                          <w:lang w:val="en-US"/>
                        </w:rPr>
                        <w:t>Sender:</w:t>
                      </w:r>
                    </w:p>
                  </w:txbxContent>
                </v:textbox>
                <w10:wrap anchorx="page" anchory="page"/>
                <w10:anchorlock/>
              </v:shape>
            </w:pict>
          </mc:Fallback>
        </mc:AlternateContent>
      </w:r>
    </w:p>
    <w:p w14:paraId="123A14EF" w14:textId="77777777" w:rsidR="00A025BA" w:rsidRPr="000A7598" w:rsidRDefault="00A025BA" w:rsidP="00A025BA">
      <w:pPr>
        <w:pStyle w:val="AbschnittBriefe"/>
      </w:pPr>
    </w:p>
    <w:p w14:paraId="5941E020" w14:textId="77777777" w:rsidR="00A025BA" w:rsidRPr="000A7598" w:rsidRDefault="00A025BA" w:rsidP="00A025BA">
      <w:pPr>
        <w:pStyle w:val="AbschnittBriefe"/>
      </w:pPr>
    </w:p>
    <w:p w14:paraId="4F401A85" w14:textId="77777777" w:rsidR="00A025BA" w:rsidRPr="000A7598" w:rsidRDefault="00A025BA" w:rsidP="00A025BA">
      <w:pPr>
        <w:pStyle w:val="AbschnittBriefe"/>
      </w:pPr>
    </w:p>
    <w:p w14:paraId="6946338F" w14:textId="77777777" w:rsidR="00A025BA" w:rsidRPr="000A7598" w:rsidRDefault="00A025BA" w:rsidP="00A025BA">
      <w:pPr>
        <w:pStyle w:val="AbschnittBriefe"/>
      </w:pPr>
    </w:p>
    <w:p w14:paraId="4534ED95" w14:textId="77777777" w:rsidR="00A025BA" w:rsidRPr="000A7598" w:rsidRDefault="00A025BA" w:rsidP="00A025BA">
      <w:pPr>
        <w:pStyle w:val="AbschnittBriefe"/>
      </w:pPr>
    </w:p>
    <w:p w14:paraId="1A8B57E8" w14:textId="77777777" w:rsidR="00A025BA" w:rsidRPr="000A7598" w:rsidRDefault="00A025BA" w:rsidP="00A025BA">
      <w:pPr>
        <w:pStyle w:val="AbschnittBriefe"/>
      </w:pPr>
    </w:p>
    <w:p w14:paraId="6EB80C89" w14:textId="77777777" w:rsidR="00A025BA" w:rsidRPr="000A7598" w:rsidRDefault="00A025BA" w:rsidP="00A025BA">
      <w:pPr>
        <w:pStyle w:val="AbschnittBriefe"/>
      </w:pPr>
    </w:p>
    <w:p w14:paraId="25C5D8E2" w14:textId="77777777" w:rsidR="00A025BA" w:rsidRPr="000A7598" w:rsidRDefault="00A025BA" w:rsidP="00A025BA">
      <w:pPr>
        <w:pStyle w:val="AbschnittBriefe"/>
      </w:pPr>
    </w:p>
    <w:p w14:paraId="321E2C58" w14:textId="77777777" w:rsidR="00A025BA" w:rsidRPr="000A7598" w:rsidRDefault="00A025BA" w:rsidP="00A025BA">
      <w:pPr>
        <w:pStyle w:val="AbschnittBriefe"/>
      </w:pPr>
    </w:p>
    <w:p w14:paraId="4A98086E" w14:textId="77777777" w:rsidR="00A025BA" w:rsidRPr="000A7598" w:rsidRDefault="00A025BA" w:rsidP="00A025BA">
      <w:pPr>
        <w:pStyle w:val="AbschnittBriefe"/>
      </w:pPr>
    </w:p>
    <w:p w14:paraId="45884358" w14:textId="77777777" w:rsidR="00A025BA" w:rsidRPr="001B69C7" w:rsidRDefault="00A025BA" w:rsidP="00A025BA">
      <w:pPr>
        <w:pStyle w:val="AbschnittBriefe"/>
        <w:rPr>
          <w:lang w:val="en-US"/>
        </w:rPr>
      </w:pPr>
      <w:r w:rsidRPr="006F43DF">
        <w:t xml:space="preserve">                                                                                                </w:t>
      </w:r>
      <w:r w:rsidRPr="001B69C7">
        <w:rPr>
          <w:lang w:val="en-US"/>
        </w:rPr>
        <w:t>Date:</w:t>
      </w:r>
    </w:p>
    <w:p w14:paraId="178C6994" w14:textId="77777777" w:rsidR="00A025BA" w:rsidRPr="001B69C7" w:rsidRDefault="00A025BA" w:rsidP="00A025BA">
      <w:pPr>
        <w:pStyle w:val="AbschnittBriefe"/>
        <w:rPr>
          <w:lang w:val="en-US"/>
        </w:rPr>
      </w:pPr>
    </w:p>
    <w:p w14:paraId="00BB07BE" w14:textId="77777777" w:rsidR="00A025BA" w:rsidRPr="001B69C7" w:rsidRDefault="00A025BA" w:rsidP="00A025BA">
      <w:pPr>
        <w:pStyle w:val="AbschnittBriefe"/>
        <w:rPr>
          <w:lang w:val="en-US"/>
        </w:rPr>
      </w:pPr>
    </w:p>
    <w:p w14:paraId="2224C79C" w14:textId="77777777" w:rsidR="00A025BA" w:rsidRPr="001B69C7" w:rsidRDefault="00A025BA" w:rsidP="00A025BA">
      <w:pPr>
        <w:pStyle w:val="AbschnittBriefe"/>
        <w:rPr>
          <w:lang w:val="en-US"/>
        </w:rPr>
      </w:pPr>
    </w:p>
    <w:p w14:paraId="780A7F5D" w14:textId="77777777" w:rsidR="00A025BA" w:rsidRPr="001B69C7" w:rsidRDefault="00A025BA" w:rsidP="00A025BA">
      <w:pPr>
        <w:pStyle w:val="AbschnittBriefe"/>
        <w:rPr>
          <w:rFonts w:ascii="Arial Narrow" w:hAnsi="Arial Narrow"/>
          <w:b/>
          <w:caps/>
          <w:sz w:val="22"/>
          <w:lang w:val="en-US"/>
        </w:rPr>
      </w:pPr>
      <w:r w:rsidRPr="001B69C7">
        <w:rPr>
          <w:rFonts w:ascii="Arial Narrow" w:hAnsi="Arial Narrow"/>
          <w:b/>
          <w:caps/>
          <w:sz w:val="22"/>
          <w:lang w:val="en-US"/>
        </w:rPr>
        <w:t>vitalina koval – HUMAN RIGHTS DEFENDER – ukraine</w:t>
      </w:r>
    </w:p>
    <w:p w14:paraId="45C51A5E" w14:textId="77777777" w:rsidR="00A025BA" w:rsidRPr="001B69C7" w:rsidRDefault="00A025BA" w:rsidP="00A025BA">
      <w:pPr>
        <w:pStyle w:val="AbschnittBriefe"/>
        <w:rPr>
          <w:szCs w:val="21"/>
          <w:lang w:val="en-US"/>
        </w:rPr>
      </w:pPr>
    </w:p>
    <w:p w14:paraId="359168E2" w14:textId="77777777" w:rsidR="00A025BA" w:rsidRPr="001B69C7" w:rsidRDefault="00A025BA" w:rsidP="00A025BA">
      <w:pPr>
        <w:pStyle w:val="AbschnittBriefe"/>
        <w:rPr>
          <w:szCs w:val="21"/>
          <w:lang w:val="en-US"/>
        </w:rPr>
      </w:pPr>
    </w:p>
    <w:p w14:paraId="26716CB0" w14:textId="77777777" w:rsidR="00A025BA" w:rsidRPr="001B69C7" w:rsidRDefault="00A025BA" w:rsidP="00A025BA">
      <w:pPr>
        <w:pStyle w:val="AIAddressText"/>
        <w:spacing w:line="240" w:lineRule="auto"/>
        <w:rPr>
          <w:rFonts w:cs="Arial"/>
          <w:bCs/>
          <w:sz w:val="21"/>
          <w:szCs w:val="21"/>
        </w:rPr>
      </w:pPr>
      <w:r w:rsidRPr="001B69C7">
        <w:rPr>
          <w:rFonts w:cs="Arial"/>
          <w:noProof/>
          <w:sz w:val="21"/>
          <w:szCs w:val="21"/>
          <w:highlight w:val="yellow"/>
          <w:lang w:val="de-CH" w:eastAsia="de-CH"/>
        </w:rPr>
        <mc:AlternateContent>
          <mc:Choice Requires="wps">
            <w:drawing>
              <wp:anchor distT="0" distB="0" distL="114300" distR="114300" simplePos="0" relativeHeight="251668480" behindDoc="0" locked="1" layoutInCell="0" allowOverlap="0" wp14:anchorId="7B533E5D" wp14:editId="438C7371">
                <wp:simplePos x="0" y="0"/>
                <wp:positionH relativeFrom="page">
                  <wp:posOffset>4467225</wp:posOffset>
                </wp:positionH>
                <wp:positionV relativeFrom="page">
                  <wp:posOffset>1838325</wp:posOffset>
                </wp:positionV>
                <wp:extent cx="2487295" cy="1371600"/>
                <wp:effectExtent l="0" t="0" r="8255"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A68A9" w14:textId="77777777" w:rsidR="00A025BA" w:rsidRPr="00193E84" w:rsidRDefault="00A025BA" w:rsidP="00A025BA">
                            <w:pPr>
                              <w:rPr>
                                <w:sz w:val="21"/>
                                <w:szCs w:val="21"/>
                                <w:lang w:val="es-419"/>
                              </w:rPr>
                            </w:pPr>
                            <w:r w:rsidRPr="00193E84">
                              <w:rPr>
                                <w:bCs/>
                                <w:sz w:val="21"/>
                                <w:szCs w:val="21"/>
                              </w:rPr>
                              <w:t xml:space="preserve">Minister </w:t>
                            </w:r>
                            <w:proofErr w:type="spellStart"/>
                            <w:r w:rsidRPr="00193E84">
                              <w:rPr>
                                <w:bCs/>
                                <w:sz w:val="21"/>
                                <w:szCs w:val="21"/>
                              </w:rPr>
                              <w:t>of</w:t>
                            </w:r>
                            <w:proofErr w:type="spellEnd"/>
                            <w:r w:rsidRPr="00193E84">
                              <w:rPr>
                                <w:bCs/>
                                <w:sz w:val="21"/>
                                <w:szCs w:val="21"/>
                              </w:rPr>
                              <w:t xml:space="preserve"> </w:t>
                            </w:r>
                            <w:proofErr w:type="spellStart"/>
                            <w:r w:rsidRPr="00193E84">
                              <w:rPr>
                                <w:bCs/>
                                <w:sz w:val="21"/>
                                <w:szCs w:val="21"/>
                              </w:rPr>
                              <w:t>Interior</w:t>
                            </w:r>
                            <w:proofErr w:type="spellEnd"/>
                            <w:r w:rsidRPr="00193E84">
                              <w:rPr>
                                <w:b/>
                                <w:bCs/>
                                <w:sz w:val="21"/>
                                <w:szCs w:val="21"/>
                              </w:rPr>
                              <w:br/>
                            </w:r>
                            <w:proofErr w:type="spellStart"/>
                            <w:r w:rsidRPr="00193E84">
                              <w:rPr>
                                <w:bCs/>
                                <w:sz w:val="21"/>
                                <w:szCs w:val="21"/>
                              </w:rPr>
                              <w:t>Vul</w:t>
                            </w:r>
                            <w:proofErr w:type="spellEnd"/>
                            <w:r w:rsidRPr="00193E84">
                              <w:rPr>
                                <w:bCs/>
                                <w:sz w:val="21"/>
                                <w:szCs w:val="21"/>
                              </w:rPr>
                              <w:t xml:space="preserve">. </w:t>
                            </w:r>
                            <w:proofErr w:type="spellStart"/>
                            <w:r w:rsidRPr="00193E84">
                              <w:rPr>
                                <w:bCs/>
                                <w:sz w:val="21"/>
                                <w:szCs w:val="21"/>
                              </w:rPr>
                              <w:t>Akademika</w:t>
                            </w:r>
                            <w:proofErr w:type="spellEnd"/>
                            <w:r w:rsidRPr="00193E84">
                              <w:rPr>
                                <w:bCs/>
                                <w:sz w:val="21"/>
                                <w:szCs w:val="21"/>
                              </w:rPr>
                              <w:t xml:space="preserve"> </w:t>
                            </w:r>
                            <w:proofErr w:type="spellStart"/>
                            <w:r w:rsidRPr="00193E84">
                              <w:rPr>
                                <w:bCs/>
                                <w:sz w:val="21"/>
                                <w:szCs w:val="21"/>
                              </w:rPr>
                              <w:t>Bohomoltsa</w:t>
                            </w:r>
                            <w:proofErr w:type="spellEnd"/>
                            <w:r w:rsidRPr="00193E84">
                              <w:rPr>
                                <w:bCs/>
                                <w:sz w:val="21"/>
                                <w:szCs w:val="21"/>
                              </w:rPr>
                              <w:t>, 10</w:t>
                            </w:r>
                            <w:r w:rsidRPr="00193E84">
                              <w:rPr>
                                <w:b/>
                                <w:bCs/>
                                <w:sz w:val="21"/>
                                <w:szCs w:val="21"/>
                              </w:rPr>
                              <w:br/>
                            </w:r>
                            <w:proofErr w:type="spellStart"/>
                            <w:r w:rsidRPr="00193E84">
                              <w:rPr>
                                <w:bCs/>
                                <w:sz w:val="21"/>
                                <w:szCs w:val="21"/>
                              </w:rPr>
                              <w:t>Kyiv</w:t>
                            </w:r>
                            <w:proofErr w:type="spellEnd"/>
                            <w:r w:rsidRPr="00193E84">
                              <w:rPr>
                                <w:bCs/>
                                <w:sz w:val="21"/>
                                <w:szCs w:val="21"/>
                              </w:rPr>
                              <w:t>, 01601</w:t>
                            </w:r>
                            <w:r w:rsidRPr="00193E84">
                              <w:rPr>
                                <w:b/>
                                <w:bCs/>
                                <w:sz w:val="21"/>
                                <w:szCs w:val="21"/>
                              </w:rPr>
                              <w:br/>
                            </w:r>
                            <w:r w:rsidRPr="00193E84">
                              <w:rPr>
                                <w:bCs/>
                                <w:sz w:val="21"/>
                                <w:szCs w:val="21"/>
                              </w:rPr>
                              <w:t>Ukraine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3E5D" id="_x0000_s1033" type="#_x0000_t202" style="position:absolute;margin-left:351.75pt;margin-top:144.75pt;width:195.85pt;height:10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T5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" o:allowincell="f" o:allowoverlap="f" filled="f" stroked="f">
                <v:textbox inset="0,0,0,0">
                  <w:txbxContent>
                    <w:p w14:paraId="274A68A9" w14:textId="77777777" w:rsidR="00A025BA" w:rsidRPr="00193E84" w:rsidRDefault="00A025BA" w:rsidP="00A025BA">
                      <w:pPr>
                        <w:rPr>
                          <w:sz w:val="21"/>
                          <w:szCs w:val="21"/>
                          <w:lang w:val="es-419"/>
                        </w:rPr>
                      </w:pPr>
                      <w:r w:rsidRPr="00193E84">
                        <w:rPr>
                          <w:bCs/>
                          <w:sz w:val="21"/>
                          <w:szCs w:val="21"/>
                        </w:rPr>
                        <w:t xml:space="preserve">Minister </w:t>
                      </w:r>
                      <w:proofErr w:type="spellStart"/>
                      <w:r w:rsidRPr="00193E84">
                        <w:rPr>
                          <w:bCs/>
                          <w:sz w:val="21"/>
                          <w:szCs w:val="21"/>
                        </w:rPr>
                        <w:t>of</w:t>
                      </w:r>
                      <w:proofErr w:type="spellEnd"/>
                      <w:r w:rsidRPr="00193E84">
                        <w:rPr>
                          <w:bCs/>
                          <w:sz w:val="21"/>
                          <w:szCs w:val="21"/>
                        </w:rPr>
                        <w:t xml:space="preserve"> </w:t>
                      </w:r>
                      <w:proofErr w:type="spellStart"/>
                      <w:r w:rsidRPr="00193E84">
                        <w:rPr>
                          <w:bCs/>
                          <w:sz w:val="21"/>
                          <w:szCs w:val="21"/>
                        </w:rPr>
                        <w:t>Interior</w:t>
                      </w:r>
                      <w:proofErr w:type="spellEnd"/>
                      <w:r w:rsidRPr="00193E84">
                        <w:rPr>
                          <w:b/>
                          <w:bCs/>
                          <w:sz w:val="21"/>
                          <w:szCs w:val="21"/>
                        </w:rPr>
                        <w:br/>
                      </w:r>
                      <w:proofErr w:type="spellStart"/>
                      <w:r w:rsidRPr="00193E84">
                        <w:rPr>
                          <w:bCs/>
                          <w:sz w:val="21"/>
                          <w:szCs w:val="21"/>
                        </w:rPr>
                        <w:t>Vul</w:t>
                      </w:r>
                      <w:proofErr w:type="spellEnd"/>
                      <w:r w:rsidRPr="00193E84">
                        <w:rPr>
                          <w:bCs/>
                          <w:sz w:val="21"/>
                          <w:szCs w:val="21"/>
                        </w:rPr>
                        <w:t xml:space="preserve">. </w:t>
                      </w:r>
                      <w:proofErr w:type="spellStart"/>
                      <w:r w:rsidRPr="00193E84">
                        <w:rPr>
                          <w:bCs/>
                          <w:sz w:val="21"/>
                          <w:szCs w:val="21"/>
                        </w:rPr>
                        <w:t>Akademika</w:t>
                      </w:r>
                      <w:proofErr w:type="spellEnd"/>
                      <w:r w:rsidRPr="00193E84">
                        <w:rPr>
                          <w:bCs/>
                          <w:sz w:val="21"/>
                          <w:szCs w:val="21"/>
                        </w:rPr>
                        <w:t xml:space="preserve"> </w:t>
                      </w:r>
                      <w:proofErr w:type="spellStart"/>
                      <w:r w:rsidRPr="00193E84">
                        <w:rPr>
                          <w:bCs/>
                          <w:sz w:val="21"/>
                          <w:szCs w:val="21"/>
                        </w:rPr>
                        <w:t>Bohomoltsa</w:t>
                      </w:r>
                      <w:proofErr w:type="spellEnd"/>
                      <w:r w:rsidRPr="00193E84">
                        <w:rPr>
                          <w:bCs/>
                          <w:sz w:val="21"/>
                          <w:szCs w:val="21"/>
                        </w:rPr>
                        <w:t>, 10</w:t>
                      </w:r>
                      <w:r w:rsidRPr="00193E84">
                        <w:rPr>
                          <w:b/>
                          <w:bCs/>
                          <w:sz w:val="21"/>
                          <w:szCs w:val="21"/>
                        </w:rPr>
                        <w:br/>
                      </w:r>
                      <w:proofErr w:type="spellStart"/>
                      <w:r w:rsidRPr="00193E84">
                        <w:rPr>
                          <w:bCs/>
                          <w:sz w:val="21"/>
                          <w:szCs w:val="21"/>
                        </w:rPr>
                        <w:t>Kyiv</w:t>
                      </w:r>
                      <w:proofErr w:type="spellEnd"/>
                      <w:r w:rsidRPr="00193E84">
                        <w:rPr>
                          <w:bCs/>
                          <w:sz w:val="21"/>
                          <w:szCs w:val="21"/>
                        </w:rPr>
                        <w:t>, 01601</w:t>
                      </w:r>
                      <w:r w:rsidRPr="00193E84">
                        <w:rPr>
                          <w:b/>
                          <w:bCs/>
                          <w:sz w:val="21"/>
                          <w:szCs w:val="21"/>
                        </w:rPr>
                        <w:br/>
                      </w:r>
                      <w:r w:rsidRPr="00193E84">
                        <w:rPr>
                          <w:bCs/>
                          <w:sz w:val="21"/>
                          <w:szCs w:val="21"/>
                        </w:rPr>
                        <w:t>Ukraine</w:t>
                      </w:r>
                    </w:p>
                  </w:txbxContent>
                </v:textbox>
                <w10:wrap anchorx="page" anchory="page"/>
                <w10:anchorlock/>
              </v:shape>
            </w:pict>
          </mc:Fallback>
        </mc:AlternateContent>
      </w:r>
      <w:r w:rsidRPr="001B69C7">
        <w:rPr>
          <w:rFonts w:eastAsia="Amnesty Trade Gothic" w:cs="Arial"/>
          <w:bCs/>
          <w:sz w:val="21"/>
          <w:szCs w:val="21"/>
          <w:bdr w:val="nil"/>
          <w:lang w:val="en-US"/>
        </w:rPr>
        <w:t xml:space="preserve"> </w:t>
      </w:r>
      <w:r w:rsidRPr="001B69C7">
        <w:rPr>
          <w:rFonts w:cs="Arial"/>
          <w:bCs/>
          <w:sz w:val="21"/>
          <w:szCs w:val="21"/>
        </w:rPr>
        <w:t>Dear Minister,</w:t>
      </w:r>
      <w:r w:rsidRPr="001B69C7">
        <w:rPr>
          <w:rFonts w:cs="Arial"/>
          <w:bCs/>
          <w:sz w:val="21"/>
          <w:szCs w:val="21"/>
        </w:rPr>
        <w:br/>
      </w:r>
    </w:p>
    <w:p w14:paraId="68635375" w14:textId="77777777" w:rsidR="00A025BA" w:rsidRPr="001B69C7" w:rsidRDefault="00A025BA" w:rsidP="00A025BA">
      <w:pPr>
        <w:pStyle w:val="AIAddressText"/>
        <w:spacing w:line="240" w:lineRule="auto"/>
        <w:rPr>
          <w:rFonts w:cs="Arial"/>
          <w:bCs/>
          <w:sz w:val="21"/>
          <w:szCs w:val="21"/>
        </w:rPr>
      </w:pPr>
      <w:r w:rsidRPr="001B69C7">
        <w:rPr>
          <w:rFonts w:cs="Arial"/>
          <w:bCs/>
          <w:sz w:val="21"/>
          <w:szCs w:val="21"/>
        </w:rPr>
        <w:t xml:space="preserve">I urge you to publicly recognise and support the vital work of </w:t>
      </w:r>
      <w:proofErr w:type="spellStart"/>
      <w:r w:rsidRPr="001B69C7">
        <w:rPr>
          <w:rFonts w:cs="Arial"/>
          <w:bCs/>
          <w:sz w:val="21"/>
          <w:szCs w:val="21"/>
        </w:rPr>
        <w:t>Vitalina</w:t>
      </w:r>
      <w:proofErr w:type="spellEnd"/>
      <w:r w:rsidRPr="001B69C7">
        <w:rPr>
          <w:rFonts w:cs="Arial"/>
          <w:bCs/>
          <w:sz w:val="21"/>
          <w:szCs w:val="21"/>
        </w:rPr>
        <w:t xml:space="preserve"> </w:t>
      </w:r>
      <w:proofErr w:type="spellStart"/>
      <w:r w:rsidRPr="001B69C7">
        <w:rPr>
          <w:rFonts w:cs="Arial"/>
          <w:bCs/>
          <w:sz w:val="21"/>
          <w:szCs w:val="21"/>
        </w:rPr>
        <w:t>Koval</w:t>
      </w:r>
      <w:proofErr w:type="spellEnd"/>
      <w:r w:rsidRPr="001B69C7">
        <w:rPr>
          <w:rFonts w:cs="Arial"/>
          <w:bCs/>
          <w:sz w:val="21"/>
          <w:szCs w:val="21"/>
        </w:rPr>
        <w:t xml:space="preserve"> and others like her who peacefully defend the rights of women and LGBTI people in Ukraine. Please ensure they can exercise their right to freedom of expression and assembly without fear of attacks and reprisals. </w:t>
      </w:r>
    </w:p>
    <w:p w14:paraId="4585A032" w14:textId="77777777" w:rsidR="00A025BA" w:rsidRPr="001B69C7" w:rsidRDefault="00A025BA" w:rsidP="00A025BA">
      <w:pPr>
        <w:pStyle w:val="AIAddressText"/>
        <w:spacing w:line="240" w:lineRule="auto"/>
        <w:rPr>
          <w:rFonts w:cs="Arial"/>
          <w:bCs/>
          <w:sz w:val="21"/>
          <w:szCs w:val="21"/>
        </w:rPr>
      </w:pPr>
    </w:p>
    <w:p w14:paraId="325F7F33" w14:textId="77777777" w:rsidR="00A025BA" w:rsidRPr="001B69C7" w:rsidRDefault="00A025BA" w:rsidP="00A025BA">
      <w:pPr>
        <w:pStyle w:val="AIAddressText"/>
        <w:spacing w:line="240" w:lineRule="auto"/>
        <w:rPr>
          <w:rFonts w:cs="Arial"/>
          <w:bCs/>
          <w:sz w:val="21"/>
          <w:szCs w:val="21"/>
        </w:rPr>
      </w:pPr>
      <w:r w:rsidRPr="001B69C7">
        <w:rPr>
          <w:rFonts w:cs="Arial"/>
          <w:bCs/>
          <w:sz w:val="21"/>
          <w:szCs w:val="21"/>
        </w:rPr>
        <w:t xml:space="preserve">I also urge you to ensure prompt, effective and impartial investigations are carried out into all attacks on activists by far-right groups which have been on the rise in Ukraine since 2017, and to ensure that any discriminatory motives are taken into account during the investigation. Those responsible for the attacks </w:t>
      </w:r>
      <w:proofErr w:type="gramStart"/>
      <w:r w:rsidRPr="001B69C7">
        <w:rPr>
          <w:rFonts w:cs="Arial"/>
          <w:bCs/>
          <w:sz w:val="21"/>
          <w:szCs w:val="21"/>
        </w:rPr>
        <w:t>must be brought</w:t>
      </w:r>
      <w:proofErr w:type="gramEnd"/>
      <w:r w:rsidRPr="001B69C7">
        <w:rPr>
          <w:rFonts w:cs="Arial"/>
          <w:bCs/>
          <w:sz w:val="21"/>
          <w:szCs w:val="21"/>
        </w:rPr>
        <w:t xml:space="preserve"> to justice.</w:t>
      </w:r>
    </w:p>
    <w:p w14:paraId="149F839F" w14:textId="77777777" w:rsidR="00A025BA" w:rsidRPr="00A025BA" w:rsidRDefault="00A025BA" w:rsidP="00A025BA">
      <w:pPr>
        <w:pStyle w:val="StandardWeb"/>
        <w:rPr>
          <w:rFonts w:ascii="Arial" w:hAnsi="Arial" w:cs="Arial"/>
          <w:sz w:val="21"/>
          <w:szCs w:val="21"/>
          <w:lang w:val="de-CH"/>
        </w:rPr>
      </w:pPr>
      <w:proofErr w:type="spellStart"/>
      <w:r w:rsidRPr="00A025BA">
        <w:rPr>
          <w:rFonts w:ascii="Arial" w:hAnsi="Arial" w:cs="Arial"/>
          <w:sz w:val="21"/>
          <w:szCs w:val="21"/>
          <w:lang w:val="de-CH"/>
        </w:rPr>
        <w:t>Yours</w:t>
      </w:r>
      <w:proofErr w:type="spellEnd"/>
      <w:r w:rsidRPr="00A025BA">
        <w:rPr>
          <w:rFonts w:ascii="Arial" w:hAnsi="Arial" w:cs="Arial"/>
          <w:sz w:val="21"/>
          <w:szCs w:val="21"/>
          <w:lang w:val="de-CH"/>
        </w:rPr>
        <w:t xml:space="preserve"> </w:t>
      </w:r>
      <w:proofErr w:type="spellStart"/>
      <w:r w:rsidRPr="00A025BA">
        <w:rPr>
          <w:rFonts w:ascii="Arial" w:hAnsi="Arial" w:cs="Arial"/>
          <w:sz w:val="21"/>
          <w:szCs w:val="21"/>
          <w:lang w:val="de-CH"/>
        </w:rPr>
        <w:t>sincerely</w:t>
      </w:r>
      <w:proofErr w:type="spellEnd"/>
    </w:p>
    <w:p w14:paraId="4689382A" w14:textId="77777777" w:rsidR="00A025BA" w:rsidRPr="00A025BA" w:rsidRDefault="00A025BA" w:rsidP="00A025BA">
      <w:pPr>
        <w:rPr>
          <w:b/>
          <w:sz w:val="21"/>
          <w:szCs w:val="21"/>
        </w:rPr>
      </w:pPr>
    </w:p>
    <w:p w14:paraId="193C6F17" w14:textId="77777777" w:rsidR="00A025BA" w:rsidRPr="00A025BA" w:rsidRDefault="00A025BA" w:rsidP="00A025BA">
      <w:pPr>
        <w:rPr>
          <w:b/>
        </w:rPr>
      </w:pPr>
    </w:p>
    <w:p w14:paraId="3E7E71F0" w14:textId="77777777" w:rsidR="00A025BA" w:rsidRPr="00A025BA" w:rsidRDefault="00A025BA" w:rsidP="00A025BA">
      <w:pPr>
        <w:rPr>
          <w:b/>
        </w:rPr>
      </w:pPr>
    </w:p>
    <w:p w14:paraId="13E5E0F4" w14:textId="77777777" w:rsidR="00A025BA" w:rsidRPr="00A025BA" w:rsidRDefault="00A025BA" w:rsidP="00A025BA">
      <w:pPr>
        <w:rPr>
          <w:b/>
        </w:rPr>
      </w:pPr>
    </w:p>
    <w:p w14:paraId="74F39F2B" w14:textId="77777777" w:rsidR="00A025BA" w:rsidRPr="00A025BA" w:rsidRDefault="00A025BA" w:rsidP="00A025BA">
      <w:pPr>
        <w:rPr>
          <w:b/>
        </w:rPr>
      </w:pPr>
    </w:p>
    <w:p w14:paraId="412E2D1B" w14:textId="77777777" w:rsidR="00A025BA" w:rsidRPr="00A025BA" w:rsidRDefault="00A025BA" w:rsidP="00A025BA">
      <w:pPr>
        <w:rPr>
          <w:b/>
        </w:rPr>
      </w:pPr>
    </w:p>
    <w:p w14:paraId="238541A6" w14:textId="77777777" w:rsidR="00A025BA" w:rsidRPr="00A025BA" w:rsidRDefault="00A025BA" w:rsidP="00A025BA">
      <w:pPr>
        <w:rPr>
          <w:b/>
        </w:rPr>
      </w:pPr>
    </w:p>
    <w:p w14:paraId="4A3432CE" w14:textId="77777777" w:rsidR="00A025BA" w:rsidRPr="00A025BA" w:rsidRDefault="00A025BA" w:rsidP="00A025BA">
      <w:pPr>
        <w:rPr>
          <w:b/>
        </w:rPr>
      </w:pPr>
    </w:p>
    <w:p w14:paraId="4F8DD6D6" w14:textId="77777777" w:rsidR="00A025BA" w:rsidRPr="00A025BA" w:rsidRDefault="00A025BA" w:rsidP="00A025BA">
      <w:pPr>
        <w:rPr>
          <w:b/>
        </w:rPr>
      </w:pPr>
    </w:p>
    <w:p w14:paraId="0F77ACF5" w14:textId="77777777" w:rsidR="00A025BA" w:rsidRPr="00A025BA" w:rsidRDefault="00A025BA" w:rsidP="00A025BA">
      <w:pPr>
        <w:rPr>
          <w:b/>
        </w:rPr>
      </w:pPr>
    </w:p>
    <w:p w14:paraId="7D32E4FA" w14:textId="77777777" w:rsidR="00A025BA" w:rsidRPr="00A025BA" w:rsidRDefault="00A025BA" w:rsidP="00A025BA">
      <w:pPr>
        <w:rPr>
          <w:b/>
        </w:rPr>
      </w:pPr>
    </w:p>
    <w:p w14:paraId="248750F2" w14:textId="77777777" w:rsidR="00A025BA" w:rsidRPr="00A025BA" w:rsidRDefault="00A025BA" w:rsidP="00A025BA">
      <w:pPr>
        <w:rPr>
          <w:b/>
        </w:rPr>
      </w:pPr>
    </w:p>
    <w:p w14:paraId="76390CC8" w14:textId="77777777" w:rsidR="00A025BA" w:rsidRPr="00A025BA" w:rsidRDefault="00A025BA" w:rsidP="00A025BA">
      <w:pPr>
        <w:rPr>
          <w:b/>
        </w:rPr>
      </w:pPr>
    </w:p>
    <w:p w14:paraId="05AC4FB1" w14:textId="77777777" w:rsidR="00A025BA" w:rsidRPr="00A025BA" w:rsidRDefault="00A025BA" w:rsidP="00A025BA">
      <w:pPr>
        <w:rPr>
          <w:b/>
        </w:rPr>
      </w:pPr>
    </w:p>
    <w:p w14:paraId="3E79F6AB" w14:textId="77777777" w:rsidR="00A025BA" w:rsidRPr="00A025BA" w:rsidRDefault="00A025BA" w:rsidP="00A025BA">
      <w:pPr>
        <w:rPr>
          <w:b/>
        </w:rPr>
      </w:pPr>
    </w:p>
    <w:p w14:paraId="67F8CEE4" w14:textId="77777777" w:rsidR="00A025BA" w:rsidRPr="00A025BA" w:rsidRDefault="00A025BA" w:rsidP="00A025BA">
      <w:pPr>
        <w:rPr>
          <w:b/>
        </w:rPr>
      </w:pPr>
    </w:p>
    <w:p w14:paraId="4F25F9B0" w14:textId="77777777" w:rsidR="00A025BA" w:rsidRPr="00A025BA" w:rsidRDefault="00A025BA" w:rsidP="00A025BA">
      <w:pPr>
        <w:rPr>
          <w:b/>
        </w:rPr>
      </w:pPr>
    </w:p>
    <w:p w14:paraId="7EE8AE40" w14:textId="77777777" w:rsidR="00A025BA" w:rsidRPr="00A025BA" w:rsidRDefault="00A025BA" w:rsidP="00A025BA">
      <w:pPr>
        <w:rPr>
          <w:b/>
        </w:rPr>
      </w:pPr>
    </w:p>
    <w:p w14:paraId="3F71BADF" w14:textId="77777777" w:rsidR="00A025BA" w:rsidRPr="00A025BA" w:rsidRDefault="00A025BA" w:rsidP="00A025BA">
      <w:pPr>
        <w:rPr>
          <w:b/>
        </w:rPr>
      </w:pPr>
    </w:p>
    <w:p w14:paraId="091ACCF7" w14:textId="77777777" w:rsidR="00A025BA" w:rsidRPr="00A025BA" w:rsidRDefault="00A025BA" w:rsidP="00A025BA">
      <w:pPr>
        <w:rPr>
          <w:b/>
        </w:rPr>
      </w:pPr>
    </w:p>
    <w:p w14:paraId="6435CBF0" w14:textId="77777777" w:rsidR="00A025BA" w:rsidRPr="00A025BA" w:rsidRDefault="00A025BA" w:rsidP="00A025BA">
      <w:pPr>
        <w:rPr>
          <w:b/>
        </w:rPr>
      </w:pPr>
    </w:p>
    <w:p w14:paraId="7EDD9678" w14:textId="77777777" w:rsidR="00A025BA" w:rsidRPr="00A025BA" w:rsidRDefault="00A025BA" w:rsidP="00A025BA">
      <w:pPr>
        <w:rPr>
          <w:b/>
        </w:rPr>
      </w:pPr>
    </w:p>
    <w:p w14:paraId="15E26318" w14:textId="77777777" w:rsidR="00A025BA" w:rsidRPr="00A025BA" w:rsidRDefault="00A025BA" w:rsidP="00A025BA">
      <w:pPr>
        <w:rPr>
          <w:b/>
        </w:rPr>
      </w:pPr>
    </w:p>
    <w:p w14:paraId="29005FF8" w14:textId="77777777" w:rsidR="00A025BA" w:rsidRPr="00A025BA" w:rsidRDefault="00A025BA" w:rsidP="00A025BA">
      <w:pPr>
        <w:rPr>
          <w:b/>
        </w:rPr>
      </w:pPr>
    </w:p>
    <w:p w14:paraId="0E6E752E" w14:textId="77777777" w:rsidR="00A025BA" w:rsidRPr="000A7598" w:rsidRDefault="00A025BA" w:rsidP="00A025BA">
      <w:pPr>
        <w:rPr>
          <w:b/>
        </w:rPr>
      </w:pPr>
      <w:proofErr w:type="spellStart"/>
      <w:r>
        <w:rPr>
          <w:b/>
        </w:rPr>
        <w:t>Copy</w:t>
      </w:r>
      <w:proofErr w:type="spellEnd"/>
      <w:r>
        <w:rPr>
          <w:b/>
        </w:rPr>
        <w:t xml:space="preserve"> </w:t>
      </w:r>
      <w:proofErr w:type="spellStart"/>
      <w:r>
        <w:rPr>
          <w:b/>
        </w:rPr>
        <w:t>to</w:t>
      </w:r>
      <w:proofErr w:type="spellEnd"/>
      <w:r w:rsidRPr="000A7598">
        <w:rPr>
          <w:b/>
        </w:rPr>
        <w:t>:</w:t>
      </w:r>
    </w:p>
    <w:p w14:paraId="3E920F26" w14:textId="77777777" w:rsidR="00A025BA" w:rsidRPr="00C638D5" w:rsidRDefault="00A025BA" w:rsidP="00A025BA">
      <w:r>
        <w:t xml:space="preserve">Botschaft der Ukraine in der Schweiz, </w:t>
      </w:r>
      <w:proofErr w:type="spellStart"/>
      <w:r>
        <w:rPr>
          <w:rStyle w:val="lrzxr"/>
        </w:rPr>
        <w:t>Feldeggweg</w:t>
      </w:r>
      <w:proofErr w:type="spellEnd"/>
      <w:r>
        <w:rPr>
          <w:rStyle w:val="lrzxr"/>
        </w:rPr>
        <w:t xml:space="preserve"> 5, 3005 Bern</w:t>
      </w:r>
    </w:p>
    <w:p w14:paraId="736B0BA7" w14:textId="7E35810D" w:rsidR="00A025BA" w:rsidRDefault="00A025BA" w:rsidP="00A025BA"/>
    <w:p w14:paraId="41AA4CCA" w14:textId="77777777" w:rsidR="00A025BA" w:rsidRPr="000A7598" w:rsidRDefault="00A025BA" w:rsidP="00A025BA">
      <w:pPr>
        <w:pStyle w:val="AbschnittBriefe"/>
      </w:pPr>
    </w:p>
    <w:p w14:paraId="3D50BDFF" w14:textId="77777777" w:rsidR="00A025BA" w:rsidRPr="000A7598" w:rsidRDefault="00A025BA" w:rsidP="00A025BA">
      <w:pPr>
        <w:pStyle w:val="AbschnittBriefe"/>
      </w:pPr>
    </w:p>
    <w:p w14:paraId="5D95A698" w14:textId="77777777" w:rsidR="00A025BA" w:rsidRPr="000A7598" w:rsidRDefault="00A025BA" w:rsidP="00A025BA">
      <w:pPr>
        <w:pStyle w:val="AbschnittBriefe"/>
      </w:pPr>
    </w:p>
    <w:p w14:paraId="5124EF95" w14:textId="77777777" w:rsidR="00A025BA" w:rsidRPr="000A7598" w:rsidRDefault="00A025BA" w:rsidP="00A025BA">
      <w:pPr>
        <w:pStyle w:val="AbschnittBriefe"/>
      </w:pPr>
    </w:p>
    <w:p w14:paraId="11080338" w14:textId="77777777" w:rsidR="00A025BA" w:rsidRPr="000A7598" w:rsidRDefault="00A025BA" w:rsidP="00A025BA">
      <w:pPr>
        <w:pStyle w:val="AbschnittBriefe"/>
      </w:pPr>
    </w:p>
    <w:p w14:paraId="7B7037E2" w14:textId="77777777" w:rsidR="00A025BA" w:rsidRPr="000A7598" w:rsidRDefault="00A025BA" w:rsidP="00A025BA">
      <w:pPr>
        <w:pStyle w:val="AbschnittBriefe"/>
      </w:pPr>
    </w:p>
    <w:p w14:paraId="1B1CD051" w14:textId="77777777" w:rsidR="00A025BA" w:rsidRPr="000A7598" w:rsidRDefault="00A025BA" w:rsidP="00A025BA">
      <w:pPr>
        <w:pStyle w:val="AbschnittBriefe"/>
      </w:pPr>
      <w:r w:rsidRPr="000A7598">
        <w:rPr>
          <w:noProof/>
          <w:lang w:eastAsia="de-CH"/>
        </w:rPr>
        <mc:AlternateContent>
          <mc:Choice Requires="wps">
            <w:drawing>
              <wp:anchor distT="0" distB="0" distL="114300" distR="114300" simplePos="0" relativeHeight="251672576" behindDoc="0" locked="1" layoutInCell="0" allowOverlap="0" wp14:anchorId="7C3E154A" wp14:editId="74C3C0C6">
                <wp:simplePos x="0" y="0"/>
                <wp:positionH relativeFrom="page">
                  <wp:posOffset>900430</wp:posOffset>
                </wp:positionH>
                <wp:positionV relativeFrom="page">
                  <wp:posOffset>920750</wp:posOffset>
                </wp:positionV>
                <wp:extent cx="1979930" cy="1080135"/>
                <wp:effectExtent l="0" t="0" r="0" b="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201A" w14:textId="77777777" w:rsidR="00A025BA" w:rsidRPr="005F2103" w:rsidRDefault="00A025BA" w:rsidP="00A025BA">
                            <w:pPr>
                              <w:rPr>
                                <w:sz w:val="21"/>
                                <w:szCs w:val="22"/>
                              </w:rPr>
                            </w:pPr>
                            <w:r>
                              <w:rPr>
                                <w:sz w:val="21"/>
                                <w:szCs w:val="22"/>
                              </w:rPr>
                              <w:t>Sender: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154A" id="_x0000_s1034" type="#_x0000_t202" style="position:absolute;margin-left:70.9pt;margin-top:72.5pt;width:155.9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H8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Ir+R/LECAACzBQAA&#10;DgAAAAAAAAAAAAAAAAAuAgAAZHJzL2Uyb0RvYy54bWxQSwECLQAUAAYACAAAACEArNqjE+AAAAAL&#10;AQAADwAAAAAAAAAAAAAAAAALBQAAZHJzL2Rvd25yZXYueG1sUEsFBgAAAAAEAAQA8wAAABgGAAAA&#10;AA==&#10;" o:allowincell="f" o:allowoverlap="f" filled="f" stroked="f">
                <v:textbox inset="0,0,0,0">
                  <w:txbxContent>
                    <w:p w14:paraId="1949201A" w14:textId="77777777" w:rsidR="00A025BA" w:rsidRPr="005F2103" w:rsidRDefault="00A025BA" w:rsidP="00A025BA">
                      <w:pPr>
                        <w:rPr>
                          <w:sz w:val="21"/>
                          <w:szCs w:val="22"/>
                        </w:rPr>
                      </w:pPr>
                      <w:r>
                        <w:rPr>
                          <w:sz w:val="21"/>
                          <w:szCs w:val="22"/>
                        </w:rPr>
                        <w:t>Sender:</w:t>
                      </w:r>
                    </w:p>
                  </w:txbxContent>
                </v:textbox>
                <w10:wrap anchorx="page" anchory="page"/>
                <w10:anchorlock/>
              </v:shape>
            </w:pict>
          </mc:Fallback>
        </mc:AlternateContent>
      </w:r>
    </w:p>
    <w:p w14:paraId="3B70669A" w14:textId="77777777" w:rsidR="00A025BA" w:rsidRPr="000A7598" w:rsidRDefault="00A025BA" w:rsidP="00A025BA">
      <w:pPr>
        <w:pStyle w:val="AbschnittBriefe"/>
      </w:pPr>
    </w:p>
    <w:p w14:paraId="621CFE1B" w14:textId="77777777" w:rsidR="00A025BA" w:rsidRPr="000A7598" w:rsidRDefault="00A025BA" w:rsidP="00A025BA">
      <w:pPr>
        <w:pStyle w:val="AbschnittBriefe"/>
      </w:pPr>
    </w:p>
    <w:p w14:paraId="0D4D3BB0" w14:textId="77777777" w:rsidR="00A025BA" w:rsidRPr="000A7598" w:rsidRDefault="00A025BA" w:rsidP="00A025BA">
      <w:pPr>
        <w:pStyle w:val="AbschnittBriefe"/>
      </w:pPr>
    </w:p>
    <w:p w14:paraId="66F7754C" w14:textId="77777777" w:rsidR="00A025BA" w:rsidRPr="000A7598" w:rsidRDefault="00A025BA" w:rsidP="00A025BA">
      <w:pPr>
        <w:pStyle w:val="AbschnittBriefe"/>
      </w:pPr>
    </w:p>
    <w:p w14:paraId="3E5BE4D0" w14:textId="77777777" w:rsidR="00A025BA" w:rsidRPr="000A7598" w:rsidRDefault="00A025BA" w:rsidP="00A025BA">
      <w:pPr>
        <w:pStyle w:val="AbschnittBriefe"/>
      </w:pPr>
    </w:p>
    <w:p w14:paraId="6665D13B" w14:textId="77777777" w:rsidR="00A025BA" w:rsidRPr="000A7598" w:rsidRDefault="00A025BA" w:rsidP="00A025BA">
      <w:pPr>
        <w:pStyle w:val="AbschnittBriefe"/>
      </w:pPr>
    </w:p>
    <w:p w14:paraId="6B18C42F" w14:textId="77777777" w:rsidR="00A025BA" w:rsidRPr="000A7598" w:rsidRDefault="00A025BA" w:rsidP="00A025BA">
      <w:pPr>
        <w:pStyle w:val="AbschnittBriefe"/>
      </w:pPr>
    </w:p>
    <w:p w14:paraId="302B33AA" w14:textId="77777777" w:rsidR="00A025BA" w:rsidRPr="000A7598" w:rsidRDefault="00A025BA" w:rsidP="00A025BA">
      <w:pPr>
        <w:pStyle w:val="AbschnittBriefe"/>
      </w:pPr>
    </w:p>
    <w:p w14:paraId="0469CC84" w14:textId="77777777" w:rsidR="00A025BA" w:rsidRPr="000A7598" w:rsidRDefault="00A025BA" w:rsidP="00A025BA">
      <w:pPr>
        <w:pStyle w:val="AbschnittBriefe"/>
      </w:pPr>
    </w:p>
    <w:p w14:paraId="69D78991" w14:textId="77777777" w:rsidR="00A025BA" w:rsidRPr="000A7598" w:rsidRDefault="00A025BA" w:rsidP="00A025BA">
      <w:pPr>
        <w:pStyle w:val="AbschnittBriefe"/>
      </w:pPr>
    </w:p>
    <w:p w14:paraId="0CC56090" w14:textId="77777777" w:rsidR="00A025BA" w:rsidRPr="00C26FEA" w:rsidRDefault="00A025BA" w:rsidP="00A025BA">
      <w:pPr>
        <w:pStyle w:val="AbschnittBriefe"/>
        <w:rPr>
          <w:lang w:val="en-US"/>
        </w:rPr>
      </w:pPr>
      <w:r w:rsidRPr="006F43DF">
        <w:t xml:space="preserve">                                                                                                </w:t>
      </w:r>
      <w:r>
        <w:rPr>
          <w:lang w:val="en-US"/>
        </w:rPr>
        <w:t>Date</w:t>
      </w:r>
      <w:r w:rsidRPr="00C26FEA">
        <w:rPr>
          <w:lang w:val="en-US"/>
        </w:rPr>
        <w:t>:</w:t>
      </w:r>
    </w:p>
    <w:p w14:paraId="0B162279" w14:textId="77777777" w:rsidR="00A025BA" w:rsidRPr="00C26FEA" w:rsidRDefault="00A025BA" w:rsidP="00A025BA">
      <w:pPr>
        <w:pStyle w:val="AbschnittBriefe"/>
        <w:rPr>
          <w:lang w:val="en-US"/>
        </w:rPr>
      </w:pPr>
    </w:p>
    <w:p w14:paraId="6B352B3C" w14:textId="77777777" w:rsidR="00A025BA" w:rsidRPr="00C26FEA" w:rsidRDefault="00A025BA" w:rsidP="00A025BA">
      <w:pPr>
        <w:pStyle w:val="AbschnittBriefe"/>
        <w:rPr>
          <w:lang w:val="en-US"/>
        </w:rPr>
      </w:pPr>
    </w:p>
    <w:p w14:paraId="71C88E3C" w14:textId="77777777" w:rsidR="00A025BA" w:rsidRPr="00C26FEA" w:rsidRDefault="00A025BA" w:rsidP="00A025BA">
      <w:pPr>
        <w:pStyle w:val="AbschnittBriefe"/>
        <w:rPr>
          <w:lang w:val="en-US"/>
        </w:rPr>
      </w:pPr>
    </w:p>
    <w:p w14:paraId="3605944D" w14:textId="77777777" w:rsidR="00A025BA" w:rsidRPr="00C26FEA" w:rsidRDefault="00A025BA" w:rsidP="00A025BA">
      <w:pPr>
        <w:pStyle w:val="AbschnittBriefe"/>
        <w:rPr>
          <w:rFonts w:ascii="Arial Narrow" w:hAnsi="Arial Narrow"/>
          <w:b/>
          <w:caps/>
          <w:sz w:val="22"/>
          <w:lang w:val="en-US"/>
        </w:rPr>
      </w:pPr>
      <w:r w:rsidRPr="00C26FEA">
        <w:rPr>
          <w:rFonts w:ascii="Arial Narrow" w:hAnsi="Arial Narrow"/>
          <w:b/>
          <w:caps/>
          <w:sz w:val="22"/>
          <w:lang w:val="en-US"/>
        </w:rPr>
        <w:t>geraldine chacón – HUMAN RIGHTS DEFENDER – venezuela</w:t>
      </w:r>
    </w:p>
    <w:p w14:paraId="0F17153C" w14:textId="77777777" w:rsidR="00A025BA" w:rsidRPr="00C26FEA" w:rsidRDefault="00A025BA" w:rsidP="00A025BA">
      <w:pPr>
        <w:pStyle w:val="AbschnittBriefe"/>
        <w:rPr>
          <w:lang w:val="en-US"/>
        </w:rPr>
      </w:pPr>
    </w:p>
    <w:p w14:paraId="03964850" w14:textId="77777777" w:rsidR="00A025BA" w:rsidRPr="00A025BA" w:rsidRDefault="00A025BA" w:rsidP="00A025BA">
      <w:pPr>
        <w:rPr>
          <w:sz w:val="21"/>
          <w:szCs w:val="22"/>
          <w:lang w:val="en-US"/>
        </w:rPr>
      </w:pPr>
      <w:r w:rsidRPr="00C26FEA">
        <w:rPr>
          <w:noProof/>
          <w:sz w:val="21"/>
          <w:szCs w:val="22"/>
          <w:lang w:eastAsia="de-CH"/>
        </w:rPr>
        <mc:AlternateContent>
          <mc:Choice Requires="wps">
            <w:drawing>
              <wp:anchor distT="0" distB="0" distL="114300" distR="114300" simplePos="0" relativeHeight="251671552" behindDoc="0" locked="1" layoutInCell="0" allowOverlap="0" wp14:anchorId="14C766BD" wp14:editId="40BD2F69">
                <wp:simplePos x="0" y="0"/>
                <wp:positionH relativeFrom="page">
                  <wp:posOffset>4467225</wp:posOffset>
                </wp:positionH>
                <wp:positionV relativeFrom="page">
                  <wp:posOffset>1838325</wp:posOffset>
                </wp:positionV>
                <wp:extent cx="2487295" cy="1371600"/>
                <wp:effectExtent l="0" t="0" r="8255"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F8D9C" w14:textId="366BA6B3" w:rsidR="006F43DF" w:rsidRDefault="006F43DF" w:rsidP="00A025BA">
                            <w:pPr>
                              <w:rPr>
                                <w:sz w:val="21"/>
                                <w:szCs w:val="22"/>
                                <w:lang w:val="fr-CH"/>
                              </w:rPr>
                            </w:pPr>
                            <w:proofErr w:type="spellStart"/>
                            <w:r w:rsidRPr="00315655">
                              <w:rPr>
                                <w:sz w:val="21"/>
                                <w:szCs w:val="22"/>
                                <w:lang w:val="fr-CH"/>
                              </w:rPr>
                              <w:t>Embajada</w:t>
                            </w:r>
                            <w:proofErr w:type="spellEnd"/>
                            <w:r w:rsidRPr="00315655">
                              <w:rPr>
                                <w:sz w:val="21"/>
                                <w:szCs w:val="22"/>
                                <w:lang w:val="fr-CH"/>
                              </w:rPr>
                              <w:t xml:space="preserve"> de la República </w:t>
                            </w:r>
                            <w:proofErr w:type="spellStart"/>
                            <w:r w:rsidRPr="00315655">
                              <w:rPr>
                                <w:sz w:val="21"/>
                                <w:szCs w:val="22"/>
                                <w:lang w:val="fr-CH"/>
                              </w:rPr>
                              <w:t>Bolivariana</w:t>
                            </w:r>
                            <w:proofErr w:type="spellEnd"/>
                            <w:r w:rsidRPr="00315655">
                              <w:rPr>
                                <w:sz w:val="21"/>
                                <w:szCs w:val="22"/>
                                <w:lang w:val="fr-CH"/>
                              </w:rPr>
                              <w:t xml:space="preserve"> de Venezuela</w:t>
                            </w:r>
                          </w:p>
                          <w:p w14:paraId="1D0E1034" w14:textId="77F33830" w:rsidR="00A025BA" w:rsidRPr="00D41F08" w:rsidRDefault="00A025BA" w:rsidP="00A025BA">
                            <w:pPr>
                              <w:rPr>
                                <w:sz w:val="21"/>
                                <w:szCs w:val="22"/>
                                <w:lang w:val="fr-CH"/>
                              </w:rPr>
                            </w:pPr>
                            <w:r w:rsidRPr="00D41F08">
                              <w:rPr>
                                <w:sz w:val="21"/>
                                <w:szCs w:val="22"/>
                                <w:lang w:val="fr-CH"/>
                              </w:rPr>
                              <w:t>Fiscal General de la República</w:t>
                            </w:r>
                          </w:p>
                          <w:p w14:paraId="3F90599B" w14:textId="77777777" w:rsidR="00A025BA" w:rsidRPr="00D41F08" w:rsidRDefault="00A025BA" w:rsidP="00A025BA">
                            <w:pPr>
                              <w:rPr>
                                <w:sz w:val="21"/>
                                <w:szCs w:val="22"/>
                                <w:lang w:val="fr-CH"/>
                              </w:rPr>
                            </w:pPr>
                            <w:proofErr w:type="spellStart"/>
                            <w:r w:rsidRPr="00D41F08">
                              <w:rPr>
                                <w:sz w:val="21"/>
                                <w:szCs w:val="22"/>
                                <w:lang w:val="fr-CH"/>
                              </w:rPr>
                              <w:t>Carba</w:t>
                            </w:r>
                            <w:proofErr w:type="spellEnd"/>
                            <w:r w:rsidRPr="00D41F08">
                              <w:rPr>
                                <w:sz w:val="21"/>
                                <w:szCs w:val="22"/>
                                <w:lang w:val="fr-CH"/>
                              </w:rPr>
                              <w:t xml:space="preserve"> Center 47</w:t>
                            </w:r>
                          </w:p>
                          <w:p w14:paraId="1FCA6A6C" w14:textId="77777777" w:rsidR="00A025BA" w:rsidRPr="005F2103" w:rsidRDefault="00A025BA" w:rsidP="00A025BA">
                            <w:pPr>
                              <w:rPr>
                                <w:sz w:val="21"/>
                                <w:szCs w:val="22"/>
                              </w:rPr>
                            </w:pPr>
                            <w:proofErr w:type="spellStart"/>
                            <w:r w:rsidRPr="005F2103">
                              <w:rPr>
                                <w:sz w:val="21"/>
                                <w:szCs w:val="22"/>
                              </w:rPr>
                              <w:t>Waldeggstrasse</w:t>
                            </w:r>
                            <w:proofErr w:type="spellEnd"/>
                            <w:r w:rsidRPr="005F2103">
                              <w:rPr>
                                <w:sz w:val="21"/>
                                <w:szCs w:val="22"/>
                              </w:rPr>
                              <w:t xml:space="preserve"> 47</w:t>
                            </w:r>
                          </w:p>
                          <w:p w14:paraId="33618647" w14:textId="77777777" w:rsidR="00A025BA" w:rsidRPr="005F2103" w:rsidRDefault="00A025BA" w:rsidP="00A025BA">
                            <w:pPr>
                              <w:pStyle w:val="AbschnittBriefe"/>
                            </w:pPr>
                            <w:r w:rsidRPr="005F2103">
                              <w:t>3097 Liebefeld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66BD" id="_x0000_s1035" type="#_x0000_t202" style="position:absolute;margin-left:351.75pt;margin-top:144.75pt;width:195.85pt;height:10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qEtQ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" o:allowincell="f" o:allowoverlap="f" filled="f" stroked="f">
                <v:textbox inset="0,0,0,0">
                  <w:txbxContent>
                    <w:p w14:paraId="48BF8D9C" w14:textId="366BA6B3" w:rsidR="006F43DF" w:rsidRDefault="006F43DF" w:rsidP="00A025BA">
                      <w:pPr>
                        <w:rPr>
                          <w:sz w:val="21"/>
                          <w:szCs w:val="22"/>
                          <w:lang w:val="fr-CH"/>
                        </w:rPr>
                      </w:pPr>
                      <w:proofErr w:type="spellStart"/>
                      <w:r w:rsidRPr="00315655">
                        <w:rPr>
                          <w:sz w:val="21"/>
                          <w:szCs w:val="22"/>
                          <w:lang w:val="fr-CH"/>
                        </w:rPr>
                        <w:t>Embajada</w:t>
                      </w:r>
                      <w:proofErr w:type="spellEnd"/>
                      <w:r w:rsidRPr="00315655">
                        <w:rPr>
                          <w:sz w:val="21"/>
                          <w:szCs w:val="22"/>
                          <w:lang w:val="fr-CH"/>
                        </w:rPr>
                        <w:t xml:space="preserve"> de la República </w:t>
                      </w:r>
                      <w:proofErr w:type="spellStart"/>
                      <w:r w:rsidRPr="00315655">
                        <w:rPr>
                          <w:sz w:val="21"/>
                          <w:szCs w:val="22"/>
                          <w:lang w:val="fr-CH"/>
                        </w:rPr>
                        <w:t>Bolivariana</w:t>
                      </w:r>
                      <w:proofErr w:type="spellEnd"/>
                      <w:r w:rsidRPr="00315655">
                        <w:rPr>
                          <w:sz w:val="21"/>
                          <w:szCs w:val="22"/>
                          <w:lang w:val="fr-CH"/>
                        </w:rPr>
                        <w:t xml:space="preserve"> de Venezuela</w:t>
                      </w:r>
                    </w:p>
                    <w:p w14:paraId="1D0E1034" w14:textId="77F33830" w:rsidR="00A025BA" w:rsidRPr="00D41F08" w:rsidRDefault="00A025BA" w:rsidP="00A025BA">
                      <w:pPr>
                        <w:rPr>
                          <w:sz w:val="21"/>
                          <w:szCs w:val="22"/>
                          <w:lang w:val="fr-CH"/>
                        </w:rPr>
                      </w:pPr>
                      <w:r w:rsidRPr="00D41F08">
                        <w:rPr>
                          <w:sz w:val="21"/>
                          <w:szCs w:val="22"/>
                          <w:lang w:val="fr-CH"/>
                        </w:rPr>
                        <w:t>Fiscal General de la República</w:t>
                      </w:r>
                    </w:p>
                    <w:p w14:paraId="3F90599B" w14:textId="77777777" w:rsidR="00A025BA" w:rsidRPr="00D41F08" w:rsidRDefault="00A025BA" w:rsidP="00A025BA">
                      <w:pPr>
                        <w:rPr>
                          <w:sz w:val="21"/>
                          <w:szCs w:val="22"/>
                          <w:lang w:val="fr-CH"/>
                        </w:rPr>
                      </w:pPr>
                      <w:proofErr w:type="spellStart"/>
                      <w:r w:rsidRPr="00D41F08">
                        <w:rPr>
                          <w:sz w:val="21"/>
                          <w:szCs w:val="22"/>
                          <w:lang w:val="fr-CH"/>
                        </w:rPr>
                        <w:t>Carba</w:t>
                      </w:r>
                      <w:proofErr w:type="spellEnd"/>
                      <w:r w:rsidRPr="00D41F08">
                        <w:rPr>
                          <w:sz w:val="21"/>
                          <w:szCs w:val="22"/>
                          <w:lang w:val="fr-CH"/>
                        </w:rPr>
                        <w:t xml:space="preserve"> Center 47</w:t>
                      </w:r>
                    </w:p>
                    <w:p w14:paraId="1FCA6A6C" w14:textId="77777777" w:rsidR="00A025BA" w:rsidRPr="005F2103" w:rsidRDefault="00A025BA" w:rsidP="00A025BA">
                      <w:pPr>
                        <w:rPr>
                          <w:sz w:val="21"/>
                          <w:szCs w:val="22"/>
                        </w:rPr>
                      </w:pPr>
                      <w:proofErr w:type="spellStart"/>
                      <w:r w:rsidRPr="005F2103">
                        <w:rPr>
                          <w:sz w:val="21"/>
                          <w:szCs w:val="22"/>
                        </w:rPr>
                        <w:t>Waldeggstrasse</w:t>
                      </w:r>
                      <w:proofErr w:type="spellEnd"/>
                      <w:r w:rsidRPr="005F2103">
                        <w:rPr>
                          <w:sz w:val="21"/>
                          <w:szCs w:val="22"/>
                        </w:rPr>
                        <w:t xml:space="preserve"> 47</w:t>
                      </w:r>
                    </w:p>
                    <w:p w14:paraId="33618647" w14:textId="77777777" w:rsidR="00A025BA" w:rsidRPr="005F2103" w:rsidRDefault="00A025BA" w:rsidP="00A025BA">
                      <w:pPr>
                        <w:pStyle w:val="AbschnittBriefe"/>
                      </w:pPr>
                      <w:r w:rsidRPr="005F2103">
                        <w:t>3097 Liebefeld</w:t>
                      </w:r>
                    </w:p>
                  </w:txbxContent>
                </v:textbox>
                <w10:wrap anchorx="page" anchory="page"/>
                <w10:anchorlock/>
              </v:shape>
            </w:pict>
          </mc:Fallback>
        </mc:AlternateContent>
      </w:r>
    </w:p>
    <w:p w14:paraId="3760CA4D" w14:textId="77777777" w:rsidR="00A025BA" w:rsidRPr="00C26FEA" w:rsidRDefault="00A025BA" w:rsidP="00A025BA">
      <w:pPr>
        <w:rPr>
          <w:sz w:val="21"/>
          <w:szCs w:val="22"/>
          <w:lang w:val="en-US"/>
        </w:rPr>
      </w:pPr>
      <w:proofErr w:type="spellStart"/>
      <w:r w:rsidRPr="00C26FEA">
        <w:rPr>
          <w:sz w:val="21"/>
          <w:szCs w:val="22"/>
          <w:lang w:val="en-US"/>
        </w:rPr>
        <w:t>Señor</w:t>
      </w:r>
      <w:proofErr w:type="spellEnd"/>
      <w:r w:rsidRPr="00C26FEA">
        <w:rPr>
          <w:sz w:val="21"/>
          <w:szCs w:val="22"/>
          <w:lang w:val="en-US"/>
        </w:rPr>
        <w:t xml:space="preserve"> Fiscal General / </w:t>
      </w:r>
      <w:proofErr w:type="spellStart"/>
      <w:r w:rsidRPr="00C26FEA">
        <w:rPr>
          <w:sz w:val="21"/>
          <w:szCs w:val="22"/>
          <w:lang w:val="en-US"/>
        </w:rPr>
        <w:t>Mr</w:t>
      </w:r>
      <w:proofErr w:type="spellEnd"/>
      <w:r w:rsidRPr="00C26FEA">
        <w:rPr>
          <w:sz w:val="21"/>
          <w:szCs w:val="22"/>
          <w:lang w:val="en-US"/>
        </w:rPr>
        <w:t xml:space="preserve"> Attorney General,</w:t>
      </w:r>
      <w:r w:rsidRPr="00C26FEA">
        <w:rPr>
          <w:sz w:val="21"/>
          <w:szCs w:val="22"/>
          <w:lang w:val="en-US"/>
        </w:rPr>
        <w:br/>
      </w:r>
    </w:p>
    <w:p w14:paraId="173DD061" w14:textId="77777777" w:rsidR="00A025BA" w:rsidRPr="00A025BA" w:rsidRDefault="00A025BA" w:rsidP="00A025BA">
      <w:pPr>
        <w:rPr>
          <w:sz w:val="21"/>
          <w:szCs w:val="22"/>
          <w:lang w:val="en-US"/>
        </w:rPr>
      </w:pPr>
      <w:r w:rsidRPr="00A025BA">
        <w:rPr>
          <w:sz w:val="21"/>
          <w:szCs w:val="22"/>
          <w:lang w:val="en-US"/>
        </w:rPr>
        <w:t xml:space="preserve">I urge you to formally close the case against Geraldine </w:t>
      </w:r>
      <w:proofErr w:type="spellStart"/>
      <w:r w:rsidRPr="00A025BA">
        <w:rPr>
          <w:sz w:val="21"/>
          <w:szCs w:val="22"/>
          <w:lang w:val="en-US"/>
        </w:rPr>
        <w:t>Chacón</w:t>
      </w:r>
      <w:proofErr w:type="spellEnd"/>
      <w:r w:rsidRPr="00A025BA">
        <w:rPr>
          <w:sz w:val="21"/>
          <w:szCs w:val="22"/>
          <w:lang w:val="en-US"/>
        </w:rPr>
        <w:t xml:space="preserve"> and grant her unconditional freedom. She is a peaceful human rights defender who has not advocated violence at any stage. </w:t>
      </w:r>
    </w:p>
    <w:p w14:paraId="396FDC00" w14:textId="77777777" w:rsidR="00A025BA" w:rsidRPr="00A025BA" w:rsidRDefault="00A025BA" w:rsidP="00A025BA">
      <w:pPr>
        <w:rPr>
          <w:sz w:val="21"/>
          <w:szCs w:val="22"/>
          <w:lang w:val="en-US"/>
        </w:rPr>
      </w:pPr>
    </w:p>
    <w:p w14:paraId="1357BFC6" w14:textId="77777777" w:rsidR="00A025BA" w:rsidRPr="00A025BA" w:rsidRDefault="00A025BA" w:rsidP="00A025BA">
      <w:pPr>
        <w:rPr>
          <w:sz w:val="21"/>
          <w:szCs w:val="22"/>
          <w:lang w:val="en-US"/>
        </w:rPr>
      </w:pPr>
      <w:r w:rsidRPr="00A025BA">
        <w:rPr>
          <w:sz w:val="21"/>
          <w:szCs w:val="22"/>
          <w:lang w:val="en-US"/>
        </w:rPr>
        <w:t>Geraldine was arrested, detained in appalling conditions</w:t>
      </w:r>
      <w:r w:rsidRPr="00A025BA" w:rsidDel="000D4C37">
        <w:rPr>
          <w:sz w:val="21"/>
          <w:szCs w:val="22"/>
          <w:lang w:val="en-US"/>
        </w:rPr>
        <w:t xml:space="preserve"> </w:t>
      </w:r>
      <w:r w:rsidRPr="00A025BA">
        <w:rPr>
          <w:sz w:val="21"/>
          <w:szCs w:val="22"/>
          <w:lang w:val="en-US"/>
        </w:rPr>
        <w:t xml:space="preserve">for four months and intimidated solely </w:t>
      </w:r>
      <w:proofErr w:type="gramStart"/>
      <w:r w:rsidRPr="00A025BA">
        <w:rPr>
          <w:sz w:val="21"/>
          <w:szCs w:val="22"/>
          <w:lang w:val="en-US"/>
        </w:rPr>
        <w:t xml:space="preserve">on </w:t>
      </w:r>
      <w:bookmarkStart w:id="0" w:name="_GoBack"/>
      <w:bookmarkEnd w:id="0"/>
      <w:r w:rsidRPr="00A025BA">
        <w:rPr>
          <w:sz w:val="21"/>
          <w:szCs w:val="22"/>
          <w:lang w:val="en-US"/>
        </w:rPr>
        <w:t>the basis of</w:t>
      </w:r>
      <w:proofErr w:type="gramEnd"/>
      <w:r w:rsidRPr="00A025BA">
        <w:rPr>
          <w:sz w:val="21"/>
          <w:szCs w:val="22"/>
          <w:lang w:val="en-US"/>
        </w:rPr>
        <w:t xml:space="preserve"> her peaceful work with young people in Caracas. Though conditionally released in June 2018, she </w:t>
      </w:r>
      <w:proofErr w:type="gramStart"/>
      <w:r w:rsidRPr="00A025BA">
        <w:rPr>
          <w:sz w:val="21"/>
          <w:szCs w:val="22"/>
          <w:lang w:val="en-US"/>
        </w:rPr>
        <w:t>can’t</w:t>
      </w:r>
      <w:proofErr w:type="gramEnd"/>
      <w:r w:rsidRPr="00A025BA">
        <w:rPr>
          <w:sz w:val="21"/>
          <w:szCs w:val="22"/>
          <w:lang w:val="en-US"/>
        </w:rPr>
        <w:t xml:space="preserve"> leave the country and could be arrested again at any time for no reason. </w:t>
      </w:r>
    </w:p>
    <w:p w14:paraId="2864C541" w14:textId="77777777" w:rsidR="00A025BA" w:rsidRPr="00A025BA" w:rsidRDefault="00A025BA" w:rsidP="00A025BA">
      <w:pPr>
        <w:rPr>
          <w:sz w:val="21"/>
          <w:szCs w:val="22"/>
          <w:lang w:val="en-US"/>
        </w:rPr>
      </w:pPr>
    </w:p>
    <w:p w14:paraId="3CF01C8A" w14:textId="77777777" w:rsidR="00A025BA" w:rsidRDefault="00A025BA" w:rsidP="00A025BA">
      <w:pPr>
        <w:rPr>
          <w:sz w:val="21"/>
          <w:szCs w:val="22"/>
          <w:lang w:val="en-US"/>
        </w:rPr>
      </w:pPr>
      <w:r w:rsidRPr="00C26FEA">
        <w:rPr>
          <w:sz w:val="21"/>
          <w:szCs w:val="22"/>
          <w:lang w:val="en-US"/>
        </w:rPr>
        <w:t xml:space="preserve">A passionate and active young member of society </w:t>
      </w:r>
      <w:proofErr w:type="gramStart"/>
      <w:r w:rsidRPr="00C26FEA">
        <w:rPr>
          <w:sz w:val="21"/>
          <w:szCs w:val="22"/>
          <w:lang w:val="en-US"/>
        </w:rPr>
        <w:t>should be celebrated</w:t>
      </w:r>
      <w:proofErr w:type="gramEnd"/>
      <w:r w:rsidRPr="00C26FEA">
        <w:rPr>
          <w:sz w:val="21"/>
          <w:szCs w:val="22"/>
          <w:lang w:val="en-US"/>
        </w:rPr>
        <w:t xml:space="preserve">, not silenced.  </w:t>
      </w:r>
    </w:p>
    <w:p w14:paraId="6283B060" w14:textId="77777777" w:rsidR="00A025BA" w:rsidRPr="00C26FEA" w:rsidRDefault="00A025BA" w:rsidP="00A025BA">
      <w:pPr>
        <w:rPr>
          <w:sz w:val="21"/>
          <w:szCs w:val="22"/>
          <w:lang w:val="en-US"/>
        </w:rPr>
      </w:pPr>
    </w:p>
    <w:p w14:paraId="71122F55" w14:textId="77777777" w:rsidR="00A025BA" w:rsidRPr="00C26FEA" w:rsidRDefault="00A025BA" w:rsidP="00A025BA">
      <w:pPr>
        <w:rPr>
          <w:sz w:val="21"/>
          <w:szCs w:val="22"/>
          <w:lang w:val="fr-CH"/>
        </w:rPr>
      </w:pPr>
      <w:proofErr w:type="spellStart"/>
      <w:r w:rsidRPr="00C26FEA">
        <w:rPr>
          <w:sz w:val="21"/>
          <w:szCs w:val="22"/>
          <w:lang w:val="fr-CH"/>
        </w:rPr>
        <w:t>Yours</w:t>
      </w:r>
      <w:proofErr w:type="spellEnd"/>
      <w:r w:rsidRPr="00C26FEA">
        <w:rPr>
          <w:sz w:val="21"/>
          <w:szCs w:val="22"/>
          <w:lang w:val="fr-CH"/>
        </w:rPr>
        <w:t xml:space="preserve"> </w:t>
      </w:r>
      <w:proofErr w:type="spellStart"/>
      <w:r w:rsidRPr="00C26FEA">
        <w:rPr>
          <w:sz w:val="21"/>
          <w:szCs w:val="22"/>
          <w:lang w:val="fr-CH"/>
        </w:rPr>
        <w:t>sincerely</w:t>
      </w:r>
      <w:proofErr w:type="spellEnd"/>
    </w:p>
    <w:p w14:paraId="61AED5A0" w14:textId="77777777" w:rsidR="00A025BA" w:rsidRPr="000A7598" w:rsidRDefault="00A025BA" w:rsidP="00A025BA">
      <w:pPr>
        <w:pStyle w:val="AbschnittBriefe"/>
        <w:rPr>
          <w:b/>
        </w:rPr>
      </w:pPr>
    </w:p>
    <w:p w14:paraId="0B463DCF" w14:textId="77777777" w:rsidR="00A025BA" w:rsidRPr="000A7598" w:rsidRDefault="00A025BA" w:rsidP="00A025BA">
      <w:pPr>
        <w:rPr>
          <w:b/>
        </w:rPr>
      </w:pPr>
    </w:p>
    <w:p w14:paraId="20BDEA25" w14:textId="77777777" w:rsidR="00A025BA" w:rsidRPr="000A7598" w:rsidRDefault="00A025BA" w:rsidP="00A025BA">
      <w:pPr>
        <w:rPr>
          <w:b/>
        </w:rPr>
      </w:pPr>
    </w:p>
    <w:p w14:paraId="30CC4CE8" w14:textId="77777777" w:rsidR="00A025BA" w:rsidRPr="000A7598" w:rsidRDefault="00A025BA" w:rsidP="00A025BA">
      <w:pPr>
        <w:rPr>
          <w:b/>
        </w:rPr>
      </w:pPr>
    </w:p>
    <w:p w14:paraId="28AF345A" w14:textId="77777777" w:rsidR="00A025BA" w:rsidRPr="000A7598" w:rsidRDefault="00A025BA" w:rsidP="00A025BA">
      <w:pPr>
        <w:rPr>
          <w:b/>
        </w:rPr>
      </w:pPr>
    </w:p>
    <w:p w14:paraId="647832E4" w14:textId="77777777" w:rsidR="00A025BA" w:rsidRPr="000A7598" w:rsidRDefault="00A025BA" w:rsidP="00A025BA">
      <w:pPr>
        <w:rPr>
          <w:b/>
        </w:rPr>
      </w:pPr>
    </w:p>
    <w:p w14:paraId="724538A1" w14:textId="77777777" w:rsidR="00A025BA" w:rsidRPr="000A7598" w:rsidRDefault="00A025BA" w:rsidP="00A025BA">
      <w:pPr>
        <w:rPr>
          <w:b/>
        </w:rPr>
      </w:pPr>
    </w:p>
    <w:p w14:paraId="649A7697" w14:textId="77777777" w:rsidR="00A025BA" w:rsidRPr="000A7598" w:rsidRDefault="00A025BA" w:rsidP="00A025BA">
      <w:pPr>
        <w:rPr>
          <w:b/>
        </w:rPr>
      </w:pPr>
    </w:p>
    <w:p w14:paraId="14C473AC" w14:textId="77777777" w:rsidR="00A025BA" w:rsidRPr="000A7598" w:rsidRDefault="00A025BA" w:rsidP="00A025BA">
      <w:pPr>
        <w:rPr>
          <w:b/>
        </w:rPr>
      </w:pPr>
    </w:p>
    <w:p w14:paraId="4F9647C7" w14:textId="77777777" w:rsidR="00A025BA" w:rsidRDefault="00A025BA" w:rsidP="00A025BA">
      <w:pPr>
        <w:rPr>
          <w:b/>
        </w:rPr>
      </w:pPr>
    </w:p>
    <w:p w14:paraId="534C8345" w14:textId="77777777" w:rsidR="00A025BA" w:rsidRDefault="00A025BA" w:rsidP="00A025BA">
      <w:pPr>
        <w:rPr>
          <w:b/>
        </w:rPr>
      </w:pPr>
    </w:p>
    <w:p w14:paraId="3954D013" w14:textId="77777777" w:rsidR="00A025BA" w:rsidRDefault="00A025BA" w:rsidP="00A025BA">
      <w:pPr>
        <w:rPr>
          <w:b/>
        </w:rPr>
      </w:pPr>
    </w:p>
    <w:p w14:paraId="05BF32DC" w14:textId="77777777" w:rsidR="00A025BA" w:rsidRDefault="00A025BA" w:rsidP="00A025BA">
      <w:pPr>
        <w:rPr>
          <w:b/>
        </w:rPr>
      </w:pPr>
    </w:p>
    <w:p w14:paraId="130EE01E" w14:textId="77777777" w:rsidR="00A025BA" w:rsidRPr="000A7598" w:rsidRDefault="00A025BA" w:rsidP="00A025BA">
      <w:pPr>
        <w:rPr>
          <w:b/>
        </w:rPr>
      </w:pPr>
    </w:p>
    <w:p w14:paraId="3CB8893C" w14:textId="77777777" w:rsidR="00A025BA" w:rsidRPr="000A7598" w:rsidRDefault="00A025BA" w:rsidP="00A025BA">
      <w:pPr>
        <w:rPr>
          <w:b/>
        </w:rPr>
      </w:pPr>
    </w:p>
    <w:p w14:paraId="0E758E54" w14:textId="77777777" w:rsidR="00A025BA" w:rsidRPr="000A7598" w:rsidRDefault="00A025BA" w:rsidP="00A025BA">
      <w:pPr>
        <w:rPr>
          <w:b/>
        </w:rPr>
      </w:pPr>
    </w:p>
    <w:p w14:paraId="4EE1E396" w14:textId="77777777" w:rsidR="00A025BA" w:rsidRPr="000A7598" w:rsidRDefault="00A025BA" w:rsidP="00A025BA">
      <w:pPr>
        <w:rPr>
          <w:b/>
        </w:rPr>
      </w:pPr>
    </w:p>
    <w:p w14:paraId="4AE4DEBD" w14:textId="77777777" w:rsidR="00A025BA" w:rsidRPr="000A7598" w:rsidRDefault="00A025BA" w:rsidP="00A025BA">
      <w:pPr>
        <w:rPr>
          <w:b/>
        </w:rPr>
      </w:pPr>
    </w:p>
    <w:p w14:paraId="4941CC0E" w14:textId="77777777" w:rsidR="00A025BA" w:rsidRPr="00C638D5" w:rsidRDefault="00A025BA" w:rsidP="00A025BA"/>
    <w:p w14:paraId="65A4C91B" w14:textId="77777777" w:rsidR="00A025BA" w:rsidRPr="00C638D5" w:rsidRDefault="00A025BA" w:rsidP="00A025BA"/>
    <w:p w14:paraId="696E9B1C" w14:textId="77777777" w:rsidR="00A025BA" w:rsidRPr="00C638D5" w:rsidRDefault="00A025BA" w:rsidP="00A025BA"/>
    <w:p w14:paraId="6011DF6A" w14:textId="77777777" w:rsidR="00A025BA" w:rsidRPr="00A025BA" w:rsidRDefault="00A025BA" w:rsidP="00C638D5"/>
    <w:sectPr w:rsidR="00A025BA" w:rsidRPr="00A025BA" w:rsidSect="00BA2BC4">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34C70" w14:textId="77777777" w:rsidR="00030AC0" w:rsidRPr="008702FA" w:rsidRDefault="00030AC0" w:rsidP="00553907">
      <w:r w:rsidRPr="008702FA">
        <w:separator/>
      </w:r>
    </w:p>
  </w:endnote>
  <w:endnote w:type="continuationSeparator" w:id="0">
    <w:p w14:paraId="36ED1021" w14:textId="77777777" w:rsidR="00030AC0" w:rsidRPr="008702FA" w:rsidRDefault="00030A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361D" w14:textId="77777777" w:rsidR="00333A12" w:rsidRPr="00EC6E9F" w:rsidRDefault="00333A12" w:rsidP="00EC6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3619" w14:textId="77777777" w:rsidR="002F0468" w:rsidRPr="00AE4BD1" w:rsidRDefault="00AE4BD1" w:rsidP="00333A12">
    <w:pPr>
      <w:pStyle w:val="Fuzeile"/>
    </w:pPr>
    <w:r w:rsidRPr="00AE4BD1">
      <w:t xml:space="preserve">Kopie an: </w:t>
    </w:r>
  </w:p>
  <w:p w14:paraId="39973E91" w14:textId="77777777"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C2AE" w14:textId="77777777" w:rsidR="00030AC0" w:rsidRPr="008702FA" w:rsidRDefault="00030AC0" w:rsidP="00553907">
      <w:r w:rsidRPr="008702FA">
        <w:separator/>
      </w:r>
    </w:p>
  </w:footnote>
  <w:footnote w:type="continuationSeparator" w:id="0">
    <w:p w14:paraId="5723104C" w14:textId="77777777" w:rsidR="00030AC0" w:rsidRPr="008702FA" w:rsidRDefault="00030AC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304B" w14:textId="77777777" w:rsidR="002F0468" w:rsidRPr="008F5CC4" w:rsidRDefault="00F9379A" w:rsidP="0051256A">
    <w:pPr>
      <w:pStyle w:val="Kopfzeile"/>
      <w:jc w:val="center"/>
      <w:rPr>
        <w:noProof/>
        <w:sz w:val="16"/>
        <w:szCs w:val="16"/>
        <w:lang w:eastAsia="de-CH"/>
      </w:rPr>
    </w:pPr>
    <w:r w:rsidRPr="008F5CC4">
      <w:rPr>
        <w:noProof/>
        <w:sz w:val="16"/>
        <w:szCs w:val="16"/>
        <w:lang w:eastAsia="de-CH"/>
      </w:rPr>
      <mc:AlternateContent>
        <mc:Choice Requires="wps">
          <w:drawing>
            <wp:anchor distT="0" distB="0" distL="114300" distR="114300" simplePos="0" relativeHeight="251660288" behindDoc="0" locked="1" layoutInCell="0" allowOverlap="0" wp14:anchorId="3DF5A2F8" wp14:editId="1379C8E2">
              <wp:simplePos x="0" y="0"/>
              <wp:positionH relativeFrom="page">
                <wp:posOffset>215900</wp:posOffset>
              </wp:positionH>
              <wp:positionV relativeFrom="page">
                <wp:posOffset>5328920</wp:posOffset>
              </wp:positionV>
              <wp:extent cx="26987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2420" id="Line 7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9264" behindDoc="0" locked="1" layoutInCell="0" allowOverlap="0" wp14:anchorId="421C2FD6" wp14:editId="4E640540">
              <wp:simplePos x="0" y="0"/>
              <wp:positionH relativeFrom="page">
                <wp:posOffset>215900</wp:posOffset>
              </wp:positionH>
              <wp:positionV relativeFrom="page">
                <wp:posOffset>7560945</wp:posOffset>
              </wp:positionV>
              <wp:extent cx="2159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FBF8" id="Line 6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8240" behindDoc="0" locked="1" layoutInCell="0" allowOverlap="0" wp14:anchorId="6E2A404A" wp14:editId="65F14121">
              <wp:simplePos x="0" y="0"/>
              <wp:positionH relativeFrom="page">
                <wp:posOffset>215900</wp:posOffset>
              </wp:positionH>
              <wp:positionV relativeFrom="page">
                <wp:posOffset>3780790</wp:posOffset>
              </wp:positionV>
              <wp:extent cx="215900" cy="127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CB52" id="Line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79F0" w14:textId="77777777" w:rsidR="002F0468" w:rsidRPr="008B30EC" w:rsidRDefault="00F9379A" w:rsidP="00012F60">
    <w:pPr>
      <w:pStyle w:val="Kopfzeile"/>
      <w:jc w:val="center"/>
      <w:rPr>
        <w:b/>
        <w:sz w:val="28"/>
        <w:szCs w:val="28"/>
      </w:rPr>
    </w:pPr>
    <w:r w:rsidRPr="008B30EC">
      <w:rPr>
        <w:b/>
        <w:noProof/>
        <w:sz w:val="28"/>
        <w:szCs w:val="28"/>
        <w:lang w:eastAsia="de-CH"/>
      </w:rPr>
      <mc:AlternateContent>
        <mc:Choice Requires="wps">
          <w:drawing>
            <wp:anchor distT="0" distB="0" distL="114300" distR="114300" simplePos="0" relativeHeight="251655168" behindDoc="0" locked="1" layoutInCell="0" allowOverlap="0" wp14:anchorId="735C7EB4" wp14:editId="3E75B8ED">
              <wp:simplePos x="0" y="0"/>
              <wp:positionH relativeFrom="page">
                <wp:posOffset>215900</wp:posOffset>
              </wp:positionH>
              <wp:positionV relativeFrom="page">
                <wp:posOffset>3780790</wp:posOffset>
              </wp:positionV>
              <wp:extent cx="215900" cy="127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41CE" id="Line 5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BC4C4C">
      <w:rPr>
        <w:b/>
        <w:noProof/>
        <w:sz w:val="28"/>
        <w:szCs w:val="28"/>
        <w:lang w:eastAsia="de-CH"/>
      </w:rPr>
      <w:t>Maja Musterfrau</w:t>
    </w:r>
  </w:p>
  <w:p w14:paraId="580CF348" w14:textId="77777777" w:rsidR="00012F60" w:rsidRPr="008B30EC" w:rsidRDefault="00F9379A" w:rsidP="00012F60">
    <w:pPr>
      <w:pStyle w:val="Kopfzeile"/>
      <w:jc w:val="center"/>
      <w:rPr>
        <w:sz w:val="28"/>
        <w:szCs w:val="28"/>
      </w:rPr>
    </w:pPr>
    <w:r w:rsidRPr="008B30EC">
      <w:rPr>
        <w:b/>
        <w:noProof/>
        <w:sz w:val="28"/>
        <w:szCs w:val="28"/>
        <w:lang w:eastAsia="de-CH"/>
      </w:rPr>
      <mc:AlternateContent>
        <mc:Choice Requires="wps">
          <w:drawing>
            <wp:anchor distT="0" distB="0" distL="114300" distR="114300" simplePos="0" relativeHeight="251657216" behindDoc="0" locked="0" layoutInCell="0" allowOverlap="0" wp14:anchorId="4544278D" wp14:editId="62AE22B0">
              <wp:simplePos x="0" y="0"/>
              <wp:positionH relativeFrom="page">
                <wp:posOffset>215900</wp:posOffset>
              </wp:positionH>
              <wp:positionV relativeFrom="paragraph">
                <wp:posOffset>5328920</wp:posOffset>
              </wp:positionV>
              <wp:extent cx="269875"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83CD" id="Line 6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eastAsia="de-CH"/>
      </w:rPr>
      <mc:AlternateContent>
        <mc:Choice Requires="wps">
          <w:drawing>
            <wp:anchor distT="0" distB="0" distL="114300" distR="114300" simplePos="0" relativeHeight="251656192" behindDoc="0" locked="1" layoutInCell="0" allowOverlap="0" wp14:anchorId="4D75AB4E" wp14:editId="3639A25B">
              <wp:simplePos x="0" y="0"/>
              <wp:positionH relativeFrom="page">
                <wp:posOffset>215900</wp:posOffset>
              </wp:positionH>
              <wp:positionV relativeFrom="page">
                <wp:posOffset>7560945</wp:posOffset>
              </wp:positionV>
              <wp:extent cx="215900" cy="635"/>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AECA" id="Line 5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012F60" w:rsidRPr="008B30EC">
      <w:rPr>
        <w:sz w:val="28"/>
        <w:szCs w:val="28"/>
      </w:rPr>
      <w:t>Beispielstrasse 666</w:t>
    </w:r>
  </w:p>
  <w:p w14:paraId="03DDFE2E" w14:textId="77777777"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82462"/>
    <w:multiLevelType w:val="hybridMultilevel"/>
    <w:tmpl w:val="F530D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687215"/>
    <w:multiLevelType w:val="hybridMultilevel"/>
    <w:tmpl w:val="A7A62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3A1DD7"/>
    <w:multiLevelType w:val="hybridMultilevel"/>
    <w:tmpl w:val="0600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32"/>
    <w:rsid w:val="00012F60"/>
    <w:rsid w:val="00014359"/>
    <w:rsid w:val="00020788"/>
    <w:rsid w:val="00025C14"/>
    <w:rsid w:val="00030AC0"/>
    <w:rsid w:val="00040CB3"/>
    <w:rsid w:val="00043703"/>
    <w:rsid w:val="00050F92"/>
    <w:rsid w:val="00075D51"/>
    <w:rsid w:val="000776CA"/>
    <w:rsid w:val="00095BA5"/>
    <w:rsid w:val="000A33C9"/>
    <w:rsid w:val="000A7598"/>
    <w:rsid w:val="000B05E3"/>
    <w:rsid w:val="000C26CF"/>
    <w:rsid w:val="000C3A18"/>
    <w:rsid w:val="000D05AF"/>
    <w:rsid w:val="000D1D0D"/>
    <w:rsid w:val="000D1E1A"/>
    <w:rsid w:val="000D63CF"/>
    <w:rsid w:val="00103861"/>
    <w:rsid w:val="0010718D"/>
    <w:rsid w:val="00107195"/>
    <w:rsid w:val="0011761E"/>
    <w:rsid w:val="00125361"/>
    <w:rsid w:val="001334B2"/>
    <w:rsid w:val="00140C91"/>
    <w:rsid w:val="00147A31"/>
    <w:rsid w:val="0015194A"/>
    <w:rsid w:val="00152A99"/>
    <w:rsid w:val="00156FBA"/>
    <w:rsid w:val="00164691"/>
    <w:rsid w:val="00170EF4"/>
    <w:rsid w:val="001710ED"/>
    <w:rsid w:val="001764FC"/>
    <w:rsid w:val="001776A4"/>
    <w:rsid w:val="00186C2E"/>
    <w:rsid w:val="001877AE"/>
    <w:rsid w:val="001A4A5E"/>
    <w:rsid w:val="001A7F68"/>
    <w:rsid w:val="001B1DEA"/>
    <w:rsid w:val="001D1400"/>
    <w:rsid w:val="001D501A"/>
    <w:rsid w:val="001E2D13"/>
    <w:rsid w:val="001E3A41"/>
    <w:rsid w:val="00207995"/>
    <w:rsid w:val="00241ED9"/>
    <w:rsid w:val="0024497D"/>
    <w:rsid w:val="00254954"/>
    <w:rsid w:val="00254ED0"/>
    <w:rsid w:val="00256D0B"/>
    <w:rsid w:val="002609C7"/>
    <w:rsid w:val="002713BA"/>
    <w:rsid w:val="00275983"/>
    <w:rsid w:val="00276417"/>
    <w:rsid w:val="0028076B"/>
    <w:rsid w:val="0028252A"/>
    <w:rsid w:val="002C1A43"/>
    <w:rsid w:val="002D3189"/>
    <w:rsid w:val="002F0468"/>
    <w:rsid w:val="00303EE5"/>
    <w:rsid w:val="00305D63"/>
    <w:rsid w:val="00305D86"/>
    <w:rsid w:val="00314D3E"/>
    <w:rsid w:val="003150D4"/>
    <w:rsid w:val="003152BA"/>
    <w:rsid w:val="00320343"/>
    <w:rsid w:val="00333A12"/>
    <w:rsid w:val="00342831"/>
    <w:rsid w:val="00343B7D"/>
    <w:rsid w:val="0035639B"/>
    <w:rsid w:val="00362CE0"/>
    <w:rsid w:val="00370680"/>
    <w:rsid w:val="00376EAD"/>
    <w:rsid w:val="00387FE5"/>
    <w:rsid w:val="00396E52"/>
    <w:rsid w:val="003C09E1"/>
    <w:rsid w:val="003C3135"/>
    <w:rsid w:val="003E77CB"/>
    <w:rsid w:val="003F2034"/>
    <w:rsid w:val="003F2E00"/>
    <w:rsid w:val="004003E1"/>
    <w:rsid w:val="00411CAE"/>
    <w:rsid w:val="0041222D"/>
    <w:rsid w:val="00413EA2"/>
    <w:rsid w:val="00417A55"/>
    <w:rsid w:val="00417E41"/>
    <w:rsid w:val="00444E31"/>
    <w:rsid w:val="00446E7B"/>
    <w:rsid w:val="004733B1"/>
    <w:rsid w:val="004927F6"/>
    <w:rsid w:val="00495EA2"/>
    <w:rsid w:val="00497AF9"/>
    <w:rsid w:val="004A2D0C"/>
    <w:rsid w:val="004B15D3"/>
    <w:rsid w:val="004B2C97"/>
    <w:rsid w:val="004B7173"/>
    <w:rsid w:val="004D0361"/>
    <w:rsid w:val="004E7354"/>
    <w:rsid w:val="004F3441"/>
    <w:rsid w:val="004F6ED0"/>
    <w:rsid w:val="005042BF"/>
    <w:rsid w:val="0050504D"/>
    <w:rsid w:val="00506E6C"/>
    <w:rsid w:val="00510FEC"/>
    <w:rsid w:val="0051256A"/>
    <w:rsid w:val="00516CA3"/>
    <w:rsid w:val="0052649A"/>
    <w:rsid w:val="00526988"/>
    <w:rsid w:val="00534AE5"/>
    <w:rsid w:val="00540269"/>
    <w:rsid w:val="005470B5"/>
    <w:rsid w:val="005478B9"/>
    <w:rsid w:val="00552E5F"/>
    <w:rsid w:val="00553907"/>
    <w:rsid w:val="005651A7"/>
    <w:rsid w:val="00571E0A"/>
    <w:rsid w:val="005864A0"/>
    <w:rsid w:val="00595256"/>
    <w:rsid w:val="00596DDE"/>
    <w:rsid w:val="005B11C1"/>
    <w:rsid w:val="005C0044"/>
    <w:rsid w:val="005C36F5"/>
    <w:rsid w:val="005C5503"/>
    <w:rsid w:val="005D1F12"/>
    <w:rsid w:val="005D6620"/>
    <w:rsid w:val="005E0B36"/>
    <w:rsid w:val="00600B0C"/>
    <w:rsid w:val="0060540A"/>
    <w:rsid w:val="006058AB"/>
    <w:rsid w:val="0061101C"/>
    <w:rsid w:val="006174F0"/>
    <w:rsid w:val="00617A8E"/>
    <w:rsid w:val="00622940"/>
    <w:rsid w:val="006244CF"/>
    <w:rsid w:val="006519BB"/>
    <w:rsid w:val="00665289"/>
    <w:rsid w:val="006672F2"/>
    <w:rsid w:val="0067489B"/>
    <w:rsid w:val="0067639B"/>
    <w:rsid w:val="006840C3"/>
    <w:rsid w:val="00695CCD"/>
    <w:rsid w:val="006973E5"/>
    <w:rsid w:val="006A2ECC"/>
    <w:rsid w:val="006A51AC"/>
    <w:rsid w:val="006B566F"/>
    <w:rsid w:val="006B5B6D"/>
    <w:rsid w:val="006C237B"/>
    <w:rsid w:val="006C4A39"/>
    <w:rsid w:val="006D1232"/>
    <w:rsid w:val="006D1E9C"/>
    <w:rsid w:val="006F17A0"/>
    <w:rsid w:val="006F1C06"/>
    <w:rsid w:val="006F21E7"/>
    <w:rsid w:val="006F43DF"/>
    <w:rsid w:val="00720F40"/>
    <w:rsid w:val="007210EC"/>
    <w:rsid w:val="00723B23"/>
    <w:rsid w:val="00725708"/>
    <w:rsid w:val="0073376D"/>
    <w:rsid w:val="00735E44"/>
    <w:rsid w:val="00744757"/>
    <w:rsid w:val="00746522"/>
    <w:rsid w:val="00756332"/>
    <w:rsid w:val="00773FD2"/>
    <w:rsid w:val="00781539"/>
    <w:rsid w:val="00783744"/>
    <w:rsid w:val="007958D1"/>
    <w:rsid w:val="007A3A48"/>
    <w:rsid w:val="007A6568"/>
    <w:rsid w:val="007A6D9F"/>
    <w:rsid w:val="007A7075"/>
    <w:rsid w:val="007B481D"/>
    <w:rsid w:val="007C0588"/>
    <w:rsid w:val="007C0BB9"/>
    <w:rsid w:val="007C3A4D"/>
    <w:rsid w:val="007C7DA1"/>
    <w:rsid w:val="007F0B4C"/>
    <w:rsid w:val="00802998"/>
    <w:rsid w:val="00815711"/>
    <w:rsid w:val="00817939"/>
    <w:rsid w:val="0083297F"/>
    <w:rsid w:val="00860EAD"/>
    <w:rsid w:val="00864C07"/>
    <w:rsid w:val="008702FA"/>
    <w:rsid w:val="00873E0F"/>
    <w:rsid w:val="00894BFA"/>
    <w:rsid w:val="008A4D9D"/>
    <w:rsid w:val="008A7787"/>
    <w:rsid w:val="008B288E"/>
    <w:rsid w:val="008B30EC"/>
    <w:rsid w:val="008C3926"/>
    <w:rsid w:val="008D0E55"/>
    <w:rsid w:val="008D1C31"/>
    <w:rsid w:val="008E6C86"/>
    <w:rsid w:val="008F5CC4"/>
    <w:rsid w:val="00912546"/>
    <w:rsid w:val="009135E4"/>
    <w:rsid w:val="00927CA1"/>
    <w:rsid w:val="00931954"/>
    <w:rsid w:val="00935696"/>
    <w:rsid w:val="009421DF"/>
    <w:rsid w:val="00947320"/>
    <w:rsid w:val="00953FA4"/>
    <w:rsid w:val="0095632E"/>
    <w:rsid w:val="00960361"/>
    <w:rsid w:val="00961DE3"/>
    <w:rsid w:val="00970E97"/>
    <w:rsid w:val="009713E8"/>
    <w:rsid w:val="00976CEE"/>
    <w:rsid w:val="00982B54"/>
    <w:rsid w:val="0098582C"/>
    <w:rsid w:val="009B27B5"/>
    <w:rsid w:val="009B6BDE"/>
    <w:rsid w:val="009C3542"/>
    <w:rsid w:val="009E2DE1"/>
    <w:rsid w:val="009E6B33"/>
    <w:rsid w:val="009F208A"/>
    <w:rsid w:val="009F212C"/>
    <w:rsid w:val="009F3A50"/>
    <w:rsid w:val="00A025BA"/>
    <w:rsid w:val="00A1547F"/>
    <w:rsid w:val="00A2298E"/>
    <w:rsid w:val="00A313A3"/>
    <w:rsid w:val="00A331A8"/>
    <w:rsid w:val="00A3454C"/>
    <w:rsid w:val="00A417C8"/>
    <w:rsid w:val="00A43A2F"/>
    <w:rsid w:val="00A4416D"/>
    <w:rsid w:val="00A54A70"/>
    <w:rsid w:val="00A55533"/>
    <w:rsid w:val="00A60BE9"/>
    <w:rsid w:val="00A63C78"/>
    <w:rsid w:val="00A6497C"/>
    <w:rsid w:val="00A73B28"/>
    <w:rsid w:val="00A9605F"/>
    <w:rsid w:val="00A969CB"/>
    <w:rsid w:val="00AA60F1"/>
    <w:rsid w:val="00AB23DD"/>
    <w:rsid w:val="00AC4F85"/>
    <w:rsid w:val="00AC6099"/>
    <w:rsid w:val="00AD1262"/>
    <w:rsid w:val="00AE2629"/>
    <w:rsid w:val="00AE4BD1"/>
    <w:rsid w:val="00AE7279"/>
    <w:rsid w:val="00AF62CB"/>
    <w:rsid w:val="00B01A70"/>
    <w:rsid w:val="00B07E14"/>
    <w:rsid w:val="00B1349E"/>
    <w:rsid w:val="00B2036D"/>
    <w:rsid w:val="00B27E64"/>
    <w:rsid w:val="00B3343A"/>
    <w:rsid w:val="00B44706"/>
    <w:rsid w:val="00B4505B"/>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6273"/>
    <w:rsid w:val="00C15293"/>
    <w:rsid w:val="00C1591D"/>
    <w:rsid w:val="00C16265"/>
    <w:rsid w:val="00C17266"/>
    <w:rsid w:val="00C20F20"/>
    <w:rsid w:val="00C25283"/>
    <w:rsid w:val="00C2774F"/>
    <w:rsid w:val="00C333F9"/>
    <w:rsid w:val="00C35618"/>
    <w:rsid w:val="00C5556A"/>
    <w:rsid w:val="00C62DC3"/>
    <w:rsid w:val="00C638D5"/>
    <w:rsid w:val="00C6451E"/>
    <w:rsid w:val="00C676BE"/>
    <w:rsid w:val="00C71FD1"/>
    <w:rsid w:val="00C8351F"/>
    <w:rsid w:val="00C952C0"/>
    <w:rsid w:val="00C97D31"/>
    <w:rsid w:val="00CA2B0D"/>
    <w:rsid w:val="00CB13D8"/>
    <w:rsid w:val="00CB13F4"/>
    <w:rsid w:val="00CB1785"/>
    <w:rsid w:val="00CC49E1"/>
    <w:rsid w:val="00CC6921"/>
    <w:rsid w:val="00CD73A9"/>
    <w:rsid w:val="00CE1E16"/>
    <w:rsid w:val="00CF5765"/>
    <w:rsid w:val="00D045EB"/>
    <w:rsid w:val="00D0550E"/>
    <w:rsid w:val="00D076A5"/>
    <w:rsid w:val="00D1445A"/>
    <w:rsid w:val="00D16E83"/>
    <w:rsid w:val="00D2055E"/>
    <w:rsid w:val="00D26ECA"/>
    <w:rsid w:val="00D323BE"/>
    <w:rsid w:val="00D36053"/>
    <w:rsid w:val="00D376F9"/>
    <w:rsid w:val="00D37A73"/>
    <w:rsid w:val="00D44BDF"/>
    <w:rsid w:val="00D55A48"/>
    <w:rsid w:val="00D72DA4"/>
    <w:rsid w:val="00D777DB"/>
    <w:rsid w:val="00D80F93"/>
    <w:rsid w:val="00DA40D0"/>
    <w:rsid w:val="00DB31D4"/>
    <w:rsid w:val="00DC1CD0"/>
    <w:rsid w:val="00DD2C87"/>
    <w:rsid w:val="00DD3492"/>
    <w:rsid w:val="00DE1229"/>
    <w:rsid w:val="00DE330A"/>
    <w:rsid w:val="00DF22BC"/>
    <w:rsid w:val="00DF5E3F"/>
    <w:rsid w:val="00DF632B"/>
    <w:rsid w:val="00E058C3"/>
    <w:rsid w:val="00E210BF"/>
    <w:rsid w:val="00E4624D"/>
    <w:rsid w:val="00E74540"/>
    <w:rsid w:val="00E84D31"/>
    <w:rsid w:val="00E90310"/>
    <w:rsid w:val="00E92C84"/>
    <w:rsid w:val="00E9716E"/>
    <w:rsid w:val="00EA59DB"/>
    <w:rsid w:val="00EB0746"/>
    <w:rsid w:val="00EB0F55"/>
    <w:rsid w:val="00EB1CE1"/>
    <w:rsid w:val="00EB23F6"/>
    <w:rsid w:val="00EB3B4B"/>
    <w:rsid w:val="00EB513F"/>
    <w:rsid w:val="00EC1262"/>
    <w:rsid w:val="00EC6E9F"/>
    <w:rsid w:val="00EE1DA6"/>
    <w:rsid w:val="00EE3746"/>
    <w:rsid w:val="00EE642D"/>
    <w:rsid w:val="00EE7BBB"/>
    <w:rsid w:val="00F03744"/>
    <w:rsid w:val="00F53CBA"/>
    <w:rsid w:val="00F566AA"/>
    <w:rsid w:val="00F60292"/>
    <w:rsid w:val="00F728DA"/>
    <w:rsid w:val="00F9379A"/>
    <w:rsid w:val="00FA57FD"/>
    <w:rsid w:val="00FB1255"/>
    <w:rsid w:val="00FB14DD"/>
    <w:rsid w:val="00FC4ED8"/>
    <w:rsid w:val="00FC6B8A"/>
    <w:rsid w:val="00FD21DE"/>
    <w:rsid w:val="00FD5B63"/>
    <w:rsid w:val="00FD76E1"/>
    <w:rsid w:val="00FF5D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3E5027A"/>
  <w15:chartTrackingRefBased/>
  <w15:docId w15:val="{8EE7AF10-60A8-4C34-BBB1-64B1052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756332"/>
    <w:pPr>
      <w:jc w:val="both"/>
    </w:pPr>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8B288E"/>
    <w:rPr>
      <w:sz w:val="20"/>
    </w:rPr>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paragraph" w:customStyle="1" w:styleId="AI-Fliesstext-ATG-10">
    <w:name w:val="AI-Fliesstext-ATG-10"/>
    <w:basedOn w:val="Standard"/>
    <w:qFormat/>
    <w:rsid w:val="00756332"/>
    <w:pPr>
      <w:spacing w:after="200" w:line="260" w:lineRule="atLeast"/>
    </w:pPr>
    <w:rPr>
      <w:rFonts w:ascii="Amnesty Trade Gothic" w:hAnsi="Amnesty Trade Gothic" w:cs="Times New Roman"/>
      <w:sz w:val="20"/>
      <w:szCs w:val="20"/>
      <w:lang w:val="de-DE"/>
    </w:rPr>
  </w:style>
  <w:style w:type="paragraph" w:customStyle="1" w:styleId="AI-berschrift3-20pt-24Abstand">
    <w:name w:val="AI-Überschrift3-20pt-24Abstand"/>
    <w:basedOn w:val="Standard"/>
    <w:next w:val="AI-Fliesstext-ATG-10"/>
    <w:qFormat/>
    <w:rsid w:val="00756332"/>
    <w:pPr>
      <w:spacing w:after="480" w:line="480" w:lineRule="exact"/>
    </w:pPr>
    <w:rPr>
      <w:rFonts w:ascii="Amnesty Trade Gothic Cn" w:hAnsi="Amnesty Trade Gothic Cn" w:cs="Times New Roman"/>
      <w:b/>
      <w:caps/>
      <w:sz w:val="40"/>
      <w:szCs w:val="24"/>
      <w:lang w:val="de-DE"/>
    </w:rPr>
  </w:style>
  <w:style w:type="character" w:styleId="Hyperlink">
    <w:name w:val="Hyperlink"/>
    <w:rsid w:val="00C35618"/>
    <w:rPr>
      <w:color w:val="0563C1"/>
      <w:u w:val="single"/>
    </w:rPr>
  </w:style>
  <w:style w:type="paragraph" w:styleId="Listenabsatz">
    <w:name w:val="List Paragraph"/>
    <w:basedOn w:val="Standard"/>
    <w:uiPriority w:val="34"/>
    <w:qFormat/>
    <w:rsid w:val="00FF5D2D"/>
    <w:pPr>
      <w:ind w:left="720"/>
    </w:pPr>
  </w:style>
  <w:style w:type="paragraph" w:customStyle="1" w:styleId="AIAddressText">
    <w:name w:val="AI Address Text"/>
    <w:basedOn w:val="Standard"/>
    <w:rsid w:val="00D376F9"/>
    <w:pPr>
      <w:tabs>
        <w:tab w:val="left" w:pos="567"/>
      </w:tabs>
      <w:spacing w:line="240" w:lineRule="exact"/>
    </w:pPr>
    <w:rPr>
      <w:rFonts w:eastAsia="SimSun" w:cs="Times New Roman"/>
      <w:szCs w:val="24"/>
      <w:lang w:val="en-GB" w:eastAsia="en-US"/>
    </w:rPr>
  </w:style>
  <w:style w:type="paragraph" w:customStyle="1" w:styleId="AIPullquote">
    <w:name w:val="AI Pullquote"/>
    <w:basedOn w:val="Standard"/>
    <w:rsid w:val="007F0B4C"/>
    <w:pPr>
      <w:keepNext/>
      <w:shd w:val="clear" w:color="auto" w:fill="FFFF00"/>
      <w:spacing w:line="240" w:lineRule="atLeast"/>
    </w:pPr>
    <w:rPr>
      <w:rFonts w:ascii="Amnesty Trade Gothic Cn" w:hAnsi="Amnesty Trade Gothic Cn" w:cs="Times New Roman"/>
      <w:b/>
      <w:sz w:val="20"/>
      <w:szCs w:val="24"/>
      <w:lang w:val="en-GB" w:eastAsia="ar-SA"/>
    </w:rPr>
  </w:style>
  <w:style w:type="paragraph" w:styleId="StandardWeb">
    <w:name w:val="Normal (Web)"/>
    <w:basedOn w:val="Standard"/>
    <w:uiPriority w:val="99"/>
    <w:unhideWhenUsed/>
    <w:rsid w:val="007F0B4C"/>
    <w:pPr>
      <w:spacing w:before="100" w:beforeAutospacing="1" w:after="100" w:afterAutospacing="1"/>
    </w:pPr>
    <w:rPr>
      <w:rFonts w:ascii="Times New Roman" w:hAnsi="Times New Roman" w:cs="Times New Roman"/>
      <w:sz w:val="24"/>
      <w:szCs w:val="24"/>
      <w:lang w:val="en-GB" w:eastAsia="en-GB"/>
    </w:rPr>
  </w:style>
  <w:style w:type="character" w:customStyle="1" w:styleId="lrzxr">
    <w:name w:val="lrzxr"/>
    <w:basedOn w:val="Absatz-Standardschriftart"/>
    <w:rsid w:val="005B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45192656</Template>
  <TotalTime>0</TotalTime>
  <Pages>5</Pages>
  <Words>544</Words>
  <Characters>3635</Characters>
  <Application>Microsoft Office Word</Application>
  <DocSecurity>4</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Cornelia Treuthardt</dc:creator>
  <cp:keywords/>
  <dc:description/>
  <cp:lastModifiedBy>Noemi Grütter</cp:lastModifiedBy>
  <cp:revision>2</cp:revision>
  <cp:lastPrinted>2010-07-27T09:03:00Z</cp:lastPrinted>
  <dcterms:created xsi:type="dcterms:W3CDTF">2018-11-27T12:56:00Z</dcterms:created>
  <dcterms:modified xsi:type="dcterms:W3CDTF">2018-11-27T12:56:00Z</dcterms:modified>
</cp:coreProperties>
</file>