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BA09" w14:textId="77777777" w:rsidR="00C638D5" w:rsidRPr="000A7598" w:rsidRDefault="00C638D5" w:rsidP="00C638D5">
      <w:pPr>
        <w:pStyle w:val="AbschnittBriefe"/>
      </w:pPr>
    </w:p>
    <w:p w14:paraId="32278F76" w14:textId="77777777" w:rsidR="00C638D5" w:rsidRPr="000A7598" w:rsidRDefault="00C638D5" w:rsidP="00C638D5">
      <w:pPr>
        <w:pStyle w:val="AbschnittBriefe"/>
      </w:pPr>
    </w:p>
    <w:p w14:paraId="32B77171" w14:textId="77777777" w:rsidR="00C638D5" w:rsidRPr="000A7598" w:rsidRDefault="00C638D5" w:rsidP="00C638D5">
      <w:pPr>
        <w:pStyle w:val="AbschnittBriefe"/>
      </w:pPr>
    </w:p>
    <w:p w14:paraId="4287DDA5" w14:textId="77777777" w:rsidR="00C638D5" w:rsidRPr="000A7598" w:rsidRDefault="00C638D5" w:rsidP="00C638D5">
      <w:pPr>
        <w:pStyle w:val="AbschnittBriefe"/>
      </w:pPr>
    </w:p>
    <w:p w14:paraId="714EE01D" w14:textId="77777777" w:rsidR="00C638D5" w:rsidRPr="000A7598" w:rsidRDefault="00C638D5" w:rsidP="00C638D5">
      <w:pPr>
        <w:pStyle w:val="AbschnittBriefe"/>
      </w:pPr>
    </w:p>
    <w:p w14:paraId="79F8A088" w14:textId="77777777" w:rsidR="00C638D5" w:rsidRPr="000A7598" w:rsidRDefault="00C638D5" w:rsidP="00C638D5">
      <w:pPr>
        <w:pStyle w:val="AbschnittBriefe"/>
      </w:pPr>
    </w:p>
    <w:p w14:paraId="5233861A" w14:textId="77777777"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338142F" wp14:editId="096B1F8D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553A" w14:textId="77777777" w:rsidR="00C638D5" w:rsidRPr="00937129" w:rsidRDefault="00C638D5" w:rsidP="00937129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de-CH" w:eastAsia="de-DE"/>
                              </w:rPr>
                            </w:pPr>
                            <w:proofErr w:type="spellStart"/>
                            <w:r w:rsidRPr="00937129">
                              <w:rPr>
                                <w:rFonts w:eastAsia="Times New Roman" w:cs="Arial"/>
                                <w:sz w:val="21"/>
                                <w:szCs w:val="22"/>
                                <w:lang w:val="de-CH" w:eastAsia="de-DE"/>
                              </w:rPr>
                              <w:t>AbsenderIn</w:t>
                            </w:r>
                            <w:proofErr w:type="spellEnd"/>
                            <w:r w:rsidRPr="00937129">
                              <w:rPr>
                                <w:rFonts w:eastAsia="Times New Roman" w:cs="Arial"/>
                                <w:sz w:val="21"/>
                                <w:szCs w:val="22"/>
                                <w:lang w:val="de-CH" w:eastAsia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8142F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14:paraId="1B3E553A" w14:textId="77777777" w:rsidR="00C638D5" w:rsidRPr="00937129" w:rsidRDefault="00C638D5" w:rsidP="00937129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>AbsenderIn: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AC87A9" w14:textId="77777777" w:rsidR="00C638D5" w:rsidRPr="000A7598" w:rsidRDefault="00C638D5" w:rsidP="00C638D5">
      <w:pPr>
        <w:pStyle w:val="AbschnittBriefe"/>
      </w:pPr>
    </w:p>
    <w:p w14:paraId="7EDD2DAA" w14:textId="77777777" w:rsidR="00C638D5" w:rsidRPr="000A7598" w:rsidRDefault="00C638D5" w:rsidP="00C638D5">
      <w:pPr>
        <w:pStyle w:val="AbschnittBriefe"/>
      </w:pPr>
    </w:p>
    <w:p w14:paraId="062DD9B5" w14:textId="77777777" w:rsidR="00C638D5" w:rsidRPr="000A7598" w:rsidRDefault="00C638D5" w:rsidP="00C638D5">
      <w:pPr>
        <w:pStyle w:val="AbschnittBriefe"/>
      </w:pPr>
    </w:p>
    <w:p w14:paraId="2805AD7A" w14:textId="77777777" w:rsidR="00C638D5" w:rsidRPr="000A7598" w:rsidRDefault="00C638D5" w:rsidP="00C638D5">
      <w:pPr>
        <w:pStyle w:val="AbschnittBriefe"/>
      </w:pPr>
    </w:p>
    <w:p w14:paraId="7CDCE80D" w14:textId="77777777" w:rsidR="00C638D5" w:rsidRPr="000A7598" w:rsidRDefault="00C638D5" w:rsidP="00C638D5">
      <w:pPr>
        <w:pStyle w:val="AbschnittBriefe"/>
      </w:pPr>
    </w:p>
    <w:p w14:paraId="41BF268B" w14:textId="77777777" w:rsidR="00C638D5" w:rsidRPr="000A7598" w:rsidRDefault="00C638D5" w:rsidP="00C638D5">
      <w:pPr>
        <w:pStyle w:val="AbschnittBriefe"/>
      </w:pPr>
    </w:p>
    <w:p w14:paraId="5D368B05" w14:textId="77777777" w:rsidR="00C638D5" w:rsidRPr="000A7598" w:rsidRDefault="00C638D5" w:rsidP="00C638D5">
      <w:pPr>
        <w:pStyle w:val="AbschnittBriefe"/>
      </w:pPr>
    </w:p>
    <w:p w14:paraId="10802792" w14:textId="77777777" w:rsidR="00C638D5" w:rsidRPr="000A7598" w:rsidRDefault="00C638D5" w:rsidP="00C638D5">
      <w:pPr>
        <w:pStyle w:val="AbschnittBriefe"/>
      </w:pPr>
    </w:p>
    <w:p w14:paraId="1F7ABCF8" w14:textId="77777777" w:rsidR="00C638D5" w:rsidRPr="000A7598" w:rsidRDefault="00C638D5" w:rsidP="00C638D5">
      <w:pPr>
        <w:pStyle w:val="AbschnittBriefe"/>
      </w:pPr>
    </w:p>
    <w:p w14:paraId="42B04106" w14:textId="77777777" w:rsidR="00C638D5" w:rsidRPr="000A7598" w:rsidRDefault="00C638D5" w:rsidP="00C638D5">
      <w:pPr>
        <w:pStyle w:val="AbschnittBriefe"/>
      </w:pPr>
    </w:p>
    <w:p w14:paraId="7EBB4F3A" w14:textId="77777777" w:rsidR="00C638D5" w:rsidRPr="000A7598" w:rsidRDefault="00C638D5" w:rsidP="00C638D5">
      <w:pPr>
        <w:pStyle w:val="AbschnittBriefe"/>
      </w:pPr>
      <w:r w:rsidRPr="000A7598">
        <w:t xml:space="preserve">                                                                                                Datum:</w:t>
      </w:r>
    </w:p>
    <w:p w14:paraId="72DB7248" w14:textId="77777777" w:rsidR="00C638D5" w:rsidRPr="000A7598" w:rsidRDefault="00C638D5" w:rsidP="00C638D5">
      <w:pPr>
        <w:pStyle w:val="AbschnittBriefe"/>
      </w:pPr>
    </w:p>
    <w:p w14:paraId="67BC2B11" w14:textId="77777777" w:rsidR="00C638D5" w:rsidRPr="000A7598" w:rsidRDefault="00C638D5" w:rsidP="00C638D5">
      <w:pPr>
        <w:pStyle w:val="AbschnittBriefe"/>
      </w:pPr>
    </w:p>
    <w:p w14:paraId="38CD0F35" w14:textId="77777777" w:rsidR="00C638D5" w:rsidRPr="000A7598" w:rsidRDefault="00C638D5" w:rsidP="00C638D5">
      <w:pPr>
        <w:pStyle w:val="AbschnittBriefe"/>
      </w:pPr>
    </w:p>
    <w:p w14:paraId="2DCD2A8A" w14:textId="77777777" w:rsidR="00C638D5" w:rsidRPr="000A7598" w:rsidRDefault="000B05E3" w:rsidP="00C638D5">
      <w:pPr>
        <w:pStyle w:val="AbschnittBriefe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nonhle mbuthuma</w:t>
      </w:r>
      <w:r w:rsidR="00C638D5" w:rsidRPr="0010718D">
        <w:rPr>
          <w:rFonts w:ascii="Arial Narrow" w:hAnsi="Arial Narrow"/>
          <w:b/>
          <w:caps/>
          <w:sz w:val="22"/>
        </w:rPr>
        <w:t xml:space="preserve"> – Men</w:t>
      </w:r>
      <w:r w:rsidR="005B11C1">
        <w:rPr>
          <w:rFonts w:ascii="Arial Narrow" w:hAnsi="Arial Narrow"/>
          <w:b/>
          <w:caps/>
          <w:sz w:val="22"/>
        </w:rPr>
        <w:t xml:space="preserve">schenrechtsverteidigerin – </w:t>
      </w:r>
      <w:r>
        <w:rPr>
          <w:rFonts w:ascii="Arial Narrow" w:hAnsi="Arial Narrow"/>
          <w:b/>
          <w:caps/>
          <w:sz w:val="22"/>
        </w:rPr>
        <w:t>südafrika</w:t>
      </w:r>
    </w:p>
    <w:p w14:paraId="32E5B225" w14:textId="77777777" w:rsidR="00C638D5" w:rsidRPr="000A7598" w:rsidRDefault="00C638D5" w:rsidP="00C638D5">
      <w:pPr>
        <w:pStyle w:val="AbschnittBriefe"/>
      </w:pPr>
    </w:p>
    <w:p w14:paraId="30F01041" w14:textId="77777777" w:rsidR="00C638D5" w:rsidRPr="000A7598" w:rsidRDefault="00C638D5" w:rsidP="00C638D5">
      <w:pPr>
        <w:pStyle w:val="AbschnittBriefe"/>
      </w:pPr>
    </w:p>
    <w:p w14:paraId="04AC6D27" w14:textId="77777777" w:rsidR="00C638D5" w:rsidRPr="000A7598" w:rsidRDefault="00C638D5" w:rsidP="00C638D5">
      <w:pPr>
        <w:rPr>
          <w:sz w:val="21"/>
          <w:szCs w:val="22"/>
        </w:rPr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6DA61AD8" wp14:editId="1860BA45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81268" w14:textId="77777777" w:rsidR="000B05E3" w:rsidRPr="00994649" w:rsidRDefault="000B05E3" w:rsidP="000B05E3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</w:pPr>
                            <w:r w:rsidRPr="00994649"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  <w:t>Cyril Ramaphosa</w:t>
                            </w:r>
                          </w:p>
                          <w:p w14:paraId="7A971664" w14:textId="77777777" w:rsidR="000B05E3" w:rsidRPr="00994649" w:rsidRDefault="000B05E3" w:rsidP="000B05E3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</w:pPr>
                            <w:r w:rsidRPr="00994649"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  <w:t>President of the Republic of South Africa</w:t>
                            </w:r>
                          </w:p>
                          <w:p w14:paraId="1142E8DA" w14:textId="77777777" w:rsidR="000B05E3" w:rsidRPr="00994649" w:rsidRDefault="000B05E3" w:rsidP="000B05E3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</w:pPr>
                            <w:r w:rsidRPr="00994649"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  <w:t xml:space="preserve">Union Buildings </w:t>
                            </w:r>
                          </w:p>
                          <w:p w14:paraId="4EEBA3AC" w14:textId="77777777" w:rsidR="000B05E3" w:rsidRPr="00994649" w:rsidRDefault="000B05E3" w:rsidP="000B05E3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</w:pPr>
                            <w:r w:rsidRPr="00994649"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  <w:t>Private Bag X1000</w:t>
                            </w:r>
                          </w:p>
                          <w:p w14:paraId="40F2EB54" w14:textId="77777777" w:rsidR="000B05E3" w:rsidRPr="00994649" w:rsidRDefault="000B05E3" w:rsidP="000B05E3">
                            <w:pPr>
                              <w:pStyle w:val="AIAddressText"/>
                              <w:spacing w:line="240" w:lineRule="auto"/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</w:pPr>
                            <w:r w:rsidRPr="00994649">
                              <w:rPr>
                                <w:rFonts w:eastAsia="Times New Roman" w:cs="Arial"/>
                                <w:sz w:val="21"/>
                                <w:szCs w:val="22"/>
                                <w:lang w:val="en-US" w:eastAsia="de-DE"/>
                              </w:rPr>
                              <w:t xml:space="preserve">Pretoria, South Africa </w:t>
                            </w:r>
                          </w:p>
                          <w:p w14:paraId="423ADA4B" w14:textId="77777777" w:rsidR="000B05E3" w:rsidRPr="00937129" w:rsidRDefault="000B05E3" w:rsidP="00937129">
                            <w:pPr>
                              <w:pStyle w:val="AbschnittBriefe"/>
                            </w:pPr>
                            <w:r w:rsidRPr="00937129">
                              <w:t>0001</w:t>
                            </w:r>
                          </w:p>
                          <w:p w14:paraId="66D554D9" w14:textId="77777777" w:rsidR="00C638D5" w:rsidRPr="005B11C1" w:rsidRDefault="00C638D5" w:rsidP="005B11C1">
                            <w:pPr>
                              <w:rPr>
                                <w:rFonts w:ascii="Amnesty Trade Gothic" w:hAnsi="Amnesty Trade Gothic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1AD8"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73681268" w14:textId="77777777" w:rsidR="000B05E3" w:rsidRPr="00937129" w:rsidRDefault="000B05E3" w:rsidP="000B05E3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>Cyril Ramaphosa</w:t>
                      </w:r>
                    </w:p>
                    <w:p w14:paraId="7A971664" w14:textId="77777777" w:rsidR="000B05E3" w:rsidRPr="00937129" w:rsidRDefault="000B05E3" w:rsidP="000B05E3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>President of the Republic of South Africa</w:t>
                      </w:r>
                    </w:p>
                    <w:p w14:paraId="1142E8DA" w14:textId="77777777" w:rsidR="000B05E3" w:rsidRPr="00937129" w:rsidRDefault="000B05E3" w:rsidP="000B05E3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 xml:space="preserve">Union Buildings </w:t>
                      </w:r>
                    </w:p>
                    <w:p w14:paraId="4EEBA3AC" w14:textId="77777777" w:rsidR="000B05E3" w:rsidRPr="00937129" w:rsidRDefault="000B05E3" w:rsidP="000B05E3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>Private Bag X1000</w:t>
                      </w:r>
                    </w:p>
                    <w:p w14:paraId="40F2EB54" w14:textId="77777777" w:rsidR="000B05E3" w:rsidRPr="00937129" w:rsidRDefault="000B05E3" w:rsidP="000B05E3">
                      <w:pPr>
                        <w:pStyle w:val="AIAddressText"/>
                        <w:spacing w:line="240" w:lineRule="auto"/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</w:pPr>
                      <w:r w:rsidRPr="00937129">
                        <w:rPr>
                          <w:rFonts w:eastAsia="Times New Roman" w:cs="Arial"/>
                          <w:sz w:val="21"/>
                          <w:szCs w:val="22"/>
                          <w:lang w:val="de-CH" w:eastAsia="de-DE"/>
                        </w:rPr>
                        <w:t xml:space="preserve">Pretoria, South Africa </w:t>
                      </w:r>
                    </w:p>
                    <w:p w14:paraId="423ADA4B" w14:textId="77777777" w:rsidR="000B05E3" w:rsidRPr="00937129" w:rsidRDefault="000B05E3" w:rsidP="00937129">
                      <w:pPr>
                        <w:pStyle w:val="AbschnittBriefe"/>
                      </w:pPr>
                      <w:r w:rsidRPr="00937129">
                        <w:t>0001</w:t>
                      </w:r>
                    </w:p>
                    <w:p w14:paraId="66D554D9" w14:textId="77777777" w:rsidR="00C638D5" w:rsidRPr="005B11C1" w:rsidRDefault="00C638D5" w:rsidP="005B11C1">
                      <w:pPr>
                        <w:rPr>
                          <w:rFonts w:ascii="Amnesty Trade Gothic" w:hAnsi="Amnesty Trade Gothic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5E414FB" w14:textId="77777777" w:rsidR="00C638D5" w:rsidRPr="00994649" w:rsidRDefault="005B11C1" w:rsidP="005B11C1">
      <w:pPr>
        <w:rPr>
          <w:sz w:val="21"/>
          <w:szCs w:val="21"/>
        </w:rPr>
      </w:pPr>
      <w:r w:rsidRPr="00994649">
        <w:rPr>
          <w:bCs/>
          <w:sz w:val="21"/>
          <w:szCs w:val="21"/>
        </w:rPr>
        <w:t>Sehr geehrter Herr</w:t>
      </w:r>
      <w:r w:rsidR="000B05E3" w:rsidRPr="00994649">
        <w:rPr>
          <w:bCs/>
          <w:sz w:val="21"/>
          <w:szCs w:val="21"/>
        </w:rPr>
        <w:t xml:space="preserve"> Präsident</w:t>
      </w:r>
    </w:p>
    <w:p w14:paraId="7A05DAA4" w14:textId="77777777" w:rsidR="00C638D5" w:rsidRPr="000A7598" w:rsidRDefault="00C638D5" w:rsidP="00C638D5">
      <w:pPr>
        <w:pStyle w:val="AbschnittBriefe"/>
      </w:pPr>
    </w:p>
    <w:p w14:paraId="4DA1B047" w14:textId="77777777" w:rsidR="00C638D5" w:rsidRPr="000A7598" w:rsidRDefault="00C638D5" w:rsidP="00C638D5">
      <w:pPr>
        <w:pStyle w:val="AbschnittBriefe"/>
      </w:pPr>
    </w:p>
    <w:p w14:paraId="4EF46072" w14:textId="2BB5B9E5" w:rsidR="005B11C1" w:rsidRDefault="000B05E3" w:rsidP="00BF74C9">
      <w:pPr>
        <w:pStyle w:val="AbschnittBriefe"/>
      </w:pPr>
      <w:r w:rsidRPr="000B05E3">
        <w:t>Ich fordere Sie und Ihre Reg</w:t>
      </w:r>
      <w:r>
        <w:t xml:space="preserve">ierung auf, </w:t>
      </w:r>
      <w:r w:rsidR="00BF74C9" w:rsidRPr="00937129">
        <w:t xml:space="preserve">dafür zu sorgen, dass </w:t>
      </w:r>
      <w:proofErr w:type="spellStart"/>
      <w:r w:rsidR="00BF74C9" w:rsidRPr="00937129">
        <w:t>Nonhle</w:t>
      </w:r>
      <w:proofErr w:type="spellEnd"/>
      <w:r w:rsidR="00BF74C9" w:rsidRPr="00937129">
        <w:t xml:space="preserve"> </w:t>
      </w:r>
      <w:proofErr w:type="spellStart"/>
      <w:r w:rsidR="00BF74C9" w:rsidRPr="00937129">
        <w:t>Mbuthuma</w:t>
      </w:r>
      <w:proofErr w:type="spellEnd"/>
      <w:r w:rsidR="00BF74C9" w:rsidRPr="00937129">
        <w:t xml:space="preserve"> umgehend den notwendigen Schutz erhält. Die </w:t>
      </w:r>
      <w:r w:rsidR="00BF74C9">
        <w:t>Leiterin</w:t>
      </w:r>
      <w:r w:rsidR="00BF74C9" w:rsidRPr="000B05E3">
        <w:t xml:space="preserve"> </w:t>
      </w:r>
      <w:r w:rsidRPr="000B05E3">
        <w:t xml:space="preserve">der </w:t>
      </w:r>
      <w:proofErr w:type="spellStart"/>
      <w:r w:rsidRPr="000B05E3">
        <w:t>Amadiba</w:t>
      </w:r>
      <w:proofErr w:type="spellEnd"/>
      <w:r w:rsidRPr="000B05E3">
        <w:t xml:space="preserve">-Gemeinschaft </w:t>
      </w:r>
      <w:r w:rsidR="00BF74C9">
        <w:t>in der Provinz</w:t>
      </w:r>
      <w:r w:rsidR="00BF74C9" w:rsidRPr="000B05E3">
        <w:t xml:space="preserve"> </w:t>
      </w:r>
      <w:proofErr w:type="spellStart"/>
      <w:r w:rsidRPr="000B05E3">
        <w:t>Ostkap</w:t>
      </w:r>
      <w:proofErr w:type="spellEnd"/>
      <w:r w:rsidRPr="000B05E3">
        <w:t xml:space="preserve"> ist eine friedliche Menschenrechtsverteidigerin</w:t>
      </w:r>
      <w:r w:rsidR="00BF74C9">
        <w:t>. Sie setzt</w:t>
      </w:r>
      <w:r w:rsidRPr="000B05E3">
        <w:t xml:space="preserve"> sich für ihre Gemeinde ein, um das Land zu schützen, auf das sie </w:t>
      </w:r>
      <w:r>
        <w:t>angewiesen sind</w:t>
      </w:r>
      <w:r w:rsidRPr="000B05E3">
        <w:t>.</w:t>
      </w:r>
    </w:p>
    <w:p w14:paraId="1024C84A" w14:textId="77777777" w:rsidR="000B05E3" w:rsidRDefault="000B05E3" w:rsidP="005B11C1">
      <w:pPr>
        <w:pStyle w:val="AbschnittBriefe"/>
      </w:pPr>
    </w:p>
    <w:p w14:paraId="6E246E4F" w14:textId="200EF0AA" w:rsidR="00C638D5" w:rsidRPr="000A7598" w:rsidRDefault="000B05E3" w:rsidP="00C638D5">
      <w:pPr>
        <w:pStyle w:val="AbschnittBriefe"/>
      </w:pPr>
      <w:r w:rsidRPr="000B05E3">
        <w:t>Bitte führen Sie auch eine umfassende und ordnungsgemä</w:t>
      </w:r>
      <w:r w:rsidR="006174F0">
        <w:t>ss</w:t>
      </w:r>
      <w:r w:rsidRPr="000B05E3">
        <w:t>e Un</w:t>
      </w:r>
      <w:bookmarkStart w:id="0" w:name="_GoBack"/>
      <w:bookmarkEnd w:id="0"/>
      <w:r w:rsidRPr="000B05E3">
        <w:t xml:space="preserve">tersuchung der Belästigung und Einschüchterung durch, </w:t>
      </w:r>
      <w:r w:rsidR="00BF74C9">
        <w:t>unter der</w:t>
      </w:r>
      <w:r w:rsidR="006174F0">
        <w:t xml:space="preserve"> </w:t>
      </w:r>
      <w:proofErr w:type="spellStart"/>
      <w:r w:rsidR="00BF74C9" w:rsidRPr="00FA29FF">
        <w:t>Nonhle</w:t>
      </w:r>
      <w:proofErr w:type="spellEnd"/>
      <w:r w:rsidR="00BF74C9" w:rsidRPr="00FA29FF">
        <w:t xml:space="preserve"> </w:t>
      </w:r>
      <w:proofErr w:type="spellStart"/>
      <w:r w:rsidR="00BF74C9" w:rsidRPr="00FA29FF">
        <w:t>Mbuthuma</w:t>
      </w:r>
      <w:proofErr w:type="spellEnd"/>
      <w:r w:rsidR="00BF74C9" w:rsidDel="00BF74C9">
        <w:t xml:space="preserve"> </w:t>
      </w:r>
      <w:r w:rsidR="006174F0">
        <w:t xml:space="preserve">und andere </w:t>
      </w:r>
      <w:proofErr w:type="spellStart"/>
      <w:r w:rsidR="006174F0">
        <w:t>AktivistInnen</w:t>
      </w:r>
      <w:proofErr w:type="spellEnd"/>
      <w:r w:rsidRPr="000B05E3">
        <w:t xml:space="preserve"> </w:t>
      </w:r>
      <w:r w:rsidR="00BF74C9">
        <w:t>leiden</w:t>
      </w:r>
      <w:r w:rsidRPr="000B05E3">
        <w:t xml:space="preserve">, </w:t>
      </w:r>
      <w:r w:rsidR="006174F0">
        <w:t>weil</w:t>
      </w:r>
      <w:r w:rsidRPr="000B05E3">
        <w:t xml:space="preserve"> sie sich gegen die Aktionen der Bergbaugesellschaft </w:t>
      </w:r>
      <w:proofErr w:type="spellStart"/>
      <w:r w:rsidRPr="000B05E3">
        <w:t>Transworld</w:t>
      </w:r>
      <w:proofErr w:type="spellEnd"/>
      <w:r w:rsidRPr="000B05E3">
        <w:t xml:space="preserve"> </w:t>
      </w:r>
      <w:proofErr w:type="spellStart"/>
      <w:r w:rsidRPr="000B05E3">
        <w:t>Energy</w:t>
      </w:r>
      <w:proofErr w:type="spellEnd"/>
      <w:r w:rsidRPr="000B05E3">
        <w:t xml:space="preserve"> </w:t>
      </w:r>
      <w:proofErr w:type="spellStart"/>
      <w:r w:rsidRPr="000B05E3">
        <w:t>and</w:t>
      </w:r>
      <w:proofErr w:type="spellEnd"/>
      <w:r w:rsidRPr="000B05E3">
        <w:t xml:space="preserve"> Mineral Resources (TEM) wehren.</w:t>
      </w:r>
    </w:p>
    <w:p w14:paraId="06A8CC15" w14:textId="77777777" w:rsidR="00C638D5" w:rsidRPr="000A7598" w:rsidRDefault="00C638D5" w:rsidP="00C638D5">
      <w:pPr>
        <w:pStyle w:val="AbschnittBriefe"/>
      </w:pPr>
    </w:p>
    <w:p w14:paraId="14A9ED04" w14:textId="77777777" w:rsidR="00C638D5" w:rsidRPr="000A7598" w:rsidRDefault="00C638D5" w:rsidP="00C638D5">
      <w:pPr>
        <w:rPr>
          <w:sz w:val="21"/>
          <w:szCs w:val="21"/>
        </w:rPr>
      </w:pPr>
    </w:p>
    <w:p w14:paraId="55F66C72" w14:textId="0964829E" w:rsidR="00C638D5" w:rsidRPr="000A7598" w:rsidRDefault="00994649" w:rsidP="00C638D5">
      <w:pPr>
        <w:rPr>
          <w:sz w:val="21"/>
          <w:szCs w:val="21"/>
        </w:rPr>
      </w:pPr>
      <w:r>
        <w:rPr>
          <w:sz w:val="21"/>
          <w:szCs w:val="21"/>
        </w:rPr>
        <w:t>Freundliche Grüsse</w:t>
      </w:r>
    </w:p>
    <w:p w14:paraId="69AB41E1" w14:textId="77777777" w:rsidR="00C638D5" w:rsidRPr="000A7598" w:rsidRDefault="00C638D5" w:rsidP="00C638D5">
      <w:pPr>
        <w:rPr>
          <w:b/>
        </w:rPr>
      </w:pPr>
    </w:p>
    <w:p w14:paraId="6A0B473A" w14:textId="77777777" w:rsidR="00C638D5" w:rsidRPr="000A7598" w:rsidRDefault="00C638D5" w:rsidP="00C638D5">
      <w:pPr>
        <w:rPr>
          <w:b/>
        </w:rPr>
      </w:pPr>
    </w:p>
    <w:p w14:paraId="4DB86AE4" w14:textId="77777777" w:rsidR="00C638D5" w:rsidRPr="000A7598" w:rsidRDefault="00C638D5" w:rsidP="00C638D5">
      <w:pPr>
        <w:rPr>
          <w:b/>
        </w:rPr>
      </w:pPr>
    </w:p>
    <w:p w14:paraId="36E9791B" w14:textId="77777777" w:rsidR="00C638D5" w:rsidRPr="000A7598" w:rsidRDefault="00C638D5" w:rsidP="00C638D5">
      <w:pPr>
        <w:rPr>
          <w:b/>
        </w:rPr>
      </w:pPr>
    </w:p>
    <w:p w14:paraId="35D7D734" w14:textId="77777777" w:rsidR="00C638D5" w:rsidRPr="000A7598" w:rsidRDefault="00C638D5" w:rsidP="00C638D5">
      <w:pPr>
        <w:rPr>
          <w:b/>
        </w:rPr>
      </w:pPr>
    </w:p>
    <w:p w14:paraId="3467A9ED" w14:textId="77777777" w:rsidR="00C638D5" w:rsidRPr="000A7598" w:rsidRDefault="00C638D5" w:rsidP="00C638D5">
      <w:pPr>
        <w:rPr>
          <w:b/>
        </w:rPr>
      </w:pPr>
    </w:p>
    <w:p w14:paraId="07EEC03E" w14:textId="77777777" w:rsidR="00C638D5" w:rsidRPr="000A7598" w:rsidRDefault="00C638D5" w:rsidP="00C638D5">
      <w:pPr>
        <w:rPr>
          <w:b/>
        </w:rPr>
      </w:pPr>
    </w:p>
    <w:p w14:paraId="6D51C783" w14:textId="77777777" w:rsidR="00C638D5" w:rsidRPr="000A7598" w:rsidRDefault="00C638D5" w:rsidP="00C638D5">
      <w:pPr>
        <w:rPr>
          <w:b/>
        </w:rPr>
      </w:pPr>
    </w:p>
    <w:p w14:paraId="755FE73F" w14:textId="77777777" w:rsidR="00C638D5" w:rsidRPr="000A7598" w:rsidRDefault="00C638D5" w:rsidP="00C638D5">
      <w:pPr>
        <w:rPr>
          <w:b/>
        </w:rPr>
      </w:pPr>
    </w:p>
    <w:p w14:paraId="7B37430F" w14:textId="77777777" w:rsidR="00C638D5" w:rsidRDefault="00C638D5" w:rsidP="00C638D5">
      <w:pPr>
        <w:rPr>
          <w:b/>
        </w:rPr>
      </w:pPr>
    </w:p>
    <w:p w14:paraId="12149B4D" w14:textId="77777777" w:rsidR="00C638D5" w:rsidRDefault="00C638D5" w:rsidP="00C638D5">
      <w:pPr>
        <w:rPr>
          <w:b/>
        </w:rPr>
      </w:pPr>
    </w:p>
    <w:p w14:paraId="3B968E66" w14:textId="77777777" w:rsidR="00C638D5" w:rsidRDefault="00C638D5" w:rsidP="00C638D5">
      <w:pPr>
        <w:rPr>
          <w:b/>
        </w:rPr>
      </w:pPr>
    </w:p>
    <w:p w14:paraId="19E1A617" w14:textId="77777777" w:rsidR="00C638D5" w:rsidRDefault="00C638D5" w:rsidP="00C638D5">
      <w:pPr>
        <w:rPr>
          <w:b/>
        </w:rPr>
      </w:pPr>
    </w:p>
    <w:p w14:paraId="00AD7B54" w14:textId="77777777" w:rsidR="00C638D5" w:rsidRPr="000A7598" w:rsidRDefault="00C638D5" w:rsidP="00C638D5">
      <w:pPr>
        <w:rPr>
          <w:b/>
        </w:rPr>
      </w:pPr>
    </w:p>
    <w:p w14:paraId="1A60F71F" w14:textId="77777777" w:rsidR="00C638D5" w:rsidRPr="000A7598" w:rsidRDefault="00C638D5" w:rsidP="00C638D5">
      <w:pPr>
        <w:rPr>
          <w:b/>
        </w:rPr>
      </w:pPr>
    </w:p>
    <w:p w14:paraId="14F51D2F" w14:textId="77777777" w:rsidR="00C638D5" w:rsidRPr="000A7598" w:rsidRDefault="00C638D5" w:rsidP="00C638D5">
      <w:pPr>
        <w:rPr>
          <w:b/>
        </w:rPr>
      </w:pPr>
    </w:p>
    <w:p w14:paraId="69A76C3F" w14:textId="77777777" w:rsidR="006174F0" w:rsidRDefault="006174F0" w:rsidP="00C638D5">
      <w:pPr>
        <w:rPr>
          <w:b/>
        </w:rPr>
      </w:pPr>
    </w:p>
    <w:p w14:paraId="56F09B08" w14:textId="77777777" w:rsidR="00BF74C9" w:rsidRPr="000A7598" w:rsidRDefault="00BF74C9" w:rsidP="00C638D5">
      <w:pPr>
        <w:rPr>
          <w:b/>
        </w:rPr>
      </w:pPr>
    </w:p>
    <w:p w14:paraId="67785C31" w14:textId="77777777" w:rsidR="006174F0" w:rsidRPr="000A7598" w:rsidRDefault="006174F0" w:rsidP="006174F0">
      <w:pPr>
        <w:rPr>
          <w:b/>
        </w:rPr>
      </w:pPr>
      <w:r w:rsidRPr="000A7598">
        <w:rPr>
          <w:b/>
        </w:rPr>
        <w:t>Kopie an:</w:t>
      </w:r>
    </w:p>
    <w:p w14:paraId="0F75BF49" w14:textId="77777777" w:rsidR="00413EA2" w:rsidRPr="00C638D5" w:rsidRDefault="006174F0" w:rsidP="00C638D5">
      <w:r>
        <w:t xml:space="preserve">Botschaft von Südafrika in der Schweiz, </w:t>
      </w:r>
      <w:r>
        <w:rPr>
          <w:rStyle w:val="lrzxr"/>
        </w:rPr>
        <w:t>Alpenstrasse 29, 3006 Bern</w:t>
      </w:r>
    </w:p>
    <w:sectPr w:rsidR="00413EA2" w:rsidRPr="00C638D5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5FAA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7D03BB71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0F3A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5A93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3386933E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1569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48913C88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5780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705D516" wp14:editId="25CC6557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D5884DC" wp14:editId="37EDC5FD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7D13B20" wp14:editId="70D607A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D4B40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5DF06104" wp14:editId="69C6BE1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7FECA6B8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0876E720" wp14:editId="548D72A4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173EA60" wp14:editId="66F334D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34C4E432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B05E3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22E9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B11C1"/>
    <w:rsid w:val="005C0044"/>
    <w:rsid w:val="005C36F5"/>
    <w:rsid w:val="005C5503"/>
    <w:rsid w:val="005D1F12"/>
    <w:rsid w:val="005D6620"/>
    <w:rsid w:val="005E0B36"/>
    <w:rsid w:val="00600B0C"/>
    <w:rsid w:val="0060540A"/>
    <w:rsid w:val="006058AB"/>
    <w:rsid w:val="0061101C"/>
    <w:rsid w:val="006174F0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37129"/>
    <w:rsid w:val="009421DF"/>
    <w:rsid w:val="00947320"/>
    <w:rsid w:val="00953FA4"/>
    <w:rsid w:val="0095632E"/>
    <w:rsid w:val="00960361"/>
    <w:rsid w:val="00961DE3"/>
    <w:rsid w:val="00970E97"/>
    <w:rsid w:val="009713E8"/>
    <w:rsid w:val="00976CEE"/>
    <w:rsid w:val="00982B54"/>
    <w:rsid w:val="0098582C"/>
    <w:rsid w:val="00994649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BF74C9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13773999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5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9EEA6A8C</Template>
  <TotalTime>0</TotalTime>
  <Pages>1</Pages>
  <Words>107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3</cp:revision>
  <cp:lastPrinted>2010-07-27T09:03:00Z</cp:lastPrinted>
  <dcterms:created xsi:type="dcterms:W3CDTF">2018-11-13T15:50:00Z</dcterms:created>
  <dcterms:modified xsi:type="dcterms:W3CDTF">2018-11-13T16:48:00Z</dcterms:modified>
</cp:coreProperties>
</file>