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9094" w14:textId="77777777" w:rsidR="007D0B54" w:rsidRPr="0014306C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14306C">
        <w:rPr>
          <w:sz w:val="20"/>
          <w:szCs w:val="20"/>
          <w:lang w:val="en-GB"/>
        </w:rPr>
        <w:t>________________________</w:t>
      </w:r>
    </w:p>
    <w:p w14:paraId="03C6823E" w14:textId="77777777" w:rsidR="007D0B54" w:rsidRPr="0014306C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14306C">
        <w:rPr>
          <w:sz w:val="20"/>
          <w:szCs w:val="20"/>
          <w:lang w:val="en-GB"/>
        </w:rPr>
        <w:t>________________________</w:t>
      </w:r>
    </w:p>
    <w:p w14:paraId="717F3D64" w14:textId="77777777" w:rsidR="007D0B54" w:rsidRPr="0014306C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14306C">
        <w:rPr>
          <w:sz w:val="20"/>
          <w:szCs w:val="20"/>
          <w:lang w:val="en-GB"/>
        </w:rPr>
        <w:t>________________________</w:t>
      </w:r>
    </w:p>
    <w:p w14:paraId="3963205C" w14:textId="77777777" w:rsidR="007D0B54" w:rsidRPr="0014306C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14306C">
        <w:rPr>
          <w:sz w:val="20"/>
          <w:szCs w:val="20"/>
          <w:lang w:val="en-GB"/>
        </w:rPr>
        <w:t>________________________</w:t>
      </w:r>
    </w:p>
    <w:p w14:paraId="2ADD4D27" w14:textId="77777777" w:rsidR="007D0B54" w:rsidRDefault="007D0B54" w:rsidP="00C67DE1">
      <w:pPr>
        <w:rPr>
          <w:sz w:val="20"/>
          <w:szCs w:val="20"/>
          <w:lang w:val="en-GB"/>
        </w:rPr>
      </w:pPr>
    </w:p>
    <w:p w14:paraId="06E5A1F2" w14:textId="77777777" w:rsidR="00EF5ECD" w:rsidRPr="0014306C" w:rsidRDefault="00EF5ECD" w:rsidP="00C67DE1">
      <w:pPr>
        <w:rPr>
          <w:sz w:val="20"/>
          <w:szCs w:val="20"/>
          <w:lang w:val="en-GB"/>
        </w:rPr>
      </w:pPr>
    </w:p>
    <w:p w14:paraId="256A0329" w14:textId="77777777" w:rsidR="00093F89" w:rsidRPr="00093F89" w:rsidRDefault="00093F89" w:rsidP="00093F89">
      <w:pPr>
        <w:ind w:left="5670"/>
        <w:rPr>
          <w:sz w:val="20"/>
          <w:szCs w:val="20"/>
          <w:lang w:val="it-CH"/>
        </w:rPr>
      </w:pPr>
      <w:r w:rsidRPr="00093F89">
        <w:rPr>
          <w:sz w:val="20"/>
          <w:szCs w:val="20"/>
          <w:lang w:val="it-CH"/>
        </w:rPr>
        <w:t>Head of Judiciary</w:t>
      </w:r>
    </w:p>
    <w:p w14:paraId="6F08058C" w14:textId="77777777" w:rsidR="00093F89" w:rsidRPr="00093F89" w:rsidRDefault="00093F89" w:rsidP="00093F89">
      <w:pPr>
        <w:spacing w:after="40"/>
        <w:ind w:left="5670"/>
        <w:rPr>
          <w:sz w:val="20"/>
          <w:szCs w:val="20"/>
          <w:lang w:val="it-CH"/>
        </w:rPr>
      </w:pPr>
      <w:r w:rsidRPr="00093F89">
        <w:rPr>
          <w:sz w:val="20"/>
          <w:szCs w:val="20"/>
          <w:lang w:val="it-CH"/>
        </w:rPr>
        <w:t>Gholam-Hossein Mohseni Ejei</w:t>
      </w:r>
    </w:p>
    <w:p w14:paraId="21C9BAE8" w14:textId="77777777" w:rsidR="00093F89" w:rsidRPr="00093F89" w:rsidRDefault="00093F89" w:rsidP="00093F89">
      <w:pPr>
        <w:ind w:left="5670"/>
        <w:rPr>
          <w:sz w:val="20"/>
          <w:szCs w:val="20"/>
          <w:lang w:val="it-CH"/>
        </w:rPr>
      </w:pPr>
      <w:r w:rsidRPr="00093F89">
        <w:rPr>
          <w:sz w:val="20"/>
          <w:szCs w:val="20"/>
          <w:lang w:val="it-CH"/>
        </w:rPr>
        <w:t>c/o Embassy of Iran to the European Union</w:t>
      </w:r>
    </w:p>
    <w:p w14:paraId="53141140" w14:textId="77777777" w:rsidR="00093F89" w:rsidRPr="00093F89" w:rsidRDefault="00093F89" w:rsidP="00093F89">
      <w:pPr>
        <w:ind w:left="5670"/>
        <w:rPr>
          <w:sz w:val="20"/>
          <w:szCs w:val="20"/>
          <w:lang w:val="it-CH"/>
        </w:rPr>
      </w:pPr>
      <w:r w:rsidRPr="00093F89">
        <w:rPr>
          <w:sz w:val="20"/>
          <w:szCs w:val="20"/>
          <w:lang w:val="it-CH"/>
        </w:rPr>
        <w:t>Avenue Franklin Roosevelt No. 15</w:t>
      </w:r>
    </w:p>
    <w:p w14:paraId="43E69C37" w14:textId="77777777" w:rsidR="00093F89" w:rsidRPr="00093F89" w:rsidRDefault="00093F89" w:rsidP="00093F89">
      <w:pPr>
        <w:ind w:left="5670"/>
        <w:rPr>
          <w:sz w:val="20"/>
          <w:szCs w:val="20"/>
          <w:lang w:val="it-CH"/>
        </w:rPr>
      </w:pPr>
      <w:r w:rsidRPr="00093F89">
        <w:rPr>
          <w:sz w:val="20"/>
          <w:szCs w:val="20"/>
          <w:lang w:val="it-CH"/>
        </w:rPr>
        <w:t>1050 Brussels</w:t>
      </w:r>
    </w:p>
    <w:p w14:paraId="509E3EAC" w14:textId="0103CD44" w:rsidR="007D0B54" w:rsidRPr="0014306C" w:rsidRDefault="00093F89" w:rsidP="00093F89">
      <w:pPr>
        <w:ind w:left="5670"/>
        <w:rPr>
          <w:sz w:val="20"/>
          <w:szCs w:val="20"/>
          <w:lang w:val="it-CH"/>
        </w:rPr>
      </w:pPr>
      <w:r w:rsidRPr="00093F89">
        <w:rPr>
          <w:sz w:val="20"/>
          <w:szCs w:val="20"/>
          <w:lang w:val="it-CH"/>
        </w:rPr>
        <w:t>Belgien</w:t>
      </w:r>
    </w:p>
    <w:p w14:paraId="61D73A1A" w14:textId="6597DDA4" w:rsidR="007D0B54" w:rsidRPr="0014306C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14306C">
        <w:rPr>
          <w:sz w:val="20"/>
          <w:szCs w:val="20"/>
          <w:lang w:val="en-GB"/>
        </w:rPr>
        <w:t>________________________</w:t>
      </w:r>
    </w:p>
    <w:p w14:paraId="18DCEDAF" w14:textId="77777777" w:rsidR="007C6484" w:rsidRDefault="007C6484" w:rsidP="00C67DE1">
      <w:pPr>
        <w:pStyle w:val="AbschnittAbstandimText"/>
        <w:spacing w:after="0"/>
        <w:rPr>
          <w:sz w:val="20"/>
          <w:szCs w:val="20"/>
          <w:highlight w:val="yellow"/>
          <w:lang w:val="it-CH"/>
        </w:rPr>
      </w:pPr>
    </w:p>
    <w:p w14:paraId="78AE6D66" w14:textId="07A1AB55" w:rsidR="00093F89" w:rsidRPr="000E34A9" w:rsidRDefault="00093F89" w:rsidP="000E34A9">
      <w:pPr>
        <w:pStyle w:val="AbschnittAbstandimText"/>
        <w:tabs>
          <w:tab w:val="clear" w:pos="6085"/>
        </w:tabs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  <w:r w:rsidRPr="000E34A9">
        <w:rPr>
          <w:rFonts w:ascii="Arial Narrow" w:hAnsi="Arial Narrow" w:cs="Arial"/>
          <w:b/>
          <w:bCs/>
          <w:sz w:val="24"/>
          <w:szCs w:val="24"/>
        </w:rPr>
        <w:t>FREIHEIT FÜR VAHID AFKARI</w:t>
      </w:r>
      <w:r w:rsidRPr="000E34A9">
        <w:rPr>
          <w:rFonts w:ascii="Arial Narrow" w:hAnsi="Arial Narrow" w:cs="Arial"/>
          <w:b/>
          <w:bCs/>
          <w:sz w:val="24"/>
          <w:szCs w:val="24"/>
        </w:rPr>
        <w:br/>
      </w:r>
    </w:p>
    <w:p w14:paraId="60369C77" w14:textId="77777777" w:rsidR="00093F89" w:rsidRPr="00093F89" w:rsidRDefault="00093F89" w:rsidP="000E34A9">
      <w:pPr>
        <w:pStyle w:val="AbschnittAbstandimText"/>
        <w:tabs>
          <w:tab w:val="clear" w:pos="6085"/>
        </w:tabs>
        <w:spacing w:after="0" w:line="276" w:lineRule="auto"/>
        <w:rPr>
          <w:rFonts w:cs="Arial"/>
          <w:b/>
          <w:bCs/>
          <w:sz w:val="20"/>
          <w:szCs w:val="20"/>
        </w:rPr>
      </w:pPr>
    </w:p>
    <w:p w14:paraId="622D32B8" w14:textId="18971FDF" w:rsidR="00093F89" w:rsidRPr="00093F89" w:rsidRDefault="00093F89" w:rsidP="000E34A9">
      <w:pPr>
        <w:pStyle w:val="AbschnittAbstandimText"/>
        <w:spacing w:after="120" w:line="276" w:lineRule="auto"/>
        <w:rPr>
          <w:rFonts w:cs="Arial"/>
          <w:sz w:val="20"/>
          <w:szCs w:val="20"/>
        </w:rPr>
      </w:pPr>
      <w:r w:rsidRPr="00093F89">
        <w:rPr>
          <w:rFonts w:cs="Arial"/>
          <w:sz w:val="20"/>
          <w:szCs w:val="20"/>
        </w:rPr>
        <w:t>Sehr geehrter Herr Ejei</w:t>
      </w:r>
    </w:p>
    <w:p w14:paraId="75CAD231" w14:textId="1DA67E59" w:rsidR="00093F89" w:rsidRPr="00093F89" w:rsidRDefault="00093F89" w:rsidP="000E34A9">
      <w:pPr>
        <w:pStyle w:val="AbschnittAbstandimText"/>
        <w:spacing w:after="120" w:line="276" w:lineRule="auto"/>
        <w:rPr>
          <w:rFonts w:cs="Arial"/>
          <w:sz w:val="20"/>
          <w:szCs w:val="20"/>
        </w:rPr>
      </w:pPr>
      <w:r w:rsidRPr="00093F89">
        <w:rPr>
          <w:rFonts w:cs="Arial"/>
          <w:b/>
          <w:bCs/>
          <w:sz w:val="20"/>
          <w:szCs w:val="20"/>
        </w:rPr>
        <w:t>Ich bitte Sie, Vahid Afkari unverzüglich freizulassen.</w:t>
      </w:r>
      <w:r w:rsidRPr="00093F89">
        <w:rPr>
          <w:rFonts w:cs="Arial"/>
          <w:sz w:val="20"/>
          <w:szCs w:val="20"/>
        </w:rPr>
        <w:t xml:space="preserve"> Er ist lediglich deshalb</w:t>
      </w:r>
      <w:r>
        <w:rPr>
          <w:rFonts w:cs="Arial"/>
          <w:sz w:val="20"/>
          <w:szCs w:val="20"/>
        </w:rPr>
        <w:t xml:space="preserve"> </w:t>
      </w:r>
      <w:r w:rsidRPr="00093F89">
        <w:rPr>
          <w:rFonts w:cs="Arial"/>
          <w:sz w:val="20"/>
          <w:szCs w:val="20"/>
        </w:rPr>
        <w:t>in Haft, weil er seine Menschenrechte ausgeübt und friedlich an Protesten</w:t>
      </w:r>
      <w:r>
        <w:rPr>
          <w:rFonts w:cs="Arial"/>
          <w:sz w:val="20"/>
          <w:szCs w:val="20"/>
        </w:rPr>
        <w:t xml:space="preserve"> </w:t>
      </w:r>
      <w:r w:rsidRPr="00093F89">
        <w:rPr>
          <w:rFonts w:cs="Arial"/>
          <w:sz w:val="20"/>
          <w:szCs w:val="20"/>
        </w:rPr>
        <w:t>teilgenommen hat. Die Behörden ignorieren die zahlreichen Beweise, die seine</w:t>
      </w:r>
      <w:r>
        <w:rPr>
          <w:rFonts w:cs="Arial"/>
          <w:sz w:val="20"/>
          <w:szCs w:val="20"/>
        </w:rPr>
        <w:t xml:space="preserve"> </w:t>
      </w:r>
      <w:r w:rsidRPr="00093F89">
        <w:rPr>
          <w:rFonts w:cs="Arial"/>
          <w:sz w:val="20"/>
          <w:szCs w:val="20"/>
        </w:rPr>
        <w:t>Unschuld belegen. Vahid Afkari sitzt seit Jahren im Gefängnis von Adelabad in der</w:t>
      </w:r>
      <w:r>
        <w:rPr>
          <w:rFonts w:cs="Arial"/>
          <w:sz w:val="20"/>
          <w:szCs w:val="20"/>
        </w:rPr>
        <w:t xml:space="preserve"> </w:t>
      </w:r>
      <w:r w:rsidRPr="00093F89">
        <w:rPr>
          <w:rFonts w:cs="Arial"/>
          <w:sz w:val="20"/>
          <w:szCs w:val="20"/>
        </w:rPr>
        <w:t>Provinz Fars in Einzelhaft.</w:t>
      </w:r>
    </w:p>
    <w:p w14:paraId="79E90AE8" w14:textId="37E38088" w:rsidR="00093F89" w:rsidRDefault="00093F89" w:rsidP="000E34A9">
      <w:pPr>
        <w:pStyle w:val="AbschnittAbstandimText"/>
        <w:spacing w:after="120" w:line="276" w:lineRule="auto"/>
        <w:rPr>
          <w:rFonts w:cs="Arial"/>
          <w:sz w:val="20"/>
          <w:szCs w:val="20"/>
        </w:rPr>
      </w:pPr>
      <w:r w:rsidRPr="00093F89">
        <w:rPr>
          <w:rFonts w:cs="Arial"/>
          <w:sz w:val="20"/>
          <w:szCs w:val="20"/>
        </w:rPr>
        <w:t>Ausserdem fordere ich Sie auf, die Haftbedingungen für Vahid Afkari den internationalen</w:t>
      </w:r>
      <w:r>
        <w:rPr>
          <w:rFonts w:cs="Arial"/>
          <w:sz w:val="20"/>
          <w:szCs w:val="20"/>
        </w:rPr>
        <w:t xml:space="preserve"> </w:t>
      </w:r>
      <w:r w:rsidRPr="00093F89">
        <w:rPr>
          <w:rFonts w:cs="Arial"/>
          <w:sz w:val="20"/>
          <w:szCs w:val="20"/>
        </w:rPr>
        <w:t>Standards für die Behandlung von Gefangenen anzupassen. Er hat das</w:t>
      </w:r>
      <w:r>
        <w:rPr>
          <w:rFonts w:cs="Arial"/>
          <w:sz w:val="20"/>
          <w:szCs w:val="20"/>
        </w:rPr>
        <w:t xml:space="preserve"> </w:t>
      </w:r>
      <w:r w:rsidRPr="00093F89">
        <w:rPr>
          <w:rFonts w:cs="Arial"/>
          <w:sz w:val="20"/>
          <w:szCs w:val="20"/>
        </w:rPr>
        <w:t>Recht auf eine angemessene medizinische Versorgung und regelmässige Besuche</w:t>
      </w:r>
      <w:r>
        <w:rPr>
          <w:rFonts w:cs="Arial"/>
          <w:sz w:val="20"/>
          <w:szCs w:val="20"/>
        </w:rPr>
        <w:t xml:space="preserve"> </w:t>
      </w:r>
      <w:r w:rsidRPr="00093F89">
        <w:rPr>
          <w:rFonts w:cs="Arial"/>
          <w:sz w:val="20"/>
          <w:szCs w:val="20"/>
        </w:rPr>
        <w:t>seiner Familie.</w:t>
      </w:r>
    </w:p>
    <w:p w14:paraId="2DC6B9E6" w14:textId="77777777" w:rsidR="00093F89" w:rsidRPr="00093F89" w:rsidRDefault="00093F89" w:rsidP="000E34A9">
      <w:pPr>
        <w:pStyle w:val="AbschnittAbstandimText"/>
        <w:spacing w:after="120" w:line="276" w:lineRule="auto"/>
        <w:rPr>
          <w:rFonts w:cs="Arial"/>
          <w:sz w:val="20"/>
          <w:szCs w:val="20"/>
        </w:rPr>
      </w:pPr>
    </w:p>
    <w:p w14:paraId="7C54570C" w14:textId="23C76909" w:rsidR="00093F89" w:rsidRPr="00093F89" w:rsidRDefault="00093F89" w:rsidP="000E34A9">
      <w:pPr>
        <w:pStyle w:val="AbschnittAbstandimText"/>
        <w:spacing w:after="120" w:line="276" w:lineRule="auto"/>
        <w:rPr>
          <w:rFonts w:cs="Arial"/>
          <w:sz w:val="20"/>
          <w:szCs w:val="20"/>
        </w:rPr>
      </w:pPr>
      <w:r w:rsidRPr="00093F89">
        <w:rPr>
          <w:rFonts w:cs="Arial"/>
          <w:sz w:val="20"/>
          <w:szCs w:val="20"/>
        </w:rPr>
        <w:t>Mit freundlichen Grüssen</w:t>
      </w:r>
    </w:p>
    <w:p w14:paraId="037E5F22" w14:textId="1C34AC74" w:rsidR="007D0B54" w:rsidRPr="0014306C" w:rsidRDefault="007D0B54" w:rsidP="00C67DE1">
      <w:pPr>
        <w:spacing w:before="360"/>
        <w:rPr>
          <w:sz w:val="20"/>
          <w:szCs w:val="20"/>
        </w:rPr>
      </w:pPr>
      <w:r w:rsidRPr="0014306C">
        <w:rPr>
          <w:sz w:val="20"/>
          <w:szCs w:val="20"/>
        </w:rPr>
        <w:t>________________________</w:t>
      </w:r>
    </w:p>
    <w:p w14:paraId="221442EA" w14:textId="2BC8A001" w:rsidR="00881147" w:rsidRPr="0014306C" w:rsidRDefault="001659A2" w:rsidP="00C67DE1">
      <w:pPr>
        <w:rPr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4176583D" wp14:editId="18FF0E6E">
                <wp:simplePos x="0" y="0"/>
                <wp:positionH relativeFrom="page">
                  <wp:posOffset>575945</wp:posOffset>
                </wp:positionH>
                <wp:positionV relativeFrom="page">
                  <wp:posOffset>9754959</wp:posOffset>
                </wp:positionV>
                <wp:extent cx="6120130" cy="566420"/>
                <wp:effectExtent l="0" t="0" r="13970" b="5080"/>
                <wp:wrapNone/>
                <wp:docPr id="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D12CC" w14:textId="77777777" w:rsidR="001659A2" w:rsidRPr="002D3C1F" w:rsidRDefault="001659A2" w:rsidP="001659A2">
                            <w:pPr>
                              <w:spacing w:after="40"/>
                              <w:rPr>
                                <w:b/>
                              </w:rPr>
                            </w:pPr>
                            <w:r w:rsidRPr="002D3C1F">
                              <w:rPr>
                                <w:b/>
                              </w:rPr>
                              <w:t>Kopie:</w:t>
                            </w:r>
                          </w:p>
                          <w:p w14:paraId="6346E78F" w14:textId="77777777" w:rsidR="001659A2" w:rsidRPr="002D3C1F" w:rsidRDefault="001659A2" w:rsidP="001659A2">
                            <w:r w:rsidRPr="002D3C1F">
                              <w:t>Botschaft der Islamischen Republik Iran, Thunstrasse 68, Postfach 227, 3000 Bern 6</w:t>
                            </w:r>
                          </w:p>
                          <w:p w14:paraId="322E55C8" w14:textId="77777777" w:rsidR="001659A2" w:rsidRDefault="001659A2" w:rsidP="001659A2">
                            <w:r>
                              <w:t>Fax: 031 351 56 52 / E-Mail: secretariat@iranembassy.ch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6583D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45.35pt;margin-top:768.1pt;width:481.9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" o:allowincell="f" o:allowoverlap="f" filled="f" stroked="f">
                <v:textbox inset="0,0,0,0">
                  <w:txbxContent>
                    <w:p w14:paraId="127D12CC" w14:textId="77777777" w:rsidR="001659A2" w:rsidRPr="002D3C1F" w:rsidRDefault="001659A2" w:rsidP="001659A2">
                      <w:pPr>
                        <w:spacing w:after="40"/>
                        <w:rPr>
                          <w:b/>
                        </w:rPr>
                      </w:pPr>
                      <w:r w:rsidRPr="002D3C1F">
                        <w:rPr>
                          <w:b/>
                        </w:rPr>
                        <w:t>Kopie:</w:t>
                      </w:r>
                    </w:p>
                    <w:p w14:paraId="6346E78F" w14:textId="77777777" w:rsidR="001659A2" w:rsidRPr="002D3C1F" w:rsidRDefault="001659A2" w:rsidP="001659A2">
                      <w:r w:rsidRPr="002D3C1F">
                        <w:t>Botschaft der Islamischen Republik Iran, Thunstrasse 68, Postfach 227, 3000 Bern 6</w:t>
                      </w:r>
                    </w:p>
                    <w:p w14:paraId="322E55C8" w14:textId="77777777" w:rsidR="001659A2" w:rsidRDefault="001659A2" w:rsidP="001659A2">
                      <w:r>
                        <w:t>Fax: 031 351 56 52 / E-Mail: secretariat@iranembassy.ch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12C8" w14:textId="77777777" w:rsidR="00093F89" w:rsidRPr="008702FA" w:rsidRDefault="00093F89" w:rsidP="00553907">
      <w:r w:rsidRPr="008702FA">
        <w:separator/>
      </w:r>
    </w:p>
  </w:endnote>
  <w:endnote w:type="continuationSeparator" w:id="0">
    <w:p w14:paraId="7727A558" w14:textId="77777777" w:rsidR="00093F89" w:rsidRPr="008702FA" w:rsidRDefault="00093F89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9324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404E438E" wp14:editId="15826552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3DE031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4675C03F" wp14:editId="2E5D1957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465A7C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44A1DA06" wp14:editId="1035F398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82ED9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E4EE" w14:textId="77777777" w:rsidR="00093F89" w:rsidRPr="008702FA" w:rsidRDefault="00093F89" w:rsidP="00553907">
      <w:r w:rsidRPr="008702FA">
        <w:separator/>
      </w:r>
    </w:p>
  </w:footnote>
  <w:footnote w:type="continuationSeparator" w:id="0">
    <w:p w14:paraId="367358C3" w14:textId="77777777" w:rsidR="00093F89" w:rsidRPr="008702FA" w:rsidRDefault="00093F89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0"/>
  </w:num>
  <w:num w:numId="12" w16cid:durableId="242029019">
    <w:abstractNumId w:val="14"/>
  </w:num>
  <w:num w:numId="13" w16cid:durableId="1492525617">
    <w:abstractNumId w:val="15"/>
  </w:num>
  <w:num w:numId="14" w16cid:durableId="756831718">
    <w:abstractNumId w:val="11"/>
  </w:num>
  <w:num w:numId="15" w16cid:durableId="204292793">
    <w:abstractNumId w:val="12"/>
  </w:num>
  <w:num w:numId="16" w16cid:durableId="9868568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89"/>
    <w:rsid w:val="0003368C"/>
    <w:rsid w:val="00040CB3"/>
    <w:rsid w:val="0004184B"/>
    <w:rsid w:val="000539E4"/>
    <w:rsid w:val="00063A0F"/>
    <w:rsid w:val="00063E0D"/>
    <w:rsid w:val="0006618D"/>
    <w:rsid w:val="000766D3"/>
    <w:rsid w:val="00093F89"/>
    <w:rsid w:val="00096B5E"/>
    <w:rsid w:val="00097F8C"/>
    <w:rsid w:val="000A3F58"/>
    <w:rsid w:val="000A5832"/>
    <w:rsid w:val="000A7261"/>
    <w:rsid w:val="000D05AF"/>
    <w:rsid w:val="000D1E1A"/>
    <w:rsid w:val="000D63CF"/>
    <w:rsid w:val="000E34A9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659A2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5416"/>
    <w:rsid w:val="00A652B0"/>
    <w:rsid w:val="00A67A27"/>
    <w:rsid w:val="00A715BE"/>
    <w:rsid w:val="00A7491C"/>
    <w:rsid w:val="00A82B68"/>
    <w:rsid w:val="00AA45DF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19C7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71E28"/>
    <w:rsid w:val="00F75BE3"/>
    <w:rsid w:val="00F81441"/>
    <w:rsid w:val="00F8277A"/>
    <w:rsid w:val="00F83286"/>
    <w:rsid w:val="00FA0F34"/>
    <w:rsid w:val="00FC317B"/>
    <w:rsid w:val="00FD2648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AB145"/>
  <w15:docId w15:val="{756AC39F-3ECA-4EC1-829E-C189C665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UA%20Vorlagen\UA_Vorlage_OKT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UA_Vorlage_OKT-22</Template>
  <TotalTime>0</TotalTime>
  <Pages>1</Pages>
  <Words>121</Words>
  <Characters>843</Characters>
  <Application>Microsoft Office Word</Application>
  <DocSecurity>0</DocSecurity>
  <Lines>7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Cornelia Treuthardt</dc:creator>
  <cp:lastModifiedBy>Cornelia Treuthardt</cp:lastModifiedBy>
  <cp:revision>3</cp:revision>
  <cp:lastPrinted>1899-12-31T23:00:00Z</cp:lastPrinted>
  <dcterms:created xsi:type="dcterms:W3CDTF">2022-11-09T13:03:00Z</dcterms:created>
  <dcterms:modified xsi:type="dcterms:W3CDTF">2022-11-15T16:37:00Z</dcterms:modified>
</cp:coreProperties>
</file>