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F6E5F" w14:textId="77777777" w:rsidR="007D0B54" w:rsidRPr="0014306C" w:rsidRDefault="007D0B54" w:rsidP="00C67DE1">
      <w:pPr>
        <w:spacing w:line="360" w:lineRule="auto"/>
        <w:rPr>
          <w:sz w:val="20"/>
          <w:szCs w:val="20"/>
          <w:lang w:val="en-GB"/>
        </w:rPr>
      </w:pPr>
      <w:r w:rsidRPr="0014306C">
        <w:rPr>
          <w:sz w:val="20"/>
          <w:szCs w:val="20"/>
          <w:lang w:val="en-GB"/>
        </w:rPr>
        <w:t>________________________</w:t>
      </w:r>
    </w:p>
    <w:p w14:paraId="145A00AA" w14:textId="77777777" w:rsidR="007D0B54" w:rsidRPr="0014306C" w:rsidRDefault="007D0B54" w:rsidP="00C67DE1">
      <w:pPr>
        <w:spacing w:line="360" w:lineRule="auto"/>
        <w:rPr>
          <w:sz w:val="20"/>
          <w:szCs w:val="20"/>
          <w:lang w:val="en-GB"/>
        </w:rPr>
      </w:pPr>
      <w:r w:rsidRPr="0014306C">
        <w:rPr>
          <w:sz w:val="20"/>
          <w:szCs w:val="20"/>
          <w:lang w:val="en-GB"/>
        </w:rPr>
        <w:t>________________________</w:t>
      </w:r>
    </w:p>
    <w:p w14:paraId="5BD83E8A" w14:textId="77777777" w:rsidR="007D0B54" w:rsidRPr="0014306C" w:rsidRDefault="007D0B54" w:rsidP="00C67DE1">
      <w:pPr>
        <w:spacing w:line="360" w:lineRule="auto"/>
        <w:rPr>
          <w:sz w:val="20"/>
          <w:szCs w:val="20"/>
          <w:lang w:val="en-GB"/>
        </w:rPr>
      </w:pPr>
      <w:r w:rsidRPr="0014306C">
        <w:rPr>
          <w:sz w:val="20"/>
          <w:szCs w:val="20"/>
          <w:lang w:val="en-GB"/>
        </w:rPr>
        <w:t>________________________</w:t>
      </w:r>
    </w:p>
    <w:p w14:paraId="11E42A99" w14:textId="77777777" w:rsidR="007D0B54" w:rsidRPr="0014306C" w:rsidRDefault="007D0B54" w:rsidP="00C67DE1">
      <w:pPr>
        <w:spacing w:line="360" w:lineRule="auto"/>
        <w:rPr>
          <w:sz w:val="20"/>
          <w:szCs w:val="20"/>
          <w:lang w:val="en-GB"/>
        </w:rPr>
      </w:pPr>
      <w:r w:rsidRPr="0014306C">
        <w:rPr>
          <w:sz w:val="20"/>
          <w:szCs w:val="20"/>
          <w:lang w:val="en-GB"/>
        </w:rPr>
        <w:t>________________________</w:t>
      </w:r>
    </w:p>
    <w:p w14:paraId="7942E9B9" w14:textId="77777777" w:rsidR="007D0B54" w:rsidRDefault="007D0B54" w:rsidP="00C67DE1">
      <w:pPr>
        <w:rPr>
          <w:sz w:val="20"/>
          <w:szCs w:val="20"/>
          <w:lang w:val="en-GB"/>
        </w:rPr>
      </w:pPr>
    </w:p>
    <w:p w14:paraId="170D5C9D" w14:textId="77777777" w:rsidR="00EF5ECD" w:rsidRPr="0014306C" w:rsidRDefault="00EF5ECD" w:rsidP="00C67DE1">
      <w:pPr>
        <w:rPr>
          <w:sz w:val="20"/>
          <w:szCs w:val="20"/>
          <w:lang w:val="en-GB"/>
        </w:rPr>
      </w:pPr>
    </w:p>
    <w:p w14:paraId="5BFE9D05" w14:textId="77777777" w:rsidR="00C438E6" w:rsidRPr="00C438E6" w:rsidRDefault="00C438E6" w:rsidP="00C438E6">
      <w:pPr>
        <w:ind w:left="5670"/>
        <w:rPr>
          <w:sz w:val="20"/>
          <w:szCs w:val="20"/>
          <w:lang w:val="it-CH"/>
        </w:rPr>
      </w:pPr>
      <w:r w:rsidRPr="00C438E6">
        <w:rPr>
          <w:sz w:val="20"/>
          <w:szCs w:val="20"/>
          <w:lang w:val="it-CH"/>
        </w:rPr>
        <w:t>ANTONIO FRETES</w:t>
      </w:r>
    </w:p>
    <w:p w14:paraId="51DAB516" w14:textId="77777777" w:rsidR="00C438E6" w:rsidRPr="00C438E6" w:rsidRDefault="00C438E6" w:rsidP="00C438E6">
      <w:pPr>
        <w:ind w:left="5670"/>
        <w:rPr>
          <w:sz w:val="20"/>
          <w:szCs w:val="20"/>
          <w:lang w:val="it-CH"/>
        </w:rPr>
      </w:pPr>
      <w:r w:rsidRPr="00C438E6">
        <w:rPr>
          <w:sz w:val="20"/>
          <w:szCs w:val="20"/>
          <w:lang w:val="it-CH"/>
        </w:rPr>
        <w:t>President of the Supreme Court of Justice</w:t>
      </w:r>
    </w:p>
    <w:p w14:paraId="4E61F8E3" w14:textId="77777777" w:rsidR="00C438E6" w:rsidRPr="00C438E6" w:rsidRDefault="00C438E6" w:rsidP="00C438E6">
      <w:pPr>
        <w:ind w:left="5670"/>
        <w:rPr>
          <w:sz w:val="20"/>
          <w:szCs w:val="20"/>
          <w:lang w:val="it-CH"/>
        </w:rPr>
      </w:pPr>
      <w:r w:rsidRPr="00C438E6">
        <w:rPr>
          <w:sz w:val="20"/>
          <w:szCs w:val="20"/>
          <w:lang w:val="it-CH"/>
        </w:rPr>
        <w:t>Palacio de Justicia del Paraguay</w:t>
      </w:r>
    </w:p>
    <w:p w14:paraId="1F960BE3" w14:textId="77777777" w:rsidR="00C438E6" w:rsidRPr="00C438E6" w:rsidRDefault="00C438E6" w:rsidP="00C438E6">
      <w:pPr>
        <w:ind w:left="5670"/>
        <w:rPr>
          <w:sz w:val="20"/>
          <w:szCs w:val="20"/>
          <w:lang w:val="it-CH"/>
        </w:rPr>
      </w:pPr>
      <w:r w:rsidRPr="00C438E6">
        <w:rPr>
          <w:sz w:val="20"/>
          <w:szCs w:val="20"/>
          <w:lang w:val="it-CH"/>
        </w:rPr>
        <w:t>Mariano Roque Alonso y Testanova</w:t>
      </w:r>
    </w:p>
    <w:p w14:paraId="5A52BAC3" w14:textId="77777777" w:rsidR="00C438E6" w:rsidRPr="00C438E6" w:rsidRDefault="00C438E6" w:rsidP="00C438E6">
      <w:pPr>
        <w:ind w:left="5670"/>
        <w:rPr>
          <w:sz w:val="20"/>
          <w:szCs w:val="20"/>
          <w:lang w:val="it-CH"/>
        </w:rPr>
      </w:pPr>
      <w:r w:rsidRPr="00C438E6">
        <w:rPr>
          <w:sz w:val="20"/>
          <w:szCs w:val="20"/>
          <w:lang w:val="it-CH"/>
        </w:rPr>
        <w:t>9° Piso, Torre Norte</w:t>
      </w:r>
    </w:p>
    <w:p w14:paraId="32D3A6A1" w14:textId="77777777" w:rsidR="00C438E6" w:rsidRPr="00C438E6" w:rsidRDefault="00C438E6" w:rsidP="00C438E6">
      <w:pPr>
        <w:ind w:left="5670"/>
        <w:rPr>
          <w:sz w:val="20"/>
          <w:szCs w:val="20"/>
          <w:lang w:val="it-CH"/>
        </w:rPr>
      </w:pPr>
      <w:r w:rsidRPr="00C438E6">
        <w:rPr>
          <w:sz w:val="20"/>
          <w:szCs w:val="20"/>
          <w:lang w:val="it-CH"/>
        </w:rPr>
        <w:t>C.P. N°001001</w:t>
      </w:r>
    </w:p>
    <w:p w14:paraId="74C724CF" w14:textId="7CAC3584" w:rsidR="007D0B54" w:rsidRPr="0014306C" w:rsidRDefault="00C438E6" w:rsidP="00C438E6">
      <w:pPr>
        <w:ind w:left="5670"/>
        <w:rPr>
          <w:sz w:val="20"/>
          <w:szCs w:val="20"/>
          <w:lang w:val="it-CH"/>
        </w:rPr>
      </w:pPr>
      <w:r w:rsidRPr="00C438E6">
        <w:rPr>
          <w:sz w:val="20"/>
          <w:szCs w:val="20"/>
          <w:lang w:val="it-CH"/>
        </w:rPr>
        <w:t>Asunción, Paraguay</w:t>
      </w:r>
    </w:p>
    <w:p w14:paraId="16DC00D4" w14:textId="08E4C618" w:rsidR="007D0B54" w:rsidRPr="0014306C" w:rsidRDefault="007D0B54" w:rsidP="00C67DE1">
      <w:pPr>
        <w:spacing w:before="840" w:after="840"/>
        <w:ind w:left="5670"/>
        <w:rPr>
          <w:sz w:val="20"/>
          <w:szCs w:val="20"/>
          <w:lang w:val="it-CH"/>
        </w:rPr>
      </w:pPr>
      <w:r w:rsidRPr="0014306C">
        <w:rPr>
          <w:sz w:val="20"/>
          <w:szCs w:val="20"/>
          <w:lang w:val="en-GB"/>
        </w:rPr>
        <w:t>________________________</w:t>
      </w:r>
    </w:p>
    <w:p w14:paraId="7C51FC08" w14:textId="77777777" w:rsidR="00C438E6" w:rsidRPr="00C438E6" w:rsidRDefault="00C438E6" w:rsidP="00C67DE1">
      <w:pPr>
        <w:pStyle w:val="AbschnittAbstandimText"/>
        <w:spacing w:after="0"/>
        <w:rPr>
          <w:sz w:val="20"/>
          <w:szCs w:val="20"/>
          <w:lang w:val="it-CH"/>
        </w:rPr>
      </w:pPr>
    </w:p>
    <w:p w14:paraId="0EDBF30D" w14:textId="77777777" w:rsidR="00681A54" w:rsidRPr="0078774F" w:rsidRDefault="00681A54" w:rsidP="00681A54">
      <w:pPr>
        <w:pStyle w:val="AbschnittAbstandimText"/>
        <w:spacing w:after="0"/>
        <w:rPr>
          <w:rFonts w:ascii="Arial Narrow" w:hAnsi="Arial Narrow"/>
          <w:b/>
          <w:bCs/>
          <w:sz w:val="24"/>
          <w:szCs w:val="24"/>
          <w:lang w:val="it-CH"/>
        </w:rPr>
      </w:pPr>
      <w:r w:rsidRPr="0078774F">
        <w:rPr>
          <w:rFonts w:ascii="Arial Narrow" w:hAnsi="Arial Narrow"/>
          <w:b/>
          <w:bCs/>
          <w:sz w:val="24"/>
          <w:szCs w:val="24"/>
          <w:lang w:val="it-CH"/>
        </w:rPr>
        <w:t>GERECHTIGKEIT FÜR YREN ROTELA UND MARIANA SEPÚLVEDA</w:t>
      </w:r>
    </w:p>
    <w:p w14:paraId="2707EC27" w14:textId="77777777" w:rsidR="00681A54" w:rsidRPr="00C438E6" w:rsidRDefault="00681A54" w:rsidP="00681A54">
      <w:pPr>
        <w:pStyle w:val="AbschnittAbstandimText"/>
        <w:spacing w:after="0" w:line="276" w:lineRule="auto"/>
        <w:rPr>
          <w:sz w:val="20"/>
          <w:szCs w:val="20"/>
          <w:lang w:val="it-CH"/>
        </w:rPr>
      </w:pPr>
    </w:p>
    <w:p w14:paraId="75FB5C82" w14:textId="77777777" w:rsidR="00681A54" w:rsidRPr="00C438E6" w:rsidRDefault="00681A54" w:rsidP="00681A54">
      <w:pPr>
        <w:pStyle w:val="AbschnittAbstandimText"/>
        <w:spacing w:after="0" w:line="276" w:lineRule="auto"/>
        <w:rPr>
          <w:sz w:val="20"/>
          <w:szCs w:val="20"/>
          <w:highlight w:val="yellow"/>
          <w:lang w:val="it-CH"/>
        </w:rPr>
      </w:pPr>
    </w:p>
    <w:p w14:paraId="4718E299" w14:textId="77777777" w:rsidR="00681A54" w:rsidRPr="00C438E6" w:rsidRDefault="00681A54" w:rsidP="00681A54">
      <w:pPr>
        <w:pStyle w:val="AbschnittAbstandimText"/>
        <w:spacing w:after="120" w:line="276" w:lineRule="auto"/>
        <w:rPr>
          <w:sz w:val="20"/>
          <w:szCs w:val="20"/>
          <w:lang w:val="it-CH"/>
        </w:rPr>
      </w:pPr>
      <w:r w:rsidRPr="00C438E6">
        <w:rPr>
          <w:sz w:val="20"/>
          <w:szCs w:val="20"/>
          <w:lang w:val="it-CH"/>
        </w:rPr>
        <w:t>Eure Exzellenz</w:t>
      </w:r>
    </w:p>
    <w:p w14:paraId="20B9D117" w14:textId="77777777" w:rsidR="00681A54" w:rsidRPr="00C438E6" w:rsidRDefault="00681A54" w:rsidP="00681A54">
      <w:pPr>
        <w:pStyle w:val="AbschnittAbstandimText"/>
        <w:spacing w:after="120" w:line="276" w:lineRule="auto"/>
        <w:rPr>
          <w:b/>
          <w:bCs/>
          <w:sz w:val="20"/>
          <w:szCs w:val="20"/>
          <w:lang w:val="it-CH"/>
        </w:rPr>
      </w:pPr>
      <w:r w:rsidRPr="00C438E6">
        <w:rPr>
          <w:b/>
          <w:bCs/>
          <w:sz w:val="20"/>
          <w:szCs w:val="20"/>
          <w:lang w:val="it-CH"/>
        </w:rPr>
        <w:t>Mit diesem Brief möchte ich Sie bitten, Sorge dafür zu tragen, dass die Identität von Yren Rotela und Mariana Sepúlveda, zwei trans Frauen, rechtlich anerkannt wird.</w:t>
      </w:r>
    </w:p>
    <w:p w14:paraId="13971A1A" w14:textId="77777777" w:rsidR="00681A54" w:rsidRPr="00C438E6" w:rsidRDefault="00681A54" w:rsidP="00681A54">
      <w:pPr>
        <w:pStyle w:val="AbschnittAbstandimText"/>
        <w:spacing w:after="120" w:line="276" w:lineRule="auto"/>
        <w:rPr>
          <w:sz w:val="20"/>
          <w:szCs w:val="20"/>
          <w:lang w:val="it-CH"/>
        </w:rPr>
      </w:pPr>
      <w:r w:rsidRPr="00C438E6">
        <w:rPr>
          <w:sz w:val="20"/>
          <w:szCs w:val="20"/>
          <w:lang w:val="it-CH"/>
        </w:rPr>
        <w:t>Ihnen wird das Recht verweigert, ihre Namen legal zu ändern und Ausweispapiere</w:t>
      </w:r>
      <w:r>
        <w:rPr>
          <w:sz w:val="20"/>
          <w:szCs w:val="20"/>
          <w:lang w:val="it-CH"/>
        </w:rPr>
        <w:t xml:space="preserve"> </w:t>
      </w:r>
      <w:r w:rsidRPr="00C438E6">
        <w:rPr>
          <w:sz w:val="20"/>
          <w:szCs w:val="20"/>
          <w:lang w:val="it-CH"/>
        </w:rPr>
        <w:t>zu erhalten, die ihrer Identität entsprechen. Ihr Zugang zu Bildung, Beschäftigung,</w:t>
      </w:r>
      <w:r>
        <w:rPr>
          <w:sz w:val="20"/>
          <w:szCs w:val="20"/>
          <w:lang w:val="it-CH"/>
        </w:rPr>
        <w:t xml:space="preserve"> </w:t>
      </w:r>
      <w:r w:rsidRPr="00C438E6">
        <w:rPr>
          <w:sz w:val="20"/>
          <w:szCs w:val="20"/>
          <w:lang w:val="it-CH"/>
        </w:rPr>
        <w:t>Wohnraum und Gesundheitsversorgung wird dadurch erheblich beeinträchtigt. Sie</w:t>
      </w:r>
      <w:r>
        <w:rPr>
          <w:sz w:val="20"/>
          <w:szCs w:val="20"/>
          <w:lang w:val="it-CH"/>
        </w:rPr>
        <w:t xml:space="preserve"> </w:t>
      </w:r>
      <w:r w:rsidRPr="00C438E6">
        <w:rPr>
          <w:sz w:val="20"/>
          <w:szCs w:val="20"/>
          <w:lang w:val="it-CH"/>
        </w:rPr>
        <w:t>sind darüber hinaus Gewalt, Belästigung und Stigmatisierung ausgesetzt.</w:t>
      </w:r>
    </w:p>
    <w:p w14:paraId="26D11A82" w14:textId="77777777" w:rsidR="00681A54" w:rsidRDefault="00681A54" w:rsidP="00681A54">
      <w:pPr>
        <w:pStyle w:val="AbschnittAbstandimText"/>
        <w:spacing w:after="120" w:line="276" w:lineRule="auto"/>
        <w:rPr>
          <w:sz w:val="20"/>
          <w:szCs w:val="20"/>
          <w:lang w:val="it-CH"/>
        </w:rPr>
      </w:pPr>
      <w:r w:rsidRPr="00C438E6">
        <w:rPr>
          <w:sz w:val="20"/>
          <w:szCs w:val="20"/>
          <w:lang w:val="it-CH"/>
        </w:rPr>
        <w:t>In Paraguay werden trans Aktivist*innen häufig verfolgt, angegriffen und ihre Proteste</w:t>
      </w:r>
      <w:r>
        <w:rPr>
          <w:sz w:val="20"/>
          <w:szCs w:val="20"/>
          <w:lang w:val="it-CH"/>
        </w:rPr>
        <w:t xml:space="preserve"> </w:t>
      </w:r>
      <w:r w:rsidRPr="00C438E6">
        <w:rPr>
          <w:sz w:val="20"/>
          <w:szCs w:val="20"/>
          <w:lang w:val="it-CH"/>
        </w:rPr>
        <w:t>verboten. Die Rechte und der Schutz, die ihnen als Teil der Gesellschaft zustehen,</w:t>
      </w:r>
      <w:r>
        <w:rPr>
          <w:sz w:val="20"/>
          <w:szCs w:val="20"/>
          <w:lang w:val="it-CH"/>
        </w:rPr>
        <w:t xml:space="preserve"> </w:t>
      </w:r>
      <w:r w:rsidRPr="00C438E6">
        <w:rPr>
          <w:sz w:val="20"/>
          <w:szCs w:val="20"/>
          <w:lang w:val="it-CH"/>
        </w:rPr>
        <w:t>bleiben ihnen oft verwehrt. Ich fordere Sie auf, in Ihrem Land die rechtlichen</w:t>
      </w:r>
      <w:r>
        <w:rPr>
          <w:sz w:val="20"/>
          <w:szCs w:val="20"/>
          <w:lang w:val="it-CH"/>
        </w:rPr>
        <w:t xml:space="preserve"> </w:t>
      </w:r>
      <w:r w:rsidRPr="00C438E6">
        <w:rPr>
          <w:sz w:val="20"/>
          <w:szCs w:val="20"/>
          <w:lang w:val="it-CH"/>
        </w:rPr>
        <w:t>Rahmenbedingungen für die individuelle Sebstbestimmung von trans Personen zu</w:t>
      </w:r>
      <w:r>
        <w:rPr>
          <w:sz w:val="20"/>
          <w:szCs w:val="20"/>
          <w:lang w:val="it-CH"/>
        </w:rPr>
        <w:t xml:space="preserve"> </w:t>
      </w:r>
      <w:r w:rsidRPr="00C438E6">
        <w:rPr>
          <w:sz w:val="20"/>
          <w:szCs w:val="20"/>
          <w:lang w:val="it-CH"/>
        </w:rPr>
        <w:t>schaffen, um diese diskriminierende Praxis zu beenden. Trans Menschen haben ein</w:t>
      </w:r>
      <w:r>
        <w:rPr>
          <w:sz w:val="20"/>
          <w:szCs w:val="20"/>
          <w:lang w:val="it-CH"/>
        </w:rPr>
        <w:t xml:space="preserve"> </w:t>
      </w:r>
      <w:r w:rsidRPr="00C438E6">
        <w:rPr>
          <w:sz w:val="20"/>
          <w:szCs w:val="20"/>
          <w:lang w:val="it-CH"/>
        </w:rPr>
        <w:t>Recht auf ein Leben in Würde und Sicherheit.</w:t>
      </w:r>
    </w:p>
    <w:p w14:paraId="3EF2B682" w14:textId="77777777" w:rsidR="00681A54" w:rsidRPr="00C438E6" w:rsidRDefault="00681A54" w:rsidP="00681A54">
      <w:pPr>
        <w:pStyle w:val="AbschnittAbstandimText"/>
        <w:spacing w:after="120" w:line="276" w:lineRule="auto"/>
        <w:rPr>
          <w:sz w:val="20"/>
          <w:szCs w:val="20"/>
          <w:lang w:val="it-CH"/>
        </w:rPr>
      </w:pPr>
    </w:p>
    <w:p w14:paraId="0050656F" w14:textId="77777777" w:rsidR="00681A54" w:rsidRPr="00C438E6" w:rsidRDefault="00681A54" w:rsidP="00681A54">
      <w:pPr>
        <w:pStyle w:val="AbschnittAbstandimText"/>
        <w:spacing w:after="120" w:line="276" w:lineRule="auto"/>
        <w:rPr>
          <w:sz w:val="20"/>
          <w:szCs w:val="20"/>
          <w:lang w:val="it-CH"/>
        </w:rPr>
      </w:pPr>
      <w:r w:rsidRPr="00C438E6">
        <w:rPr>
          <w:sz w:val="20"/>
          <w:szCs w:val="20"/>
          <w:lang w:val="it-CH"/>
        </w:rPr>
        <w:t>Mit freundlichen Grüssen</w:t>
      </w:r>
    </w:p>
    <w:p w14:paraId="068EAD71" w14:textId="77777777" w:rsidR="007D0B54" w:rsidRPr="0014306C" w:rsidRDefault="007D0B54" w:rsidP="00C67DE1">
      <w:pPr>
        <w:spacing w:before="360"/>
        <w:rPr>
          <w:sz w:val="20"/>
          <w:szCs w:val="20"/>
        </w:rPr>
      </w:pPr>
      <w:r w:rsidRPr="0014306C">
        <w:rPr>
          <w:sz w:val="20"/>
          <w:szCs w:val="20"/>
        </w:rPr>
        <w:t>________________________</w:t>
      </w:r>
    </w:p>
    <w:p w14:paraId="2AA08D70" w14:textId="70206088" w:rsidR="00881147" w:rsidRPr="0014306C" w:rsidRDefault="007A04B1" w:rsidP="00C67DE1">
      <w:pPr>
        <w:rPr>
          <w:sz w:val="20"/>
          <w:szCs w:val="20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0" wp14:anchorId="25243672" wp14:editId="3594E92E">
                <wp:simplePos x="0" y="0"/>
                <wp:positionH relativeFrom="page">
                  <wp:posOffset>575945</wp:posOffset>
                </wp:positionH>
                <wp:positionV relativeFrom="page">
                  <wp:posOffset>9874161</wp:posOffset>
                </wp:positionV>
                <wp:extent cx="6120130" cy="546735"/>
                <wp:effectExtent l="0" t="0" r="13970" b="5715"/>
                <wp:wrapNone/>
                <wp:docPr id="11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546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485BAC" w14:textId="77777777" w:rsidR="007A04B1" w:rsidRPr="00C32901" w:rsidRDefault="007A04B1" w:rsidP="007A04B1">
                            <w:pPr>
                              <w:spacing w:after="40"/>
                              <w:rPr>
                                <w:b/>
                              </w:rPr>
                            </w:pPr>
                            <w:r w:rsidRPr="00C32901">
                              <w:rPr>
                                <w:b/>
                              </w:rPr>
                              <w:t>Kopie:</w:t>
                            </w:r>
                          </w:p>
                          <w:p w14:paraId="63F191E0" w14:textId="77777777" w:rsidR="007A04B1" w:rsidRPr="00C32901" w:rsidRDefault="007A04B1" w:rsidP="007A04B1">
                            <w:r w:rsidRPr="00C32901">
                              <w:t>Botschaft der Republik Paraguay, Kramgasse 58, Postfach 523, 3000 Bern 8</w:t>
                            </w:r>
                          </w:p>
                          <w:p w14:paraId="457627A6" w14:textId="77777777" w:rsidR="007A04B1" w:rsidRDefault="007A04B1" w:rsidP="007A04B1">
                            <w:r>
                              <w:t>Fax: 031 312 34 32 / E-Mail: suizaembaparsc@mre.gov.py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243672" id="_x0000_t202" coordsize="21600,21600" o:spt="202" path="m,l,21600r21600,l21600,xe">
                <v:stroke joinstyle="miter"/>
                <v:path gradientshapeok="t" o:connecttype="rect"/>
              </v:shapetype>
              <v:shape id="Text Box 68" o:spid="_x0000_s1026" type="#_x0000_t202" style="position:absolute;margin-left:45.35pt;margin-top:777.5pt;width:481.9pt;height:43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" o:allowincell="f" o:allowoverlap="f" filled="f" stroked="f">
                <v:textbox inset="0,0,0,0">
                  <w:txbxContent>
                    <w:p w14:paraId="25485BAC" w14:textId="77777777" w:rsidR="007A04B1" w:rsidRPr="00C32901" w:rsidRDefault="007A04B1" w:rsidP="007A04B1">
                      <w:pPr>
                        <w:spacing w:after="40"/>
                        <w:rPr>
                          <w:b/>
                        </w:rPr>
                      </w:pPr>
                      <w:r w:rsidRPr="00C32901">
                        <w:rPr>
                          <w:b/>
                        </w:rPr>
                        <w:t>Kopie:</w:t>
                      </w:r>
                    </w:p>
                    <w:p w14:paraId="63F191E0" w14:textId="77777777" w:rsidR="007A04B1" w:rsidRPr="00C32901" w:rsidRDefault="007A04B1" w:rsidP="007A04B1">
                      <w:r w:rsidRPr="00C32901">
                        <w:t>Botschaft der Republik Paraguay, Kramgasse 58, Postfach 523, 3000 Bern 8</w:t>
                      </w:r>
                    </w:p>
                    <w:p w14:paraId="457627A6" w14:textId="77777777" w:rsidR="007A04B1" w:rsidRDefault="007A04B1" w:rsidP="007A04B1">
                      <w:r>
                        <w:t>Fax: 031 312 34 32 / E-Mail: suizaembaparsc@mre.gov.py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881147" w:rsidRPr="0014306C" w:rsidSect="00097F8C">
      <w:footerReference w:type="first" r:id="rId8"/>
      <w:type w:val="continuous"/>
      <w:pgSz w:w="11906" w:h="16838" w:code="9"/>
      <w:pgMar w:top="567" w:right="851" w:bottom="709" w:left="907" w:header="159" w:footer="3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62B83" w14:textId="77777777" w:rsidR="00C438E6" w:rsidRPr="008702FA" w:rsidRDefault="00C438E6" w:rsidP="00553907">
      <w:r w:rsidRPr="008702FA">
        <w:separator/>
      </w:r>
    </w:p>
  </w:endnote>
  <w:endnote w:type="continuationSeparator" w:id="0">
    <w:p w14:paraId="5F5C1BF0" w14:textId="77777777" w:rsidR="00C438E6" w:rsidRPr="008702FA" w:rsidRDefault="00C438E6" w:rsidP="00553907">
      <w:r w:rsidRPr="008702F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4279F" w14:textId="77777777" w:rsidR="00097F8C" w:rsidRPr="003B5D3C" w:rsidRDefault="00097F8C" w:rsidP="003B5D3C">
    <w:pPr>
      <w:pStyle w:val="Fuzeile"/>
      <w:rPr>
        <w:lang w:val="en-GB"/>
      </w:rPr>
    </w:pPr>
    <w:r>
      <w:rPr>
        <w:noProof/>
        <w:lang w:val="en-GB"/>
      </w:rPr>
      <mc:AlternateContent>
        <mc:Choice Requires="wps">
          <w:drawing>
            <wp:anchor distT="0" distB="0" distL="114300" distR="114300" simplePos="0" relativeHeight="251660288" behindDoc="0" locked="1" layoutInCell="0" allowOverlap="0" wp14:anchorId="5F4EFF99" wp14:editId="74B081A5">
              <wp:simplePos x="0" y="0"/>
              <wp:positionH relativeFrom="page">
                <wp:posOffset>215900</wp:posOffset>
              </wp:positionH>
              <wp:positionV relativeFrom="page">
                <wp:posOffset>5328920</wp:posOffset>
              </wp:positionV>
              <wp:extent cx="108000" cy="0"/>
              <wp:effectExtent l="0" t="0" r="0" b="0"/>
              <wp:wrapNone/>
              <wp:docPr id="3" name="Gerader Verbinde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FA9C70" id="Gerader Verbinde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419.6pt" to="25.5pt,4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" o:allowincell="f" o:allowoverlap="f">
              <w10:wrap anchorx="page" anchory="page"/>
              <w10:anchorlock/>
            </v:line>
          </w:pict>
        </mc:Fallback>
      </mc:AlternateContent>
    </w:r>
    <w:r>
      <w:rPr>
        <w:noProof/>
        <w:lang w:val="en-GB"/>
      </w:rPr>
      <mc:AlternateContent>
        <mc:Choice Requires="wps">
          <w:drawing>
            <wp:anchor distT="0" distB="0" distL="114300" distR="114300" simplePos="0" relativeHeight="251659264" behindDoc="0" locked="1" layoutInCell="0" allowOverlap="0" wp14:anchorId="326A9AD1" wp14:editId="3EC211C7">
              <wp:simplePos x="0" y="0"/>
              <wp:positionH relativeFrom="page">
                <wp:posOffset>215900</wp:posOffset>
              </wp:positionH>
              <wp:positionV relativeFrom="page">
                <wp:posOffset>3780790</wp:posOffset>
              </wp:positionV>
              <wp:extent cx="108000" cy="1270"/>
              <wp:effectExtent l="0" t="0" r="25400" b="36830"/>
              <wp:wrapNone/>
              <wp:docPr id="2" name="Gerader Verbinde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00" cy="127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612ACB" id="Gerader Verbinde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297.7pt" to="25.5pt,29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" o:allowincell="f" o:allowoverlap="f">
              <w10:wrap anchorx="page" anchory="page"/>
              <w10:anchorlock/>
            </v:line>
          </w:pict>
        </mc:Fallback>
      </mc:AlternateContent>
    </w:r>
    <w:r>
      <w:rPr>
        <w:noProof/>
        <w:lang w:val="en-GB"/>
      </w:rPr>
      <mc:AlternateContent>
        <mc:Choice Requires="wps">
          <w:drawing>
            <wp:anchor distT="0" distB="0" distL="114300" distR="114300" simplePos="0" relativeHeight="251658240" behindDoc="0" locked="1" layoutInCell="0" allowOverlap="0" wp14:anchorId="3630CE91" wp14:editId="09717143">
              <wp:simplePos x="0" y="0"/>
              <wp:positionH relativeFrom="page">
                <wp:posOffset>215900</wp:posOffset>
              </wp:positionH>
              <wp:positionV relativeFrom="page">
                <wp:posOffset>7560945</wp:posOffset>
              </wp:positionV>
              <wp:extent cx="108000" cy="0"/>
              <wp:effectExtent l="0" t="0" r="0" b="0"/>
              <wp:wrapNone/>
              <wp:docPr id="1" name="Gerader Verbinde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60E872" id="Gerader Verbinde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595.35pt" to="25.5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" o:allowincell="f" o:allowoverlap="f"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FEBA1" w14:textId="77777777" w:rsidR="00C438E6" w:rsidRPr="008702FA" w:rsidRDefault="00C438E6" w:rsidP="00553907">
      <w:r w:rsidRPr="008702FA">
        <w:separator/>
      </w:r>
    </w:p>
  </w:footnote>
  <w:footnote w:type="continuationSeparator" w:id="0">
    <w:p w14:paraId="555B691A" w14:textId="77777777" w:rsidR="00C438E6" w:rsidRPr="008702FA" w:rsidRDefault="00C438E6" w:rsidP="00553907">
      <w:r w:rsidRPr="008702FA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CBA716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49446C6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E4AD1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FACFA7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98A3F6C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1437D0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E8D6AC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EB2F392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15A705C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D44684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B052B6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20BB4C41"/>
    <w:multiLevelType w:val="hybridMultilevel"/>
    <w:tmpl w:val="37F632B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9B47BB3"/>
    <w:multiLevelType w:val="hybridMultilevel"/>
    <w:tmpl w:val="9E40996A"/>
    <w:lvl w:ilvl="0" w:tplc="9FA039BC">
      <w:start w:val="1"/>
      <w:numFmt w:val="bullet"/>
      <w:lvlText w:val=""/>
      <w:lvlJc w:val="left"/>
      <w:pPr>
        <w:tabs>
          <w:tab w:val="num" w:pos="6"/>
        </w:tabs>
        <w:ind w:left="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6"/>
        </w:tabs>
        <w:ind w:left="7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6"/>
        </w:tabs>
        <w:ind w:left="14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6"/>
        </w:tabs>
        <w:ind w:left="21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6"/>
        </w:tabs>
        <w:ind w:left="28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6"/>
        </w:tabs>
        <w:ind w:left="36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6"/>
        </w:tabs>
        <w:ind w:left="43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6"/>
        </w:tabs>
        <w:ind w:left="50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6"/>
        </w:tabs>
        <w:ind w:left="5766" w:hanging="360"/>
      </w:pPr>
      <w:rPr>
        <w:rFonts w:ascii="Wingdings" w:hAnsi="Wingdings" w:hint="default"/>
      </w:rPr>
    </w:lvl>
  </w:abstractNum>
  <w:abstractNum w:abstractNumId="13" w15:restartNumberingAfterBreak="0">
    <w:nsid w:val="43F54382"/>
    <w:multiLevelType w:val="hybridMultilevel"/>
    <w:tmpl w:val="4D04F66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8D81CA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6B53187D"/>
    <w:multiLevelType w:val="multilevel"/>
    <w:tmpl w:val="04090023"/>
    <w:styleLink w:val="ArtikelAbschnitt"/>
    <w:lvl w:ilvl="0">
      <w:start w:val="1"/>
      <w:numFmt w:val="upperRoman"/>
      <w:lvlText w:val="Artikel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 w16cid:durableId="1024677212">
    <w:abstractNumId w:val="9"/>
  </w:num>
  <w:num w:numId="2" w16cid:durableId="612982389">
    <w:abstractNumId w:val="7"/>
  </w:num>
  <w:num w:numId="3" w16cid:durableId="471364284">
    <w:abstractNumId w:val="6"/>
  </w:num>
  <w:num w:numId="4" w16cid:durableId="1537815103">
    <w:abstractNumId w:val="5"/>
  </w:num>
  <w:num w:numId="5" w16cid:durableId="1334986518">
    <w:abstractNumId w:val="4"/>
  </w:num>
  <w:num w:numId="6" w16cid:durableId="1495877150">
    <w:abstractNumId w:val="8"/>
  </w:num>
  <w:num w:numId="7" w16cid:durableId="1691686640">
    <w:abstractNumId w:val="3"/>
  </w:num>
  <w:num w:numId="8" w16cid:durableId="1046755055">
    <w:abstractNumId w:val="2"/>
  </w:num>
  <w:num w:numId="9" w16cid:durableId="2093313152">
    <w:abstractNumId w:val="1"/>
  </w:num>
  <w:num w:numId="10" w16cid:durableId="164369606">
    <w:abstractNumId w:val="0"/>
  </w:num>
  <w:num w:numId="11" w16cid:durableId="982582760">
    <w:abstractNumId w:val="10"/>
  </w:num>
  <w:num w:numId="12" w16cid:durableId="242029019">
    <w:abstractNumId w:val="14"/>
  </w:num>
  <w:num w:numId="13" w16cid:durableId="1492525617">
    <w:abstractNumId w:val="15"/>
  </w:num>
  <w:num w:numId="14" w16cid:durableId="756831718">
    <w:abstractNumId w:val="11"/>
  </w:num>
  <w:num w:numId="15" w16cid:durableId="204292793">
    <w:abstractNumId w:val="12"/>
  </w:num>
  <w:num w:numId="16" w16cid:durableId="98685682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2687765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attachedTemplate r:id="rId1"/>
  <w:stylePaneFormatFilter w:val="3401" w:allStyles="1" w:customStyles="0" w:latentStyles="0" w:stylesInUse="0" w:headingStyles="0" w:numberingStyles="0" w:tableStyles="0" w:directFormattingOnRuns="0" w:directFormattingOnParagraphs="0" w:directFormattingOnNumbering="1" w:directFormattingOnTables="0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8E6"/>
    <w:rsid w:val="0003368C"/>
    <w:rsid w:val="00040CB3"/>
    <w:rsid w:val="0004184B"/>
    <w:rsid w:val="000539E4"/>
    <w:rsid w:val="00063A0F"/>
    <w:rsid w:val="00063E0D"/>
    <w:rsid w:val="0006618D"/>
    <w:rsid w:val="000766D3"/>
    <w:rsid w:val="00096B5E"/>
    <w:rsid w:val="00097F8C"/>
    <w:rsid w:val="000A3F58"/>
    <w:rsid w:val="000A5832"/>
    <w:rsid w:val="000A7261"/>
    <w:rsid w:val="000D05AF"/>
    <w:rsid w:val="000D1E1A"/>
    <w:rsid w:val="000D63CF"/>
    <w:rsid w:val="000F4D43"/>
    <w:rsid w:val="000F7417"/>
    <w:rsid w:val="00101383"/>
    <w:rsid w:val="001120D0"/>
    <w:rsid w:val="00131D96"/>
    <w:rsid w:val="00132CBD"/>
    <w:rsid w:val="0014306C"/>
    <w:rsid w:val="0015194A"/>
    <w:rsid w:val="00153DC7"/>
    <w:rsid w:val="00177C80"/>
    <w:rsid w:val="001875E1"/>
    <w:rsid w:val="001B3F86"/>
    <w:rsid w:val="001C772B"/>
    <w:rsid w:val="001D501A"/>
    <w:rsid w:val="001D581F"/>
    <w:rsid w:val="001D740D"/>
    <w:rsid w:val="001E7B98"/>
    <w:rsid w:val="00204A77"/>
    <w:rsid w:val="00221C4F"/>
    <w:rsid w:val="002222A4"/>
    <w:rsid w:val="00223947"/>
    <w:rsid w:val="00226CD5"/>
    <w:rsid w:val="00234D23"/>
    <w:rsid w:val="002364C8"/>
    <w:rsid w:val="00241D51"/>
    <w:rsid w:val="0024492B"/>
    <w:rsid w:val="00256D0B"/>
    <w:rsid w:val="002609C7"/>
    <w:rsid w:val="002621D1"/>
    <w:rsid w:val="002669E0"/>
    <w:rsid w:val="002713BA"/>
    <w:rsid w:val="002757C2"/>
    <w:rsid w:val="00275983"/>
    <w:rsid w:val="0028076B"/>
    <w:rsid w:val="00287B15"/>
    <w:rsid w:val="00290002"/>
    <w:rsid w:val="002B13A7"/>
    <w:rsid w:val="002D37D6"/>
    <w:rsid w:val="002D382D"/>
    <w:rsid w:val="002D7070"/>
    <w:rsid w:val="002E53AD"/>
    <w:rsid w:val="002E6431"/>
    <w:rsid w:val="0030351B"/>
    <w:rsid w:val="003053CD"/>
    <w:rsid w:val="00307491"/>
    <w:rsid w:val="00312368"/>
    <w:rsid w:val="00330C3E"/>
    <w:rsid w:val="0033126D"/>
    <w:rsid w:val="00344EA9"/>
    <w:rsid w:val="00370680"/>
    <w:rsid w:val="00396E52"/>
    <w:rsid w:val="003A5D8D"/>
    <w:rsid w:val="003A690E"/>
    <w:rsid w:val="003B2797"/>
    <w:rsid w:val="003B2A73"/>
    <w:rsid w:val="003B5D3C"/>
    <w:rsid w:val="003C018F"/>
    <w:rsid w:val="003C09E1"/>
    <w:rsid w:val="003C36F5"/>
    <w:rsid w:val="003C5274"/>
    <w:rsid w:val="003E0FA8"/>
    <w:rsid w:val="003E77CB"/>
    <w:rsid w:val="003F2034"/>
    <w:rsid w:val="003F2ECF"/>
    <w:rsid w:val="003F36F5"/>
    <w:rsid w:val="004003E1"/>
    <w:rsid w:val="00413811"/>
    <w:rsid w:val="00446E7B"/>
    <w:rsid w:val="00457CAB"/>
    <w:rsid w:val="00467AEE"/>
    <w:rsid w:val="004777BB"/>
    <w:rsid w:val="00492ED1"/>
    <w:rsid w:val="00495EA2"/>
    <w:rsid w:val="004B1665"/>
    <w:rsid w:val="004B2C97"/>
    <w:rsid w:val="004B31F9"/>
    <w:rsid w:val="004B7173"/>
    <w:rsid w:val="004D5E6C"/>
    <w:rsid w:val="004F3441"/>
    <w:rsid w:val="00501D9D"/>
    <w:rsid w:val="0050504D"/>
    <w:rsid w:val="005063E1"/>
    <w:rsid w:val="00506E6C"/>
    <w:rsid w:val="005213A8"/>
    <w:rsid w:val="00524BF6"/>
    <w:rsid w:val="0052649A"/>
    <w:rsid w:val="005271F1"/>
    <w:rsid w:val="00545675"/>
    <w:rsid w:val="00553907"/>
    <w:rsid w:val="005549FC"/>
    <w:rsid w:val="00571037"/>
    <w:rsid w:val="005864A0"/>
    <w:rsid w:val="00595256"/>
    <w:rsid w:val="00595975"/>
    <w:rsid w:val="005A12CB"/>
    <w:rsid w:val="005A4E73"/>
    <w:rsid w:val="005B2BBF"/>
    <w:rsid w:val="005D6620"/>
    <w:rsid w:val="005E5E5F"/>
    <w:rsid w:val="005F6587"/>
    <w:rsid w:val="00600B0C"/>
    <w:rsid w:val="00602146"/>
    <w:rsid w:val="006058AB"/>
    <w:rsid w:val="006245CB"/>
    <w:rsid w:val="006273DE"/>
    <w:rsid w:val="0064214E"/>
    <w:rsid w:val="006424C4"/>
    <w:rsid w:val="0065282F"/>
    <w:rsid w:val="00652B76"/>
    <w:rsid w:val="00656171"/>
    <w:rsid w:val="006672F2"/>
    <w:rsid w:val="00667F88"/>
    <w:rsid w:val="0067639B"/>
    <w:rsid w:val="006817FA"/>
    <w:rsid w:val="00681A54"/>
    <w:rsid w:val="00682249"/>
    <w:rsid w:val="006973E5"/>
    <w:rsid w:val="006B566F"/>
    <w:rsid w:val="006C4A39"/>
    <w:rsid w:val="006D01ED"/>
    <w:rsid w:val="006D21AC"/>
    <w:rsid w:val="006D75A8"/>
    <w:rsid w:val="006E09CE"/>
    <w:rsid w:val="006E2C30"/>
    <w:rsid w:val="006E410F"/>
    <w:rsid w:val="006E4C4B"/>
    <w:rsid w:val="00715E83"/>
    <w:rsid w:val="00720F40"/>
    <w:rsid w:val="00723B23"/>
    <w:rsid w:val="00725708"/>
    <w:rsid w:val="007274F8"/>
    <w:rsid w:val="00730483"/>
    <w:rsid w:val="00735E44"/>
    <w:rsid w:val="00744757"/>
    <w:rsid w:val="0074515B"/>
    <w:rsid w:val="007469CD"/>
    <w:rsid w:val="007518F6"/>
    <w:rsid w:val="007533AB"/>
    <w:rsid w:val="00757FC4"/>
    <w:rsid w:val="00775B82"/>
    <w:rsid w:val="00781539"/>
    <w:rsid w:val="00797F7D"/>
    <w:rsid w:val="007A04B1"/>
    <w:rsid w:val="007A3A48"/>
    <w:rsid w:val="007A5FCA"/>
    <w:rsid w:val="007B0939"/>
    <w:rsid w:val="007B2679"/>
    <w:rsid w:val="007C0588"/>
    <w:rsid w:val="007C6484"/>
    <w:rsid w:val="007C6E1A"/>
    <w:rsid w:val="007C7DA1"/>
    <w:rsid w:val="007D0B54"/>
    <w:rsid w:val="007E1F4F"/>
    <w:rsid w:val="007E6B0B"/>
    <w:rsid w:val="00802998"/>
    <w:rsid w:val="00803B52"/>
    <w:rsid w:val="00805F8A"/>
    <w:rsid w:val="00830ED0"/>
    <w:rsid w:val="00833EE2"/>
    <w:rsid w:val="008352FB"/>
    <w:rsid w:val="0083606F"/>
    <w:rsid w:val="00864C07"/>
    <w:rsid w:val="008702FA"/>
    <w:rsid w:val="008724DF"/>
    <w:rsid w:val="008759B9"/>
    <w:rsid w:val="00881147"/>
    <w:rsid w:val="00882304"/>
    <w:rsid w:val="00896192"/>
    <w:rsid w:val="008A7079"/>
    <w:rsid w:val="008C4AAB"/>
    <w:rsid w:val="008C5556"/>
    <w:rsid w:val="008C5E8D"/>
    <w:rsid w:val="008C657A"/>
    <w:rsid w:val="008D3115"/>
    <w:rsid w:val="008E3D88"/>
    <w:rsid w:val="008E4D1A"/>
    <w:rsid w:val="008F551C"/>
    <w:rsid w:val="00923F24"/>
    <w:rsid w:val="0092750D"/>
    <w:rsid w:val="00927CA1"/>
    <w:rsid w:val="00935696"/>
    <w:rsid w:val="009421DF"/>
    <w:rsid w:val="009468F4"/>
    <w:rsid w:val="00947320"/>
    <w:rsid w:val="00960361"/>
    <w:rsid w:val="00961DE3"/>
    <w:rsid w:val="00963A31"/>
    <w:rsid w:val="009649FC"/>
    <w:rsid w:val="0096755E"/>
    <w:rsid w:val="009677F5"/>
    <w:rsid w:val="00992171"/>
    <w:rsid w:val="009A1BC3"/>
    <w:rsid w:val="009B27B5"/>
    <w:rsid w:val="009B43C4"/>
    <w:rsid w:val="009B6BDE"/>
    <w:rsid w:val="009B7FAE"/>
    <w:rsid w:val="009C6B5C"/>
    <w:rsid w:val="009D2734"/>
    <w:rsid w:val="009F3A50"/>
    <w:rsid w:val="00A0153A"/>
    <w:rsid w:val="00A2298E"/>
    <w:rsid w:val="00A31307"/>
    <w:rsid w:val="00A321FC"/>
    <w:rsid w:val="00A3454C"/>
    <w:rsid w:val="00A446F1"/>
    <w:rsid w:val="00A508EE"/>
    <w:rsid w:val="00A55416"/>
    <w:rsid w:val="00A652B0"/>
    <w:rsid w:val="00A67A27"/>
    <w:rsid w:val="00A715BE"/>
    <w:rsid w:val="00A7491C"/>
    <w:rsid w:val="00A82B68"/>
    <w:rsid w:val="00AA45DF"/>
    <w:rsid w:val="00AA745E"/>
    <w:rsid w:val="00AB1AA9"/>
    <w:rsid w:val="00AB42F5"/>
    <w:rsid w:val="00AB6B51"/>
    <w:rsid w:val="00AD72ED"/>
    <w:rsid w:val="00AE31DB"/>
    <w:rsid w:val="00AE7279"/>
    <w:rsid w:val="00AF1281"/>
    <w:rsid w:val="00B01A70"/>
    <w:rsid w:val="00B075FB"/>
    <w:rsid w:val="00B07E14"/>
    <w:rsid w:val="00B1349E"/>
    <w:rsid w:val="00B17C03"/>
    <w:rsid w:val="00B2036D"/>
    <w:rsid w:val="00B223DA"/>
    <w:rsid w:val="00B27E64"/>
    <w:rsid w:val="00B50C93"/>
    <w:rsid w:val="00B55F5A"/>
    <w:rsid w:val="00B63FB5"/>
    <w:rsid w:val="00B6623D"/>
    <w:rsid w:val="00B71BDF"/>
    <w:rsid w:val="00B72134"/>
    <w:rsid w:val="00B73E40"/>
    <w:rsid w:val="00B842F2"/>
    <w:rsid w:val="00B963A5"/>
    <w:rsid w:val="00B96C57"/>
    <w:rsid w:val="00BA19C7"/>
    <w:rsid w:val="00BB6DA0"/>
    <w:rsid w:val="00BB71E3"/>
    <w:rsid w:val="00BB7F1D"/>
    <w:rsid w:val="00BE012A"/>
    <w:rsid w:val="00BE4F99"/>
    <w:rsid w:val="00BE5032"/>
    <w:rsid w:val="00BF4DB1"/>
    <w:rsid w:val="00C03BB2"/>
    <w:rsid w:val="00C16265"/>
    <w:rsid w:val="00C21AB7"/>
    <w:rsid w:val="00C2311C"/>
    <w:rsid w:val="00C231D3"/>
    <w:rsid w:val="00C25283"/>
    <w:rsid w:val="00C254E7"/>
    <w:rsid w:val="00C2774F"/>
    <w:rsid w:val="00C333F9"/>
    <w:rsid w:val="00C345E7"/>
    <w:rsid w:val="00C438E6"/>
    <w:rsid w:val="00C564C0"/>
    <w:rsid w:val="00C67DE1"/>
    <w:rsid w:val="00C71FD1"/>
    <w:rsid w:val="00CA2B0D"/>
    <w:rsid w:val="00CB13D8"/>
    <w:rsid w:val="00CC49E1"/>
    <w:rsid w:val="00CD4CA4"/>
    <w:rsid w:val="00CF02C7"/>
    <w:rsid w:val="00CF5765"/>
    <w:rsid w:val="00CF68A0"/>
    <w:rsid w:val="00D01184"/>
    <w:rsid w:val="00D02561"/>
    <w:rsid w:val="00D045EB"/>
    <w:rsid w:val="00D079ED"/>
    <w:rsid w:val="00D1684B"/>
    <w:rsid w:val="00D16E83"/>
    <w:rsid w:val="00D174CA"/>
    <w:rsid w:val="00D2055E"/>
    <w:rsid w:val="00D26ECA"/>
    <w:rsid w:val="00D30494"/>
    <w:rsid w:val="00D37A73"/>
    <w:rsid w:val="00D44BDF"/>
    <w:rsid w:val="00D45287"/>
    <w:rsid w:val="00D575FA"/>
    <w:rsid w:val="00D63E43"/>
    <w:rsid w:val="00D72DA4"/>
    <w:rsid w:val="00DA3179"/>
    <w:rsid w:val="00DC23A2"/>
    <w:rsid w:val="00DC79FE"/>
    <w:rsid w:val="00DE2B6C"/>
    <w:rsid w:val="00DF30CB"/>
    <w:rsid w:val="00DF5E3F"/>
    <w:rsid w:val="00DF632B"/>
    <w:rsid w:val="00E219C6"/>
    <w:rsid w:val="00E30F81"/>
    <w:rsid w:val="00E32E86"/>
    <w:rsid w:val="00E454FD"/>
    <w:rsid w:val="00E67C49"/>
    <w:rsid w:val="00E77FBE"/>
    <w:rsid w:val="00E9135B"/>
    <w:rsid w:val="00EA3170"/>
    <w:rsid w:val="00EB1CE1"/>
    <w:rsid w:val="00EB3B4B"/>
    <w:rsid w:val="00ED15F2"/>
    <w:rsid w:val="00ED680D"/>
    <w:rsid w:val="00EE05FA"/>
    <w:rsid w:val="00EE1DA6"/>
    <w:rsid w:val="00EE3746"/>
    <w:rsid w:val="00EE50E2"/>
    <w:rsid w:val="00EE7BBB"/>
    <w:rsid w:val="00EF5ECD"/>
    <w:rsid w:val="00F05D3B"/>
    <w:rsid w:val="00F10399"/>
    <w:rsid w:val="00F1627B"/>
    <w:rsid w:val="00F52C4A"/>
    <w:rsid w:val="00F53CBA"/>
    <w:rsid w:val="00F71E28"/>
    <w:rsid w:val="00F75BE3"/>
    <w:rsid w:val="00F81441"/>
    <w:rsid w:val="00F8277A"/>
    <w:rsid w:val="00F83286"/>
    <w:rsid w:val="00FA0F34"/>
    <w:rsid w:val="00FC317B"/>
    <w:rsid w:val="00FD2648"/>
    <w:rsid w:val="00FF1F25"/>
    <w:rsid w:val="00FF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6B09188"/>
  <w15:docId w15:val="{A8446ACE-5D2A-4DDE-9C04-610398CBF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52C4A"/>
    <w:rPr>
      <w:sz w:val="18"/>
      <w:szCs w:val="18"/>
    </w:rPr>
  </w:style>
  <w:style w:type="paragraph" w:styleId="berschrift1">
    <w:name w:val="heading 1"/>
    <w:basedOn w:val="Standard"/>
    <w:next w:val="Standard"/>
    <w:qFormat/>
    <w:rsid w:val="00EE7BBB"/>
    <w:pPr>
      <w:keepNext/>
      <w:suppressAutoHyphens/>
      <w:outlineLvl w:val="0"/>
    </w:pPr>
    <w:rPr>
      <w:sz w:val="16"/>
    </w:rPr>
  </w:style>
  <w:style w:type="paragraph" w:styleId="berschrift2">
    <w:name w:val="heading 2"/>
    <w:basedOn w:val="Standard"/>
    <w:next w:val="Standard"/>
    <w:qFormat/>
    <w:rsid w:val="00EE7BBB"/>
    <w:pPr>
      <w:keepNext/>
      <w:spacing w:before="240" w:after="60"/>
      <w:outlineLvl w:val="1"/>
    </w:pPr>
    <w:rPr>
      <w:rFonts w:cs="Arial"/>
      <w:bCs/>
      <w:iCs/>
      <w:sz w:val="16"/>
      <w:szCs w:val="28"/>
    </w:rPr>
  </w:style>
  <w:style w:type="paragraph" w:styleId="berschrift3">
    <w:name w:val="heading 3"/>
    <w:basedOn w:val="Standard"/>
    <w:next w:val="Standard"/>
    <w:qFormat/>
    <w:rsid w:val="00EE7BBB"/>
    <w:pPr>
      <w:keepNext/>
      <w:spacing w:before="240" w:after="60"/>
      <w:outlineLvl w:val="2"/>
    </w:pPr>
    <w:rPr>
      <w:rFonts w:cs="Arial"/>
      <w:bCs/>
      <w:sz w:val="16"/>
      <w:szCs w:val="26"/>
    </w:rPr>
  </w:style>
  <w:style w:type="paragraph" w:styleId="berschrift4">
    <w:name w:val="heading 4"/>
    <w:basedOn w:val="Standard"/>
    <w:next w:val="Standard"/>
    <w:qFormat/>
    <w:rsid w:val="00EE50E2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EE50E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EE50E2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EE50E2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qFormat/>
    <w:rsid w:val="00EE50E2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rsid w:val="00EE50E2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EE3746"/>
    <w:pPr>
      <w:tabs>
        <w:tab w:val="center" w:pos="4536"/>
        <w:tab w:val="right" w:pos="9072"/>
      </w:tabs>
    </w:pPr>
  </w:style>
  <w:style w:type="paragraph" w:styleId="Fuzeile">
    <w:name w:val="footer"/>
    <w:aliases w:val="Adresse Amnesty (8P)"/>
    <w:basedOn w:val="Standard"/>
    <w:autoRedefine/>
    <w:semiHidden/>
    <w:rsid w:val="004B2C97"/>
    <w:pPr>
      <w:tabs>
        <w:tab w:val="center" w:pos="4536"/>
        <w:tab w:val="right" w:pos="9072"/>
      </w:tabs>
    </w:pPr>
    <w:rPr>
      <w:rFonts w:ascii="Arial Narrow" w:hAnsi="Arial Narrow"/>
      <w:sz w:val="16"/>
    </w:rPr>
  </w:style>
  <w:style w:type="paragraph" w:customStyle="1" w:styleId="FURTHERINFO">
    <w:name w:val="FURTHER INFO"/>
    <w:basedOn w:val="URGENTACTION"/>
    <w:autoRedefine/>
    <w:rsid w:val="0064214E"/>
    <w:pPr>
      <w:spacing w:after="200"/>
      <w:ind w:left="-112"/>
    </w:pPr>
    <w:rPr>
      <w:caps w:val="0"/>
      <w:color w:val="000000"/>
      <w:sz w:val="24"/>
    </w:rPr>
  </w:style>
  <w:style w:type="paragraph" w:customStyle="1" w:styleId="INDEXDATUM">
    <w:name w:val="INDEX &amp; DATUM"/>
    <w:basedOn w:val="Standard"/>
    <w:autoRedefine/>
    <w:rsid w:val="007A5FCA"/>
    <w:pPr>
      <w:tabs>
        <w:tab w:val="center" w:pos="4536"/>
        <w:tab w:val="right" w:pos="9072"/>
      </w:tabs>
      <w:spacing w:after="80"/>
      <w:jc w:val="right"/>
    </w:pPr>
    <w:rPr>
      <w:rFonts w:ascii="Arial Narrow" w:hAnsi="Arial Narrow"/>
      <w:caps/>
      <w:sz w:val="14"/>
    </w:rPr>
  </w:style>
  <w:style w:type="paragraph" w:customStyle="1" w:styleId="TITEL100">
    <w:name w:val="TITEL 100%"/>
    <w:basedOn w:val="Standard"/>
    <w:autoRedefine/>
    <w:rsid w:val="0064214E"/>
    <w:pPr>
      <w:spacing w:after="120"/>
      <w:ind w:left="-112"/>
    </w:pPr>
    <w:rPr>
      <w:rFonts w:ascii="Arial Narrow" w:hAnsi="Arial Narrow"/>
      <w:b/>
      <w:caps/>
      <w:sz w:val="40"/>
      <w:szCs w:val="56"/>
    </w:rPr>
  </w:style>
  <w:style w:type="character" w:customStyle="1" w:styleId="UA00000ZchnZchn">
    <w:name w:val="UA 000/00 Zchn Zchn"/>
    <w:link w:val="UA00000"/>
    <w:rsid w:val="007469CD"/>
    <w:rPr>
      <w:rFonts w:ascii="Arial Narrow" w:hAnsi="Arial Narrow"/>
      <w:b/>
      <w:caps/>
      <w:color w:val="000000"/>
      <w:sz w:val="24"/>
      <w:szCs w:val="32"/>
      <w:lang w:val="en-US" w:eastAsia="de-DE"/>
    </w:rPr>
  </w:style>
  <w:style w:type="paragraph" w:customStyle="1" w:styleId="UA00000">
    <w:name w:val="UA 000/00"/>
    <w:basedOn w:val="Standard"/>
    <w:link w:val="UA00000ZchnZchn"/>
    <w:autoRedefine/>
    <w:rsid w:val="007469CD"/>
    <w:pPr>
      <w:keepLines/>
      <w:spacing w:after="200"/>
      <w:jc w:val="right"/>
    </w:pPr>
    <w:rPr>
      <w:rFonts w:ascii="Arial Narrow" w:hAnsi="Arial Narrow"/>
      <w:b/>
      <w:caps/>
      <w:color w:val="000000"/>
      <w:sz w:val="24"/>
      <w:szCs w:val="32"/>
      <w:lang w:val="en-US" w:eastAsia="de-DE"/>
    </w:rPr>
  </w:style>
  <w:style w:type="paragraph" w:customStyle="1" w:styleId="Salutation8P">
    <w:name w:val="Salutation : ... (8P)"/>
    <w:basedOn w:val="Standard"/>
    <w:semiHidden/>
    <w:rsid w:val="00B73E40"/>
    <w:pPr>
      <w:tabs>
        <w:tab w:val="left" w:pos="6085"/>
      </w:tabs>
    </w:pPr>
    <w:rPr>
      <w:sz w:val="16"/>
    </w:rPr>
  </w:style>
  <w:style w:type="paragraph" w:customStyle="1" w:styleId="URGENTACTION">
    <w:name w:val="URGENT ACTION"/>
    <w:basedOn w:val="Standard"/>
    <w:link w:val="URGENTACTIONZchnZchn"/>
    <w:autoRedefine/>
    <w:semiHidden/>
    <w:rsid w:val="009677F5"/>
    <w:pPr>
      <w:keepLines/>
    </w:pPr>
    <w:rPr>
      <w:rFonts w:ascii="Arial Narrow" w:hAnsi="Arial Narrow"/>
      <w:b/>
      <w:caps/>
      <w:sz w:val="28"/>
      <w:szCs w:val="32"/>
      <w:lang w:val="en-US" w:eastAsia="de-DE"/>
    </w:rPr>
  </w:style>
  <w:style w:type="paragraph" w:customStyle="1" w:styleId="URGENTACTION16P">
    <w:name w:val="URGENT ACTION (16P )"/>
    <w:basedOn w:val="URGENTACTION"/>
    <w:link w:val="URGENTACTION16PZchn"/>
    <w:autoRedefine/>
    <w:rsid w:val="00A7491C"/>
    <w:pPr>
      <w:spacing w:after="200"/>
      <w:ind w:left="-108" w:firstLine="108"/>
    </w:pPr>
    <w:rPr>
      <w:b w:val="0"/>
      <w:caps w:val="0"/>
      <w:sz w:val="24"/>
    </w:rPr>
  </w:style>
  <w:style w:type="paragraph" w:customStyle="1" w:styleId="LAND">
    <w:name w:val="LAND"/>
    <w:basedOn w:val="URGENTACTION"/>
    <w:autoRedefine/>
    <w:rsid w:val="002364C8"/>
    <w:pPr>
      <w:spacing w:before="20" w:after="80"/>
      <w:ind w:left="-113"/>
    </w:pPr>
    <w:rPr>
      <w:sz w:val="24"/>
    </w:rPr>
  </w:style>
  <w:style w:type="character" w:customStyle="1" w:styleId="URGENTACTIONZchnZchn">
    <w:name w:val="URGENT ACTION Zchn Zchn"/>
    <w:link w:val="URGENTACTION"/>
    <w:rsid w:val="009677F5"/>
    <w:rPr>
      <w:rFonts w:ascii="Arial Narrow" w:hAnsi="Arial Narrow"/>
      <w:b/>
      <w:caps/>
      <w:sz w:val="28"/>
      <w:szCs w:val="32"/>
      <w:lang w:val="en-US" w:eastAsia="de-DE" w:bidi="ar-SA"/>
    </w:rPr>
  </w:style>
  <w:style w:type="character" w:customStyle="1" w:styleId="URGENTACTION16PZchn">
    <w:name w:val="URGENT ACTION (16P ) Zchn"/>
    <w:basedOn w:val="URGENTACTIONZchnZchn"/>
    <w:link w:val="URGENTACTION16P"/>
    <w:rsid w:val="00A7491C"/>
    <w:rPr>
      <w:rFonts w:ascii="Arial Narrow" w:hAnsi="Arial Narrow"/>
      <w:b/>
      <w:caps/>
      <w:sz w:val="24"/>
      <w:szCs w:val="32"/>
      <w:lang w:val="en-US" w:eastAsia="de-DE" w:bidi="ar-SA"/>
    </w:rPr>
  </w:style>
  <w:style w:type="numbering" w:styleId="111111">
    <w:name w:val="Outline List 2"/>
    <w:basedOn w:val="KeineListe"/>
    <w:semiHidden/>
    <w:rsid w:val="00EE50E2"/>
    <w:pPr>
      <w:numPr>
        <w:numId w:val="11"/>
      </w:numPr>
    </w:pPr>
  </w:style>
  <w:style w:type="numbering" w:styleId="1ai">
    <w:name w:val="Outline List 1"/>
    <w:basedOn w:val="KeineListe"/>
    <w:semiHidden/>
    <w:rsid w:val="00EE50E2"/>
    <w:pPr>
      <w:numPr>
        <w:numId w:val="12"/>
      </w:numPr>
    </w:pPr>
  </w:style>
  <w:style w:type="paragraph" w:styleId="Anrede">
    <w:name w:val="Salutation"/>
    <w:basedOn w:val="Standard"/>
    <w:next w:val="Standard"/>
    <w:semiHidden/>
    <w:rsid w:val="00EE50E2"/>
  </w:style>
  <w:style w:type="numbering" w:styleId="ArtikelAbschnitt">
    <w:name w:val="Outline List 3"/>
    <w:basedOn w:val="KeineListe"/>
    <w:semiHidden/>
    <w:rsid w:val="00EE50E2"/>
    <w:pPr>
      <w:numPr>
        <w:numId w:val="13"/>
      </w:numPr>
    </w:pPr>
  </w:style>
  <w:style w:type="paragraph" w:styleId="Aufzhlungszeichen">
    <w:name w:val="List Bullet"/>
    <w:basedOn w:val="Standard"/>
    <w:semiHidden/>
    <w:rsid w:val="00EE50E2"/>
    <w:pPr>
      <w:numPr>
        <w:numId w:val="1"/>
      </w:numPr>
    </w:pPr>
  </w:style>
  <w:style w:type="paragraph" w:styleId="Aufzhlungszeichen2">
    <w:name w:val="List Bullet 2"/>
    <w:basedOn w:val="Standard"/>
    <w:semiHidden/>
    <w:rsid w:val="00EE50E2"/>
    <w:pPr>
      <w:numPr>
        <w:numId w:val="2"/>
      </w:numPr>
    </w:pPr>
  </w:style>
  <w:style w:type="paragraph" w:styleId="Aufzhlungszeichen3">
    <w:name w:val="List Bullet 3"/>
    <w:basedOn w:val="Standard"/>
    <w:semiHidden/>
    <w:rsid w:val="00EE50E2"/>
    <w:pPr>
      <w:numPr>
        <w:numId w:val="3"/>
      </w:numPr>
    </w:pPr>
  </w:style>
  <w:style w:type="paragraph" w:styleId="Aufzhlungszeichen4">
    <w:name w:val="List Bullet 4"/>
    <w:basedOn w:val="Standard"/>
    <w:semiHidden/>
    <w:rsid w:val="00EE50E2"/>
    <w:pPr>
      <w:numPr>
        <w:numId w:val="4"/>
      </w:numPr>
    </w:pPr>
  </w:style>
  <w:style w:type="paragraph" w:styleId="Aufzhlungszeichen5">
    <w:name w:val="List Bullet 5"/>
    <w:basedOn w:val="Standard"/>
    <w:semiHidden/>
    <w:rsid w:val="00EE50E2"/>
    <w:pPr>
      <w:numPr>
        <w:numId w:val="5"/>
      </w:numPr>
    </w:pPr>
  </w:style>
  <w:style w:type="character" w:styleId="BesuchterLink">
    <w:name w:val="FollowedHyperlink"/>
    <w:semiHidden/>
    <w:rsid w:val="00EE50E2"/>
    <w:rPr>
      <w:color w:val="800080"/>
      <w:u w:val="single"/>
    </w:rPr>
  </w:style>
  <w:style w:type="paragraph" w:styleId="Blocktext">
    <w:name w:val="Block Text"/>
    <w:basedOn w:val="Standard"/>
    <w:semiHidden/>
    <w:rsid w:val="00EE50E2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rsid w:val="00EE50E2"/>
  </w:style>
  <w:style w:type="paragraph" w:styleId="E-Mail-Signatur">
    <w:name w:val="E-mail Signature"/>
    <w:basedOn w:val="Standard"/>
    <w:semiHidden/>
    <w:rsid w:val="00EE50E2"/>
  </w:style>
  <w:style w:type="character" w:styleId="Fett">
    <w:name w:val="Strong"/>
    <w:qFormat/>
    <w:rsid w:val="00EE50E2"/>
    <w:rPr>
      <w:b/>
      <w:bCs/>
    </w:rPr>
  </w:style>
  <w:style w:type="paragraph" w:styleId="Fu-Endnotenberschrift">
    <w:name w:val="Note Heading"/>
    <w:basedOn w:val="Standard"/>
    <w:next w:val="Standard"/>
    <w:semiHidden/>
    <w:rsid w:val="00EE50E2"/>
  </w:style>
  <w:style w:type="paragraph" w:styleId="Gruformel">
    <w:name w:val="Closing"/>
    <w:basedOn w:val="Standard"/>
    <w:semiHidden/>
    <w:rsid w:val="00EE50E2"/>
    <w:pPr>
      <w:ind w:left="4252"/>
    </w:pPr>
  </w:style>
  <w:style w:type="character" w:styleId="Hervorhebung">
    <w:name w:val="Emphasis"/>
    <w:qFormat/>
    <w:rsid w:val="00EE50E2"/>
    <w:rPr>
      <w:i/>
      <w:iCs/>
    </w:rPr>
  </w:style>
  <w:style w:type="paragraph" w:styleId="HTMLAdresse">
    <w:name w:val="HTML Address"/>
    <w:basedOn w:val="Standard"/>
    <w:semiHidden/>
    <w:rsid w:val="00EE50E2"/>
    <w:rPr>
      <w:i/>
      <w:iCs/>
    </w:rPr>
  </w:style>
  <w:style w:type="character" w:styleId="HTMLAkronym">
    <w:name w:val="HTML Acronym"/>
    <w:basedOn w:val="Absatz-Standardschriftart"/>
    <w:semiHidden/>
    <w:rsid w:val="00EE50E2"/>
  </w:style>
  <w:style w:type="character" w:styleId="HTMLBeispiel">
    <w:name w:val="HTML Sample"/>
    <w:semiHidden/>
    <w:rsid w:val="00EE50E2"/>
    <w:rPr>
      <w:rFonts w:ascii="Courier New" w:hAnsi="Courier New" w:cs="Courier New"/>
    </w:rPr>
  </w:style>
  <w:style w:type="character" w:styleId="HTMLCode">
    <w:name w:val="HTML Code"/>
    <w:semiHidden/>
    <w:rsid w:val="00EE50E2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EE50E2"/>
    <w:rPr>
      <w:i/>
      <w:iCs/>
    </w:rPr>
  </w:style>
  <w:style w:type="character" w:styleId="HTMLSchreibmaschine">
    <w:name w:val="HTML Typewriter"/>
    <w:semiHidden/>
    <w:rsid w:val="00EE50E2"/>
    <w:rPr>
      <w:rFonts w:ascii="Courier New" w:hAnsi="Courier New" w:cs="Courier New"/>
      <w:sz w:val="20"/>
      <w:szCs w:val="20"/>
    </w:rPr>
  </w:style>
  <w:style w:type="character" w:styleId="HTMLTastatur">
    <w:name w:val="HTML Keyboard"/>
    <w:semiHidden/>
    <w:rsid w:val="00EE50E2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EE50E2"/>
    <w:rPr>
      <w:i/>
      <w:iCs/>
    </w:rPr>
  </w:style>
  <w:style w:type="paragraph" w:styleId="HTMLVorformatiert">
    <w:name w:val="HTML Preformatted"/>
    <w:basedOn w:val="Standard"/>
    <w:semiHidden/>
    <w:rsid w:val="00EE50E2"/>
    <w:rPr>
      <w:rFonts w:ascii="Courier New" w:hAnsi="Courier New" w:cs="Courier New"/>
      <w:sz w:val="20"/>
      <w:szCs w:val="20"/>
    </w:rPr>
  </w:style>
  <w:style w:type="character" w:styleId="HTMLZitat">
    <w:name w:val="HTML Cite"/>
    <w:semiHidden/>
    <w:rsid w:val="00EE50E2"/>
    <w:rPr>
      <w:i/>
      <w:iCs/>
    </w:rPr>
  </w:style>
  <w:style w:type="character" w:styleId="Hyperlink">
    <w:name w:val="Hyperlink"/>
    <w:semiHidden/>
    <w:rsid w:val="00EE50E2"/>
    <w:rPr>
      <w:color w:val="0000FF"/>
      <w:u w:val="single"/>
    </w:rPr>
  </w:style>
  <w:style w:type="paragraph" w:styleId="Liste">
    <w:name w:val="List"/>
    <w:basedOn w:val="Standard"/>
    <w:semiHidden/>
    <w:rsid w:val="00EE50E2"/>
    <w:pPr>
      <w:ind w:left="283" w:hanging="283"/>
    </w:pPr>
  </w:style>
  <w:style w:type="paragraph" w:styleId="Liste2">
    <w:name w:val="List 2"/>
    <w:basedOn w:val="Standard"/>
    <w:semiHidden/>
    <w:rsid w:val="00EE50E2"/>
    <w:pPr>
      <w:ind w:left="566" w:hanging="283"/>
    </w:pPr>
  </w:style>
  <w:style w:type="paragraph" w:styleId="Liste3">
    <w:name w:val="List 3"/>
    <w:basedOn w:val="Standard"/>
    <w:semiHidden/>
    <w:rsid w:val="00EE50E2"/>
    <w:pPr>
      <w:ind w:left="849" w:hanging="283"/>
    </w:pPr>
  </w:style>
  <w:style w:type="paragraph" w:styleId="Liste4">
    <w:name w:val="List 4"/>
    <w:basedOn w:val="Standard"/>
    <w:semiHidden/>
    <w:rsid w:val="00EE50E2"/>
    <w:pPr>
      <w:ind w:left="1132" w:hanging="283"/>
    </w:pPr>
  </w:style>
  <w:style w:type="paragraph" w:styleId="Liste5">
    <w:name w:val="List 5"/>
    <w:basedOn w:val="Standard"/>
    <w:semiHidden/>
    <w:rsid w:val="00EE50E2"/>
    <w:pPr>
      <w:ind w:left="1415" w:hanging="283"/>
    </w:pPr>
  </w:style>
  <w:style w:type="paragraph" w:styleId="Listenfortsetzung">
    <w:name w:val="List Continue"/>
    <w:basedOn w:val="Standard"/>
    <w:semiHidden/>
    <w:rsid w:val="00EE50E2"/>
    <w:pPr>
      <w:spacing w:after="120"/>
      <w:ind w:left="283"/>
    </w:pPr>
  </w:style>
  <w:style w:type="paragraph" w:styleId="Listenfortsetzung2">
    <w:name w:val="List Continue 2"/>
    <w:basedOn w:val="Standard"/>
    <w:semiHidden/>
    <w:rsid w:val="00EE50E2"/>
    <w:pPr>
      <w:spacing w:after="120"/>
      <w:ind w:left="566"/>
    </w:pPr>
  </w:style>
  <w:style w:type="paragraph" w:styleId="Listenfortsetzung3">
    <w:name w:val="List Continue 3"/>
    <w:basedOn w:val="Standard"/>
    <w:semiHidden/>
    <w:rsid w:val="00EE50E2"/>
    <w:pPr>
      <w:spacing w:after="120"/>
      <w:ind w:left="849"/>
    </w:pPr>
  </w:style>
  <w:style w:type="paragraph" w:styleId="Listenfortsetzung4">
    <w:name w:val="List Continue 4"/>
    <w:basedOn w:val="Standard"/>
    <w:semiHidden/>
    <w:rsid w:val="00EE50E2"/>
    <w:pPr>
      <w:spacing w:after="120"/>
      <w:ind w:left="1132"/>
    </w:pPr>
  </w:style>
  <w:style w:type="paragraph" w:styleId="Listenfortsetzung5">
    <w:name w:val="List Continue 5"/>
    <w:basedOn w:val="Standard"/>
    <w:semiHidden/>
    <w:rsid w:val="00EE50E2"/>
    <w:pPr>
      <w:spacing w:after="120"/>
      <w:ind w:left="1415"/>
    </w:pPr>
  </w:style>
  <w:style w:type="paragraph" w:styleId="Listennummer">
    <w:name w:val="List Number"/>
    <w:basedOn w:val="Standard"/>
    <w:semiHidden/>
    <w:rsid w:val="00EE50E2"/>
    <w:pPr>
      <w:numPr>
        <w:numId w:val="6"/>
      </w:numPr>
    </w:pPr>
  </w:style>
  <w:style w:type="paragraph" w:styleId="Listennummer2">
    <w:name w:val="List Number 2"/>
    <w:basedOn w:val="Standard"/>
    <w:semiHidden/>
    <w:rsid w:val="00EE50E2"/>
    <w:pPr>
      <w:numPr>
        <w:numId w:val="7"/>
      </w:numPr>
    </w:pPr>
  </w:style>
  <w:style w:type="paragraph" w:styleId="Listennummer3">
    <w:name w:val="List Number 3"/>
    <w:basedOn w:val="Standard"/>
    <w:semiHidden/>
    <w:rsid w:val="00EE50E2"/>
    <w:pPr>
      <w:numPr>
        <w:numId w:val="8"/>
      </w:numPr>
    </w:pPr>
  </w:style>
  <w:style w:type="paragraph" w:styleId="Listennummer4">
    <w:name w:val="List Number 4"/>
    <w:basedOn w:val="Standard"/>
    <w:semiHidden/>
    <w:rsid w:val="00EE50E2"/>
    <w:pPr>
      <w:numPr>
        <w:numId w:val="9"/>
      </w:numPr>
    </w:pPr>
  </w:style>
  <w:style w:type="paragraph" w:styleId="Listennummer5">
    <w:name w:val="List Number 5"/>
    <w:basedOn w:val="Standard"/>
    <w:semiHidden/>
    <w:rsid w:val="00EE50E2"/>
    <w:pPr>
      <w:numPr>
        <w:numId w:val="10"/>
      </w:numPr>
    </w:pPr>
  </w:style>
  <w:style w:type="paragraph" w:styleId="Nachrichtenkopf">
    <w:name w:val="Message Header"/>
    <w:basedOn w:val="Standard"/>
    <w:semiHidden/>
    <w:rsid w:val="00EE50E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NurText">
    <w:name w:val="Plain Text"/>
    <w:basedOn w:val="Standard"/>
    <w:semiHidden/>
    <w:rsid w:val="00EE50E2"/>
    <w:rPr>
      <w:rFonts w:ascii="Courier New" w:hAnsi="Courier New" w:cs="Courier New"/>
      <w:sz w:val="20"/>
      <w:szCs w:val="20"/>
    </w:rPr>
  </w:style>
  <w:style w:type="character" w:styleId="Seitenzahl">
    <w:name w:val="page number"/>
    <w:basedOn w:val="Absatz-Standardschriftart"/>
    <w:semiHidden/>
    <w:rsid w:val="00EE50E2"/>
  </w:style>
  <w:style w:type="paragraph" w:styleId="StandardWeb">
    <w:name w:val="Normal (Web)"/>
    <w:basedOn w:val="Standard"/>
    <w:semiHidden/>
    <w:rsid w:val="00EE50E2"/>
    <w:rPr>
      <w:rFonts w:ascii="Times New Roman" w:hAnsi="Times New Roman"/>
      <w:sz w:val="24"/>
      <w:szCs w:val="24"/>
    </w:rPr>
  </w:style>
  <w:style w:type="paragraph" w:styleId="Standardeinzug">
    <w:name w:val="Normal Indent"/>
    <w:basedOn w:val="Standard"/>
    <w:semiHidden/>
    <w:rsid w:val="00EE50E2"/>
    <w:pPr>
      <w:ind w:left="720"/>
    </w:pPr>
  </w:style>
  <w:style w:type="table" w:styleId="Tabelle3D-Effekt1">
    <w:name w:val="Table 3D effects 1"/>
    <w:basedOn w:val="NormaleTabelle"/>
    <w:semiHidden/>
    <w:rsid w:val="00EE50E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EE50E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EE50E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EE50E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EE50E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EE50E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EE50E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EE50E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EE50E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EE50E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EE50E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EE50E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EE50E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EE50E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EE50E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EE50E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EE50E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EE50E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EE50E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EE50E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EE50E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EE50E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EE50E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EE50E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EE50E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EE50E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EE50E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EE50E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EE50E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EE50E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EE50E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EE50E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EE50E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EE50E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EE50E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EE50E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EE50E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EE50E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EE50E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EE50E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EE50E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EE50E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semiHidden/>
    <w:rsid w:val="00EE5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rsid w:val="00EE5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semiHidden/>
    <w:rsid w:val="00EE50E2"/>
    <w:pPr>
      <w:spacing w:after="120"/>
    </w:pPr>
  </w:style>
  <w:style w:type="paragraph" w:styleId="Textkrper2">
    <w:name w:val="Body Text 2"/>
    <w:basedOn w:val="Standard"/>
    <w:semiHidden/>
    <w:rsid w:val="00EE50E2"/>
    <w:pPr>
      <w:spacing w:after="120" w:line="480" w:lineRule="auto"/>
    </w:pPr>
  </w:style>
  <w:style w:type="paragraph" w:styleId="Textkrper3">
    <w:name w:val="Body Text 3"/>
    <w:basedOn w:val="Standard"/>
    <w:semiHidden/>
    <w:rsid w:val="00EE50E2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EE50E2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EE50E2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EE50E2"/>
    <w:pPr>
      <w:ind w:firstLine="210"/>
    </w:pPr>
  </w:style>
  <w:style w:type="paragraph" w:styleId="Textkrper-Zeileneinzug">
    <w:name w:val="Body Text Indent"/>
    <w:basedOn w:val="Standard"/>
    <w:semiHidden/>
    <w:rsid w:val="00EE50E2"/>
    <w:pPr>
      <w:spacing w:after="120"/>
      <w:ind w:left="283"/>
    </w:pPr>
  </w:style>
  <w:style w:type="paragraph" w:styleId="Textkrper-Erstzeileneinzug2">
    <w:name w:val="Body Text First Indent 2"/>
    <w:basedOn w:val="Textkrper-Zeileneinzug"/>
    <w:semiHidden/>
    <w:rsid w:val="00EE50E2"/>
    <w:pPr>
      <w:ind w:firstLine="210"/>
    </w:pPr>
  </w:style>
  <w:style w:type="paragraph" w:styleId="Titel">
    <w:name w:val="Title"/>
    <w:basedOn w:val="Standard"/>
    <w:qFormat/>
    <w:rsid w:val="00EE50E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sid w:val="00EE50E2"/>
    <w:rPr>
      <w:rFonts w:cs="Arial"/>
      <w:sz w:val="20"/>
      <w:szCs w:val="20"/>
    </w:rPr>
  </w:style>
  <w:style w:type="paragraph" w:styleId="Umschlagadresse">
    <w:name w:val="envelope address"/>
    <w:basedOn w:val="Standard"/>
    <w:semiHidden/>
    <w:rsid w:val="00EE50E2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Unterschrift">
    <w:name w:val="Signature"/>
    <w:basedOn w:val="Standard"/>
    <w:semiHidden/>
    <w:rsid w:val="00EE50E2"/>
    <w:pPr>
      <w:ind w:left="4252"/>
    </w:pPr>
  </w:style>
  <w:style w:type="character" w:styleId="Zeilennummer">
    <w:name w:val="line number"/>
    <w:basedOn w:val="Absatz-Standardschriftart"/>
    <w:semiHidden/>
    <w:rsid w:val="00EE50E2"/>
  </w:style>
  <w:style w:type="paragraph" w:customStyle="1" w:styleId="AbschnittAbstandimText">
    <w:name w:val="&gt; Abschnitt/Abstand im Text"/>
    <w:basedOn w:val="Standard"/>
    <w:link w:val="AbschnittAbstandimTextCar"/>
    <w:qFormat/>
    <w:rsid w:val="009B7FAE"/>
    <w:pPr>
      <w:tabs>
        <w:tab w:val="left" w:pos="6085"/>
      </w:tabs>
      <w:spacing w:after="80"/>
    </w:pPr>
    <w:rPr>
      <w:lang w:eastAsia="de-DE"/>
    </w:rPr>
  </w:style>
  <w:style w:type="character" w:customStyle="1" w:styleId="AbschnittAbstandimTextCar">
    <w:name w:val="&gt; Abschnitt/Abstand im Text Car"/>
    <w:link w:val="AbschnittAbstandimText"/>
    <w:rsid w:val="009B7FAE"/>
    <w:rPr>
      <w:sz w:val="18"/>
      <w:szCs w:val="18"/>
      <w:lang w:eastAsia="de-DE"/>
    </w:rPr>
  </w:style>
  <w:style w:type="paragraph" w:customStyle="1" w:styleId="LeadBeschreibung">
    <w:name w:val="&gt; Lead (Beschreibung)"/>
    <w:basedOn w:val="AbschnittAbstandimText"/>
    <w:autoRedefine/>
    <w:rsid w:val="006E2C30"/>
    <w:pPr>
      <w:spacing w:line="180" w:lineRule="exact"/>
    </w:pPr>
    <w:rPr>
      <w:b/>
    </w:rPr>
  </w:style>
  <w:style w:type="paragraph" w:customStyle="1" w:styleId="berschrift">
    <w:name w:val="&gt; Überschrift"/>
    <w:basedOn w:val="Standard"/>
    <w:rsid w:val="009B7FAE"/>
    <w:pPr>
      <w:spacing w:before="280" w:after="40" w:line="180" w:lineRule="exact"/>
    </w:pPr>
    <w:rPr>
      <w:b/>
      <w:caps/>
    </w:rPr>
  </w:style>
  <w:style w:type="paragraph" w:customStyle="1" w:styleId="TITEL096">
    <w:name w:val="TITEL 096%"/>
    <w:basedOn w:val="TITEL100"/>
    <w:autoRedefine/>
    <w:rsid w:val="007469CD"/>
    <w:rPr>
      <w:w w:val="96"/>
      <w:lang w:val="fr-FR"/>
    </w:rPr>
  </w:style>
  <w:style w:type="paragraph" w:customStyle="1" w:styleId="TITEL092">
    <w:name w:val="TITEL 092%"/>
    <w:basedOn w:val="TITEL096"/>
    <w:autoRedefine/>
    <w:rsid w:val="006E4C4B"/>
    <w:rPr>
      <w:w w:val="92"/>
    </w:rPr>
  </w:style>
  <w:style w:type="paragraph" w:customStyle="1" w:styleId="TITEL094">
    <w:name w:val="TITEL 094%"/>
    <w:basedOn w:val="TITEL092"/>
    <w:autoRedefine/>
    <w:rsid w:val="006E4C4B"/>
    <w:rPr>
      <w:w w:val="94"/>
    </w:rPr>
  </w:style>
  <w:style w:type="paragraph" w:styleId="Funotentext">
    <w:name w:val="footnote text"/>
    <w:basedOn w:val="Standard"/>
    <w:semiHidden/>
    <w:rsid w:val="008E4D1A"/>
    <w:rPr>
      <w:sz w:val="20"/>
      <w:szCs w:val="20"/>
    </w:rPr>
  </w:style>
  <w:style w:type="character" w:styleId="Funotenzeichen">
    <w:name w:val="footnote reference"/>
    <w:semiHidden/>
    <w:rsid w:val="008E4D1A"/>
    <w:rPr>
      <w:vertAlign w:val="superscript"/>
    </w:rPr>
  </w:style>
  <w:style w:type="paragraph" w:customStyle="1" w:styleId="Adressen">
    <w:name w:val="Adressen"/>
    <w:basedOn w:val="Standard"/>
    <w:qFormat/>
    <w:rsid w:val="009B7FAE"/>
    <w:pPr>
      <w:spacing w:after="80"/>
    </w:pPr>
    <w:rPr>
      <w:lang w:val="it-CH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71E28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3123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9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nelia\OneDrive%20-%20AICH\Desktop\UA%20Vorlagen\UA_Vorlage_OKT-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6EB502-D248-4347-B5D5-5F2143D70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UA_Vorlage_OKT-22</Template>
  <TotalTime>0</TotalTime>
  <Pages>1</Pages>
  <Words>175</Words>
  <Characters>1182</Characters>
  <Application>Microsoft Office Word</Application>
  <DocSecurity>0</DocSecurity>
  <Lines>9</Lines>
  <Paragraphs>2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URGENT ACTION                             Amnesty International</vt:lpstr>
      <vt:lpstr>URGENT ACTION                             Amnesty International</vt:lpstr>
      <vt:lpstr>URGENT ACTION                             Amnesty International</vt:lpstr>
    </vt:vector>
  </TitlesOfParts>
  <Company>Amnesty International, Schweizer Sektion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                             Amnesty International</dc:title>
  <dc:creator>Cornelia Treuthardt</dc:creator>
  <cp:lastModifiedBy>Cornelia Treuthardt</cp:lastModifiedBy>
  <cp:revision>3</cp:revision>
  <cp:lastPrinted>1899-12-31T23:00:00Z</cp:lastPrinted>
  <dcterms:created xsi:type="dcterms:W3CDTF">2022-11-09T13:07:00Z</dcterms:created>
  <dcterms:modified xsi:type="dcterms:W3CDTF">2022-11-15T16:38:00Z</dcterms:modified>
</cp:coreProperties>
</file>