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E287" w14:textId="77777777" w:rsidR="007D0B54" w:rsidRPr="007B44F7" w:rsidRDefault="007D0B54" w:rsidP="00C67DE1">
      <w:pPr>
        <w:spacing w:line="360" w:lineRule="auto"/>
        <w:rPr>
          <w:rFonts w:cs="Arial"/>
          <w:sz w:val="22"/>
          <w:szCs w:val="22"/>
          <w:lang w:val="en-GB"/>
        </w:rPr>
      </w:pPr>
      <w:r w:rsidRPr="007B44F7">
        <w:rPr>
          <w:rFonts w:cs="Arial"/>
          <w:sz w:val="22"/>
          <w:szCs w:val="22"/>
          <w:lang w:val="en-GB"/>
        </w:rPr>
        <w:t>________________________</w:t>
      </w:r>
    </w:p>
    <w:p w14:paraId="09A5103D" w14:textId="77777777" w:rsidR="007D0B54" w:rsidRPr="007B44F7" w:rsidRDefault="007D0B54" w:rsidP="00C67DE1">
      <w:pPr>
        <w:spacing w:line="360" w:lineRule="auto"/>
        <w:rPr>
          <w:rFonts w:cs="Arial"/>
          <w:sz w:val="22"/>
          <w:szCs w:val="22"/>
          <w:lang w:val="en-GB"/>
        </w:rPr>
      </w:pPr>
      <w:r w:rsidRPr="007B44F7">
        <w:rPr>
          <w:rFonts w:cs="Arial"/>
          <w:sz w:val="22"/>
          <w:szCs w:val="22"/>
          <w:lang w:val="en-GB"/>
        </w:rPr>
        <w:t>________________________</w:t>
      </w:r>
    </w:p>
    <w:p w14:paraId="1C6CBAAC" w14:textId="77777777" w:rsidR="007D0B54" w:rsidRPr="007B44F7" w:rsidRDefault="007D0B54" w:rsidP="00C67DE1">
      <w:pPr>
        <w:spacing w:line="360" w:lineRule="auto"/>
        <w:rPr>
          <w:rFonts w:cs="Arial"/>
          <w:sz w:val="22"/>
          <w:szCs w:val="22"/>
          <w:lang w:val="en-GB"/>
        </w:rPr>
      </w:pPr>
      <w:r w:rsidRPr="007B44F7">
        <w:rPr>
          <w:rFonts w:cs="Arial"/>
          <w:sz w:val="22"/>
          <w:szCs w:val="22"/>
          <w:lang w:val="en-GB"/>
        </w:rPr>
        <w:t>________________________</w:t>
      </w:r>
    </w:p>
    <w:p w14:paraId="1242090B" w14:textId="77777777" w:rsidR="00EF5ECD" w:rsidRPr="007B44F7" w:rsidRDefault="007D0B54" w:rsidP="00373489">
      <w:pPr>
        <w:spacing w:after="360" w:line="360" w:lineRule="auto"/>
        <w:rPr>
          <w:rFonts w:cs="Arial"/>
          <w:sz w:val="22"/>
          <w:szCs w:val="22"/>
          <w:lang w:val="en-GB"/>
        </w:rPr>
      </w:pPr>
      <w:r w:rsidRPr="007B44F7">
        <w:rPr>
          <w:rFonts w:cs="Arial"/>
          <w:sz w:val="22"/>
          <w:szCs w:val="22"/>
          <w:lang w:val="en-GB"/>
        </w:rPr>
        <w:t>________________________</w:t>
      </w:r>
    </w:p>
    <w:p w14:paraId="39A59E1D" w14:textId="6A1EE40A" w:rsidR="005C39A6" w:rsidRPr="007B44F7" w:rsidRDefault="005C39A6" w:rsidP="005C39A6">
      <w:pPr>
        <w:spacing w:after="60"/>
        <w:ind w:left="5670"/>
        <w:rPr>
          <w:rFonts w:cs="Arial"/>
          <w:sz w:val="20"/>
          <w:szCs w:val="20"/>
        </w:rPr>
      </w:pPr>
      <w:r w:rsidRPr="007B44F7">
        <w:rPr>
          <w:rFonts w:cs="Arial"/>
          <w:sz w:val="20"/>
          <w:szCs w:val="20"/>
        </w:rPr>
        <w:t>Premierminister von Australien:</w:t>
      </w:r>
    </w:p>
    <w:p w14:paraId="42EE52FC" w14:textId="77777777" w:rsidR="005C39A6" w:rsidRPr="007B44F7" w:rsidRDefault="005C39A6" w:rsidP="005C39A6">
      <w:pPr>
        <w:ind w:left="5670"/>
        <w:rPr>
          <w:rFonts w:cs="Arial"/>
          <w:sz w:val="22"/>
          <w:szCs w:val="22"/>
        </w:rPr>
      </w:pPr>
      <w:r w:rsidRPr="007B44F7">
        <w:rPr>
          <w:rFonts w:cs="Arial"/>
          <w:sz w:val="22"/>
          <w:szCs w:val="22"/>
        </w:rPr>
        <w:t>Prime Minister of Australia</w:t>
      </w:r>
    </w:p>
    <w:p w14:paraId="4BF26297" w14:textId="77777777" w:rsidR="005C39A6" w:rsidRPr="007B44F7" w:rsidRDefault="005C39A6" w:rsidP="005C39A6">
      <w:pPr>
        <w:ind w:left="5670"/>
        <w:rPr>
          <w:rFonts w:cs="Arial"/>
          <w:sz w:val="22"/>
          <w:szCs w:val="22"/>
        </w:rPr>
      </w:pPr>
      <w:r w:rsidRPr="007B44F7">
        <w:rPr>
          <w:rFonts w:cs="Arial"/>
          <w:sz w:val="22"/>
          <w:szCs w:val="22"/>
        </w:rPr>
        <w:t>PO Box 6022</w:t>
      </w:r>
    </w:p>
    <w:p w14:paraId="2CBD1AEA" w14:textId="77777777" w:rsidR="005C39A6" w:rsidRPr="007B44F7" w:rsidRDefault="005C39A6" w:rsidP="005C39A6">
      <w:pPr>
        <w:ind w:left="5670"/>
        <w:rPr>
          <w:rFonts w:cs="Arial"/>
          <w:sz w:val="22"/>
          <w:szCs w:val="22"/>
        </w:rPr>
      </w:pPr>
      <w:r w:rsidRPr="007B44F7">
        <w:rPr>
          <w:rFonts w:cs="Arial"/>
          <w:sz w:val="22"/>
          <w:szCs w:val="22"/>
        </w:rPr>
        <w:t>House of Representatives</w:t>
      </w:r>
    </w:p>
    <w:p w14:paraId="6DBE5799" w14:textId="77777777" w:rsidR="005C39A6" w:rsidRPr="007B44F7" w:rsidRDefault="005C39A6" w:rsidP="005C39A6">
      <w:pPr>
        <w:ind w:left="5670"/>
        <w:rPr>
          <w:rFonts w:cs="Arial"/>
          <w:sz w:val="22"/>
          <w:szCs w:val="22"/>
        </w:rPr>
      </w:pPr>
      <w:r w:rsidRPr="007B44F7">
        <w:rPr>
          <w:rFonts w:cs="Arial"/>
          <w:sz w:val="22"/>
          <w:szCs w:val="22"/>
        </w:rPr>
        <w:t>Parliament House</w:t>
      </w:r>
    </w:p>
    <w:p w14:paraId="3A338B8F" w14:textId="77777777" w:rsidR="005C39A6" w:rsidRPr="007B44F7" w:rsidRDefault="005C39A6" w:rsidP="005C39A6">
      <w:pPr>
        <w:ind w:left="5670"/>
        <w:rPr>
          <w:rFonts w:cs="Arial"/>
          <w:sz w:val="22"/>
          <w:szCs w:val="22"/>
        </w:rPr>
      </w:pPr>
      <w:r w:rsidRPr="007B44F7">
        <w:rPr>
          <w:rFonts w:cs="Arial"/>
          <w:sz w:val="22"/>
          <w:szCs w:val="22"/>
        </w:rPr>
        <w:t>Canberra ACT 2600</w:t>
      </w:r>
    </w:p>
    <w:p w14:paraId="63A6B583" w14:textId="45C322E7" w:rsidR="005C39A6" w:rsidRPr="007B44F7" w:rsidRDefault="005C39A6" w:rsidP="005C39A6">
      <w:pPr>
        <w:ind w:left="5670"/>
        <w:rPr>
          <w:rFonts w:cs="Arial"/>
          <w:sz w:val="22"/>
          <w:szCs w:val="22"/>
        </w:rPr>
      </w:pPr>
      <w:r w:rsidRPr="007B44F7">
        <w:rPr>
          <w:rFonts w:cs="Arial"/>
          <w:sz w:val="22"/>
          <w:szCs w:val="22"/>
        </w:rPr>
        <w:t>Australia</w:t>
      </w:r>
    </w:p>
    <w:p w14:paraId="54E97E65" w14:textId="77777777" w:rsidR="007D0B54" w:rsidRPr="007B44F7" w:rsidRDefault="007D0B54" w:rsidP="00C67DE1">
      <w:pPr>
        <w:spacing w:before="840" w:after="840"/>
        <w:ind w:left="5670"/>
        <w:rPr>
          <w:rFonts w:cs="Arial"/>
          <w:sz w:val="22"/>
          <w:szCs w:val="22"/>
          <w:lang w:val="it-CH"/>
        </w:rPr>
      </w:pPr>
      <w:r w:rsidRPr="007B44F7">
        <w:rPr>
          <w:rFonts w:cs="Arial"/>
          <w:sz w:val="22"/>
          <w:szCs w:val="22"/>
          <w:lang w:val="en-GB"/>
        </w:rPr>
        <w:t>________________________</w:t>
      </w:r>
    </w:p>
    <w:p w14:paraId="1CA2CD3F" w14:textId="21D9D4D5" w:rsidR="007C6484" w:rsidRPr="001767EE" w:rsidRDefault="005C39A6" w:rsidP="005C39A6">
      <w:pPr>
        <w:pStyle w:val="AbschnittAbstandimText"/>
        <w:spacing w:after="480"/>
        <w:rPr>
          <w:rFonts w:ascii="Arial Narrow" w:hAnsi="Arial Narrow"/>
          <w:b/>
          <w:bCs/>
          <w:sz w:val="28"/>
          <w:szCs w:val="28"/>
          <w:lang w:val="it-CH"/>
        </w:rPr>
      </w:pPr>
      <w:r w:rsidRPr="001767EE">
        <w:rPr>
          <w:rFonts w:ascii="Arial Narrow" w:hAnsi="Arial Narrow"/>
          <w:b/>
          <w:bCs/>
          <w:sz w:val="28"/>
          <w:szCs w:val="28"/>
          <w:lang w:val="it-CH"/>
        </w:rPr>
        <w:t>Klimagerechtigkeit für Onkel Pabai und Onkel Paul</w:t>
      </w:r>
    </w:p>
    <w:p w14:paraId="575DE0A7" w14:textId="2E5A1E54" w:rsidR="005C39A6" w:rsidRPr="00E50393" w:rsidRDefault="005C39A6" w:rsidP="00151575">
      <w:pPr>
        <w:pStyle w:val="AbschnittAbstandimText"/>
        <w:spacing w:after="240"/>
        <w:rPr>
          <w:rFonts w:ascii="Arial Narrow" w:hAnsi="Arial Narrow"/>
          <w:sz w:val="24"/>
          <w:szCs w:val="24"/>
          <w:lang w:val="it-CH"/>
        </w:rPr>
      </w:pPr>
      <w:r w:rsidRPr="00E50393">
        <w:rPr>
          <w:rFonts w:ascii="Arial Narrow" w:hAnsi="Arial Narrow"/>
          <w:sz w:val="24"/>
          <w:szCs w:val="24"/>
          <w:lang w:val="it-CH"/>
        </w:rPr>
        <w:t>Sehr geehrter Herr Premierminister</w:t>
      </w:r>
    </w:p>
    <w:p w14:paraId="218A669F" w14:textId="2A45B45F" w:rsidR="005C39A6" w:rsidRPr="00E50393" w:rsidRDefault="005C39A6" w:rsidP="00151575">
      <w:pPr>
        <w:pStyle w:val="AbschnittAbstandimText"/>
        <w:spacing w:after="240"/>
        <w:rPr>
          <w:rFonts w:ascii="Arial Narrow" w:hAnsi="Arial Narrow"/>
          <w:sz w:val="24"/>
          <w:szCs w:val="24"/>
          <w:lang w:val="it-CH"/>
        </w:rPr>
      </w:pPr>
      <w:r w:rsidRPr="00E50393">
        <w:rPr>
          <w:rFonts w:ascii="Arial Narrow" w:hAnsi="Arial Narrow"/>
          <w:b/>
          <w:bCs/>
          <w:sz w:val="24"/>
          <w:szCs w:val="24"/>
          <w:lang w:val="it-CH"/>
        </w:rPr>
        <w:t>Zum Schutz der Torres-Strait-Inseln und der Menschenrechte der First-Nations-Völker fordere ich Ihre Regierung auf, angemessene und menschenrechtskonforme Klimamassnahmen zu ergreifen.</w:t>
      </w:r>
      <w:r w:rsidRPr="00E50393">
        <w:rPr>
          <w:rFonts w:ascii="Arial Narrow" w:hAnsi="Arial Narrow"/>
          <w:sz w:val="24"/>
          <w:szCs w:val="24"/>
          <w:lang w:val="it-CH"/>
        </w:rPr>
        <w:t xml:space="preserve"> Ich fordere, dass die Kohlenstoffemissionen Australiens im Einklang mit der weltweiten Verpflichtung zur Be-grenzung der globalen Erderwärmung auf 1,5ºC und im Einklang mit den besten verfügbaren wissen-schaftlichen Erkenntnissen rasch reduziert. </w:t>
      </w:r>
    </w:p>
    <w:p w14:paraId="558F9C94" w14:textId="77777777" w:rsidR="005C39A6" w:rsidRPr="00E50393" w:rsidRDefault="005C39A6" w:rsidP="00151575">
      <w:pPr>
        <w:pStyle w:val="AbschnittAbstandimText"/>
        <w:spacing w:after="240"/>
        <w:rPr>
          <w:rFonts w:ascii="Arial Narrow" w:hAnsi="Arial Narrow"/>
          <w:sz w:val="24"/>
          <w:szCs w:val="24"/>
          <w:lang w:val="it-CH"/>
        </w:rPr>
      </w:pPr>
      <w:r w:rsidRPr="00E50393">
        <w:rPr>
          <w:rFonts w:ascii="Arial Narrow" w:hAnsi="Arial Narrow"/>
          <w:sz w:val="24"/>
          <w:szCs w:val="24"/>
          <w:lang w:val="it-CH"/>
        </w:rPr>
        <w:t>Ihre Regierung erklärt derzeit, dass sie die Emissionen bis 2030 um 43 Prozent unter das Niveau von 2005 senken wird. Das reicht nicht aus, um die Torres-Strait-Inseln zu retten. Führende Klimawissen-schaftler des Climate Targets Panel haben errechnet, dass Australiens Treibhausgasemissionen bis 2030 um 74 Prozent reduziert werden müssen, um die Inseln zu retten.</w:t>
      </w:r>
    </w:p>
    <w:p w14:paraId="0176CA2A" w14:textId="77777777" w:rsidR="005C39A6" w:rsidRPr="00E50393" w:rsidRDefault="005C39A6" w:rsidP="00151575">
      <w:pPr>
        <w:pStyle w:val="AbschnittAbstandimText"/>
        <w:spacing w:after="240"/>
        <w:rPr>
          <w:rFonts w:ascii="Arial Narrow" w:hAnsi="Arial Narrow"/>
          <w:sz w:val="24"/>
          <w:szCs w:val="24"/>
          <w:lang w:val="it-CH"/>
        </w:rPr>
      </w:pPr>
    </w:p>
    <w:p w14:paraId="4F1081AA" w14:textId="56ED385E" w:rsidR="005C39A6" w:rsidRPr="00E50393" w:rsidRDefault="005C39A6" w:rsidP="00151575">
      <w:pPr>
        <w:pStyle w:val="AbschnittAbstandimText"/>
        <w:spacing w:after="240"/>
        <w:rPr>
          <w:rFonts w:ascii="Arial Narrow" w:hAnsi="Arial Narrow"/>
          <w:sz w:val="24"/>
          <w:szCs w:val="24"/>
          <w:lang w:val="it-CH"/>
        </w:rPr>
      </w:pPr>
      <w:r w:rsidRPr="00E50393">
        <w:rPr>
          <w:rFonts w:ascii="Arial Narrow" w:hAnsi="Arial Narrow"/>
          <w:sz w:val="24"/>
          <w:szCs w:val="24"/>
          <w:lang w:val="it-CH"/>
        </w:rPr>
        <w:t>Mit freundlichen Grüssen</w:t>
      </w:r>
    </w:p>
    <w:p w14:paraId="06522580" w14:textId="77777777" w:rsidR="007D0B54" w:rsidRPr="00E50393" w:rsidRDefault="007D0B54" w:rsidP="00C67DE1">
      <w:pPr>
        <w:spacing w:before="360"/>
        <w:rPr>
          <w:rFonts w:ascii="Arial Narrow" w:hAnsi="Arial Narrow"/>
          <w:sz w:val="24"/>
          <w:szCs w:val="24"/>
        </w:rPr>
      </w:pPr>
      <w:r w:rsidRPr="00E50393">
        <w:rPr>
          <w:rFonts w:ascii="Arial Narrow" w:hAnsi="Arial Narrow"/>
          <w:sz w:val="24"/>
          <w:szCs w:val="24"/>
        </w:rPr>
        <w:t>________________________</w:t>
      </w:r>
    </w:p>
    <w:p w14:paraId="18754C89" w14:textId="1EC95E2E" w:rsidR="00881147" w:rsidRPr="001767EE" w:rsidRDefault="00881147" w:rsidP="00C67DE1">
      <w:pPr>
        <w:rPr>
          <w:rFonts w:ascii="Arial Narrow" w:hAnsi="Arial Narrow"/>
          <w:sz w:val="22"/>
          <w:szCs w:val="22"/>
          <w:lang w:val="fr-FR"/>
        </w:rPr>
      </w:pPr>
    </w:p>
    <w:sectPr w:rsidR="00881147" w:rsidRPr="001767EE" w:rsidSect="0082022F">
      <w:footerReference w:type="first" r:id="rId8"/>
      <w:type w:val="continuous"/>
      <w:pgSz w:w="11906" w:h="16838" w:code="9"/>
      <w:pgMar w:top="709" w:right="1417" w:bottom="1134" w:left="1417" w:header="159" w:footer="306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D746B" w14:textId="77777777" w:rsidR="005C39A6" w:rsidRPr="008702FA" w:rsidRDefault="005C39A6" w:rsidP="00553907">
      <w:r w:rsidRPr="008702FA">
        <w:separator/>
      </w:r>
    </w:p>
  </w:endnote>
  <w:endnote w:type="continuationSeparator" w:id="0">
    <w:p w14:paraId="39B46F3B" w14:textId="77777777" w:rsidR="005C39A6" w:rsidRPr="008702FA" w:rsidRDefault="005C39A6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AE59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7208847B" wp14:editId="4BCF68BB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994F1A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6EF1A61F" wp14:editId="477EEB72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02EE4A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6B1B5BBD" wp14:editId="139B4E02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683A7D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390B" w14:textId="77777777" w:rsidR="005C39A6" w:rsidRPr="008702FA" w:rsidRDefault="005C39A6" w:rsidP="00553907">
      <w:r w:rsidRPr="008702FA">
        <w:separator/>
      </w:r>
    </w:p>
  </w:footnote>
  <w:footnote w:type="continuationSeparator" w:id="0">
    <w:p w14:paraId="387AE492" w14:textId="77777777" w:rsidR="005C39A6" w:rsidRPr="008702FA" w:rsidRDefault="005C39A6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3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0"/>
  </w:num>
  <w:num w:numId="12" w16cid:durableId="242029019">
    <w:abstractNumId w:val="14"/>
  </w:num>
  <w:num w:numId="13" w16cid:durableId="1492525617">
    <w:abstractNumId w:val="15"/>
  </w:num>
  <w:num w:numId="14" w16cid:durableId="756831718">
    <w:abstractNumId w:val="11"/>
  </w:num>
  <w:num w:numId="15" w16cid:durableId="204292793">
    <w:abstractNumId w:val="12"/>
  </w:num>
  <w:num w:numId="16" w16cid:durableId="9868568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2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A6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6814"/>
    <w:rsid w:val="000A7261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575"/>
    <w:rsid w:val="0015194A"/>
    <w:rsid w:val="00153DC7"/>
    <w:rsid w:val="001767EE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9011B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73489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C39A6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3DF3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B44F7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2022F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2B68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19C7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7DE1"/>
    <w:rsid w:val="00C71FD1"/>
    <w:rsid w:val="00C9109D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454FD"/>
    <w:rsid w:val="00E50393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52C4A"/>
    <w:rsid w:val="00F53CBA"/>
    <w:rsid w:val="00F71E28"/>
    <w:rsid w:val="00F75BE3"/>
    <w:rsid w:val="00F81441"/>
    <w:rsid w:val="00F8277A"/>
    <w:rsid w:val="00F83286"/>
    <w:rsid w:val="00FA0B2C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1A5C3B5"/>
  <w15:docId w15:val="{45C175BE-07AE-4030-A6DB-DE8DCD3E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\OneDrive%20-%20AICH\Desktop\BM%20%20BM%20%20BM\DE\_Briefvorlage_BM_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_Briefvorlage_BM_standard</Template>
  <TotalTime>0</TotalTime>
  <Pages>1</Pages>
  <Words>142</Words>
  <Characters>1061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Cornelia Treuthardt</dc:creator>
  <cp:lastModifiedBy>Cornelia Treuthardt</cp:lastModifiedBy>
  <cp:revision>6</cp:revision>
  <cp:lastPrinted>1899-12-31T23:00:00Z</cp:lastPrinted>
  <dcterms:created xsi:type="dcterms:W3CDTF">2023-10-11T12:10:00Z</dcterms:created>
  <dcterms:modified xsi:type="dcterms:W3CDTF">2023-10-11T12:44:00Z</dcterms:modified>
</cp:coreProperties>
</file>