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5C472" w14:textId="77777777" w:rsidR="007D0B54" w:rsidRPr="000A4257" w:rsidRDefault="007D0B54" w:rsidP="00C67DE1">
      <w:pPr>
        <w:spacing w:line="360" w:lineRule="auto"/>
        <w:rPr>
          <w:rFonts w:cs="Arial"/>
          <w:sz w:val="22"/>
          <w:szCs w:val="22"/>
          <w:lang w:val="en-GB"/>
        </w:rPr>
      </w:pPr>
      <w:r w:rsidRPr="000A4257">
        <w:rPr>
          <w:rFonts w:cs="Arial"/>
          <w:sz w:val="22"/>
          <w:szCs w:val="22"/>
          <w:lang w:val="en-GB"/>
        </w:rPr>
        <w:t>________________________</w:t>
      </w:r>
    </w:p>
    <w:p w14:paraId="1ECE1EAF" w14:textId="77777777" w:rsidR="007D0B54" w:rsidRPr="000A4257" w:rsidRDefault="007D0B54" w:rsidP="00C67DE1">
      <w:pPr>
        <w:spacing w:line="360" w:lineRule="auto"/>
        <w:rPr>
          <w:rFonts w:cs="Arial"/>
          <w:sz w:val="22"/>
          <w:szCs w:val="22"/>
          <w:lang w:val="en-GB"/>
        </w:rPr>
      </w:pPr>
      <w:r w:rsidRPr="000A4257">
        <w:rPr>
          <w:rFonts w:cs="Arial"/>
          <w:sz w:val="22"/>
          <w:szCs w:val="22"/>
          <w:lang w:val="en-GB"/>
        </w:rPr>
        <w:t>________________________</w:t>
      </w:r>
    </w:p>
    <w:p w14:paraId="647BEE2C" w14:textId="77777777" w:rsidR="007D0B54" w:rsidRPr="000A4257" w:rsidRDefault="007D0B54" w:rsidP="00C67DE1">
      <w:pPr>
        <w:spacing w:line="360" w:lineRule="auto"/>
        <w:rPr>
          <w:rFonts w:cs="Arial"/>
          <w:sz w:val="22"/>
          <w:szCs w:val="22"/>
          <w:lang w:val="en-GB"/>
        </w:rPr>
      </w:pPr>
      <w:r w:rsidRPr="000A4257">
        <w:rPr>
          <w:rFonts w:cs="Arial"/>
          <w:sz w:val="22"/>
          <w:szCs w:val="22"/>
          <w:lang w:val="en-GB"/>
        </w:rPr>
        <w:t>________________________</w:t>
      </w:r>
    </w:p>
    <w:p w14:paraId="016CFC95" w14:textId="77777777" w:rsidR="00EF5ECD" w:rsidRPr="000A4257" w:rsidRDefault="007D0B54" w:rsidP="00373489">
      <w:pPr>
        <w:spacing w:after="360" w:line="360" w:lineRule="auto"/>
        <w:rPr>
          <w:rFonts w:cs="Arial"/>
          <w:sz w:val="22"/>
          <w:szCs w:val="22"/>
          <w:lang w:val="en-GB"/>
        </w:rPr>
      </w:pPr>
      <w:r w:rsidRPr="000A4257">
        <w:rPr>
          <w:rFonts w:cs="Arial"/>
          <w:sz w:val="22"/>
          <w:szCs w:val="22"/>
          <w:lang w:val="en-GB"/>
        </w:rPr>
        <w:t>________________________</w:t>
      </w:r>
    </w:p>
    <w:p w14:paraId="223B7A5E" w14:textId="4214F929" w:rsidR="000A4257" w:rsidRPr="000A4257" w:rsidRDefault="000A4257" w:rsidP="000A4257">
      <w:pPr>
        <w:spacing w:after="60"/>
        <w:ind w:left="5670"/>
        <w:rPr>
          <w:rFonts w:cs="Arial"/>
          <w:sz w:val="20"/>
          <w:szCs w:val="20"/>
        </w:rPr>
      </w:pPr>
      <w:r w:rsidRPr="000A4257">
        <w:rPr>
          <w:rFonts w:cs="Arial"/>
          <w:sz w:val="20"/>
          <w:szCs w:val="20"/>
        </w:rPr>
        <w:t>Generalstaatsanwaltschaft:</w:t>
      </w:r>
    </w:p>
    <w:p w14:paraId="519E7413" w14:textId="77777777" w:rsidR="000A4257" w:rsidRPr="000A4257" w:rsidRDefault="000A4257" w:rsidP="000A4257">
      <w:pPr>
        <w:ind w:left="5670"/>
        <w:rPr>
          <w:rFonts w:cs="Arial"/>
          <w:sz w:val="22"/>
          <w:szCs w:val="22"/>
        </w:rPr>
      </w:pPr>
      <w:r w:rsidRPr="000A4257">
        <w:rPr>
          <w:rFonts w:cs="Arial"/>
          <w:sz w:val="22"/>
          <w:szCs w:val="22"/>
        </w:rPr>
        <w:t>General Prosecutor</w:t>
      </w:r>
    </w:p>
    <w:p w14:paraId="06D66B41" w14:textId="12A7FCEB" w:rsidR="000A4257" w:rsidRPr="000A4257" w:rsidRDefault="000A4257" w:rsidP="000A4257">
      <w:pPr>
        <w:ind w:left="5670"/>
        <w:rPr>
          <w:rFonts w:cs="Arial"/>
          <w:sz w:val="22"/>
          <w:szCs w:val="22"/>
        </w:rPr>
      </w:pPr>
      <w:r w:rsidRPr="000A4257">
        <w:rPr>
          <w:rFonts w:cs="Arial"/>
          <w:sz w:val="22"/>
          <w:szCs w:val="22"/>
        </w:rPr>
        <w:t xml:space="preserve">A. Toktonalieva Strasse, 139 </w:t>
      </w:r>
    </w:p>
    <w:p w14:paraId="6ADD5A47" w14:textId="3BD563EF" w:rsidR="000A4257" w:rsidRPr="000A4257" w:rsidRDefault="000A4257" w:rsidP="000A4257">
      <w:pPr>
        <w:ind w:left="5670"/>
        <w:rPr>
          <w:rFonts w:cs="Arial"/>
          <w:sz w:val="22"/>
          <w:szCs w:val="22"/>
        </w:rPr>
      </w:pPr>
      <w:r w:rsidRPr="000A4257">
        <w:rPr>
          <w:rFonts w:cs="Arial"/>
          <w:sz w:val="22"/>
          <w:szCs w:val="22"/>
        </w:rPr>
        <w:t xml:space="preserve">Bischkek </w:t>
      </w:r>
    </w:p>
    <w:p w14:paraId="48DD4270" w14:textId="77777777" w:rsidR="000A4257" w:rsidRPr="000A4257" w:rsidRDefault="000A4257" w:rsidP="000A4257">
      <w:pPr>
        <w:ind w:left="5670"/>
        <w:rPr>
          <w:rFonts w:cs="Arial"/>
          <w:sz w:val="22"/>
          <w:szCs w:val="22"/>
        </w:rPr>
      </w:pPr>
      <w:r w:rsidRPr="000A4257">
        <w:rPr>
          <w:rFonts w:cs="Arial"/>
          <w:sz w:val="22"/>
          <w:szCs w:val="22"/>
        </w:rPr>
        <w:t xml:space="preserve">720040 </w:t>
      </w:r>
    </w:p>
    <w:p w14:paraId="75244C62" w14:textId="46DE279D" w:rsidR="00C9109D" w:rsidRPr="000A4257" w:rsidRDefault="000A4257" w:rsidP="000A4257">
      <w:pPr>
        <w:ind w:left="5670"/>
        <w:rPr>
          <w:rFonts w:cs="Arial"/>
          <w:sz w:val="22"/>
          <w:szCs w:val="22"/>
          <w:lang w:val="it-CH"/>
        </w:rPr>
      </w:pPr>
      <w:r w:rsidRPr="000A4257">
        <w:rPr>
          <w:rFonts w:cs="Arial"/>
          <w:sz w:val="22"/>
          <w:szCs w:val="22"/>
        </w:rPr>
        <w:t>Kyrgyzstan / Kirgistan</w:t>
      </w:r>
    </w:p>
    <w:p w14:paraId="0C9335C7" w14:textId="77777777" w:rsidR="007D0B54" w:rsidRPr="000A4257" w:rsidRDefault="007D0B54" w:rsidP="00C67DE1">
      <w:pPr>
        <w:spacing w:before="840" w:after="840"/>
        <w:ind w:left="5670"/>
        <w:rPr>
          <w:rFonts w:cs="Arial"/>
          <w:sz w:val="22"/>
          <w:szCs w:val="22"/>
          <w:lang w:val="it-CH"/>
        </w:rPr>
      </w:pPr>
      <w:r w:rsidRPr="000A4257">
        <w:rPr>
          <w:rFonts w:cs="Arial"/>
          <w:sz w:val="22"/>
          <w:szCs w:val="22"/>
          <w:lang w:val="en-GB"/>
        </w:rPr>
        <w:t>________________________</w:t>
      </w:r>
    </w:p>
    <w:p w14:paraId="0682D59C" w14:textId="571A94A7" w:rsidR="007C6484" w:rsidRPr="000A4257" w:rsidRDefault="000A4257" w:rsidP="00C9109D">
      <w:pPr>
        <w:pStyle w:val="AbschnittAbstandimText"/>
        <w:spacing w:after="480"/>
        <w:rPr>
          <w:rFonts w:ascii="Arial Narrow" w:hAnsi="Arial Narrow"/>
          <w:b/>
          <w:bCs/>
          <w:sz w:val="28"/>
          <w:szCs w:val="28"/>
          <w:highlight w:val="yellow"/>
          <w:lang w:val="it-CH"/>
        </w:rPr>
      </w:pPr>
      <w:r w:rsidRPr="000A4257">
        <w:rPr>
          <w:rFonts w:ascii="Arial Narrow" w:hAnsi="Arial Narrow"/>
          <w:b/>
          <w:bCs/>
          <w:sz w:val="28"/>
          <w:szCs w:val="28"/>
          <w:lang w:val="it-CH"/>
        </w:rPr>
        <w:t>Freiheit für Rita Karasartova</w:t>
      </w:r>
    </w:p>
    <w:p w14:paraId="65F34545" w14:textId="77777777" w:rsidR="000A4257" w:rsidRPr="000A4257" w:rsidRDefault="000A4257" w:rsidP="00B02B4A">
      <w:pPr>
        <w:pStyle w:val="AbschnittAbstandimText"/>
        <w:spacing w:after="240"/>
        <w:rPr>
          <w:rFonts w:ascii="Arial Narrow" w:hAnsi="Arial Narrow"/>
          <w:sz w:val="24"/>
          <w:szCs w:val="24"/>
          <w:lang w:val="it-CH"/>
        </w:rPr>
      </w:pPr>
      <w:r w:rsidRPr="000A4257">
        <w:rPr>
          <w:rFonts w:ascii="Arial Narrow" w:hAnsi="Arial Narrow"/>
          <w:sz w:val="24"/>
          <w:szCs w:val="24"/>
          <w:lang w:val="it-CH"/>
        </w:rPr>
        <w:t>Sehr geehrter Generalstaatsanwalt</w:t>
      </w:r>
    </w:p>
    <w:p w14:paraId="07DCD774" w14:textId="14647886" w:rsidR="000A4257" w:rsidRPr="000A4257" w:rsidRDefault="000A4257" w:rsidP="00B02B4A">
      <w:pPr>
        <w:pStyle w:val="AbschnittAbstandimText"/>
        <w:spacing w:after="240"/>
        <w:rPr>
          <w:rFonts w:ascii="Arial Narrow" w:hAnsi="Arial Narrow"/>
          <w:b/>
          <w:bCs/>
          <w:sz w:val="24"/>
          <w:szCs w:val="24"/>
          <w:lang w:val="it-CH"/>
        </w:rPr>
      </w:pPr>
      <w:r w:rsidRPr="000A4257">
        <w:rPr>
          <w:rFonts w:ascii="Arial Narrow" w:hAnsi="Arial Narrow"/>
          <w:b/>
          <w:bCs/>
          <w:sz w:val="24"/>
          <w:szCs w:val="24"/>
          <w:lang w:val="it-CH"/>
        </w:rPr>
        <w:t xml:space="preserve">Ich wende mich an Sie mit der Bitte, die Menschenrechtsverteidigerin Rita Karasartova unverzüglich und bedingungslos aus dem Hausarrest zu entlassen und alle Anklagen gegen sie fallen zu lassen. </w:t>
      </w:r>
    </w:p>
    <w:p w14:paraId="3E42218E" w14:textId="77777777" w:rsidR="000A4257" w:rsidRPr="000A4257" w:rsidRDefault="000A4257" w:rsidP="00B02B4A">
      <w:pPr>
        <w:pStyle w:val="AbschnittAbstandimText"/>
        <w:spacing w:after="240"/>
        <w:rPr>
          <w:rFonts w:ascii="Arial Narrow" w:hAnsi="Arial Narrow"/>
          <w:sz w:val="24"/>
          <w:szCs w:val="24"/>
          <w:lang w:val="it-CH"/>
        </w:rPr>
      </w:pPr>
      <w:r w:rsidRPr="000A4257">
        <w:rPr>
          <w:rFonts w:ascii="Arial Narrow" w:hAnsi="Arial Narrow"/>
          <w:sz w:val="24"/>
          <w:szCs w:val="24"/>
          <w:lang w:val="it-CH"/>
        </w:rPr>
        <w:t>Rita Karasartova wurde verfolgt, weil sie ihr Recht auf freie Meinungsäusserung und Versammlungsfreiheit wahrgenommen hat. Es ist von entscheidender Bedeutung, dass die Behörden ihr erlauben, ihre legitimen Menschenrechtsaktivitäten ohne Angst vor Vergeltungsmassnahmen auszuüben.</w:t>
      </w:r>
    </w:p>
    <w:p w14:paraId="0A0E2912" w14:textId="77777777" w:rsidR="000A4257" w:rsidRPr="000A4257" w:rsidRDefault="000A4257" w:rsidP="00B02B4A">
      <w:pPr>
        <w:pStyle w:val="AbschnittAbstandimText"/>
        <w:spacing w:after="240"/>
        <w:rPr>
          <w:rFonts w:ascii="Arial Narrow" w:hAnsi="Arial Narrow"/>
          <w:sz w:val="24"/>
          <w:szCs w:val="24"/>
          <w:lang w:val="it-CH"/>
        </w:rPr>
      </w:pPr>
    </w:p>
    <w:p w14:paraId="5C4A3AE7" w14:textId="77777777" w:rsidR="000A4257" w:rsidRPr="000A4257" w:rsidRDefault="000A4257" w:rsidP="00B02B4A">
      <w:pPr>
        <w:pStyle w:val="AbschnittAbstandimText"/>
        <w:spacing w:after="240"/>
        <w:rPr>
          <w:rFonts w:ascii="Arial Narrow" w:hAnsi="Arial Narrow"/>
          <w:sz w:val="24"/>
          <w:szCs w:val="24"/>
          <w:lang w:val="it-CH"/>
        </w:rPr>
      </w:pPr>
      <w:r w:rsidRPr="000A4257">
        <w:rPr>
          <w:rFonts w:ascii="Arial Narrow" w:hAnsi="Arial Narrow"/>
          <w:sz w:val="24"/>
          <w:szCs w:val="24"/>
          <w:lang w:val="it-CH"/>
        </w:rPr>
        <w:t>Mit freundlichen Grüssen</w:t>
      </w:r>
    </w:p>
    <w:p w14:paraId="62986BBD" w14:textId="77777777" w:rsidR="007D0B54" w:rsidRPr="000A4257" w:rsidRDefault="007D0B54" w:rsidP="00C67DE1">
      <w:pPr>
        <w:spacing w:before="360"/>
        <w:rPr>
          <w:rFonts w:ascii="Arial Narrow" w:hAnsi="Arial Narrow"/>
          <w:sz w:val="24"/>
          <w:szCs w:val="24"/>
        </w:rPr>
      </w:pPr>
      <w:r w:rsidRPr="000A4257">
        <w:rPr>
          <w:rFonts w:ascii="Arial Narrow" w:hAnsi="Arial Narrow"/>
          <w:sz w:val="24"/>
          <w:szCs w:val="24"/>
        </w:rPr>
        <w:t>________________________</w:t>
      </w:r>
    </w:p>
    <w:p w14:paraId="0C6A249B" w14:textId="4926ECB8" w:rsidR="00881147" w:rsidRPr="000A4257" w:rsidRDefault="00881147" w:rsidP="00C67DE1">
      <w:pPr>
        <w:rPr>
          <w:rFonts w:ascii="Arial Narrow" w:hAnsi="Arial Narrow"/>
          <w:sz w:val="22"/>
          <w:szCs w:val="22"/>
          <w:lang w:val="fr-FR"/>
        </w:rPr>
      </w:pPr>
    </w:p>
    <w:sectPr w:rsidR="00881147" w:rsidRPr="000A4257" w:rsidSect="0082022F">
      <w:footerReference w:type="first" r:id="rId8"/>
      <w:type w:val="continuous"/>
      <w:pgSz w:w="11906" w:h="16838" w:code="9"/>
      <w:pgMar w:top="709" w:right="1417" w:bottom="1134" w:left="1417" w:header="159" w:footer="306"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2E826" w14:textId="77777777" w:rsidR="000A4257" w:rsidRPr="008702FA" w:rsidRDefault="000A4257" w:rsidP="00553907">
      <w:r w:rsidRPr="008702FA">
        <w:separator/>
      </w:r>
    </w:p>
  </w:endnote>
  <w:endnote w:type="continuationSeparator" w:id="0">
    <w:p w14:paraId="3FDA8570" w14:textId="77777777" w:rsidR="000A4257" w:rsidRPr="008702FA" w:rsidRDefault="000A425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22624"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13BC6A9" wp14:editId="0D40FE2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8300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16350A6" wp14:editId="2A19BD68">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117E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8841519" wp14:editId="3E2A4383">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9590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86907" w14:textId="77777777" w:rsidR="000A4257" w:rsidRPr="008702FA" w:rsidRDefault="000A4257" w:rsidP="00553907">
      <w:r w:rsidRPr="008702FA">
        <w:separator/>
      </w:r>
    </w:p>
  </w:footnote>
  <w:footnote w:type="continuationSeparator" w:id="0">
    <w:p w14:paraId="4ACC2829" w14:textId="77777777" w:rsidR="000A4257" w:rsidRPr="008702FA" w:rsidRDefault="000A4257"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2"/>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257"/>
    <w:rsid w:val="0003368C"/>
    <w:rsid w:val="00040CB3"/>
    <w:rsid w:val="0004184B"/>
    <w:rsid w:val="000539E4"/>
    <w:rsid w:val="00063A0F"/>
    <w:rsid w:val="00063E0D"/>
    <w:rsid w:val="0006618D"/>
    <w:rsid w:val="000766D3"/>
    <w:rsid w:val="00096B5E"/>
    <w:rsid w:val="00097F8C"/>
    <w:rsid w:val="000A3F58"/>
    <w:rsid w:val="000A4257"/>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41D51"/>
    <w:rsid w:val="0024492B"/>
    <w:rsid w:val="00256D0B"/>
    <w:rsid w:val="002609C7"/>
    <w:rsid w:val="002621D1"/>
    <w:rsid w:val="002669E0"/>
    <w:rsid w:val="002713BA"/>
    <w:rsid w:val="002757C2"/>
    <w:rsid w:val="00275983"/>
    <w:rsid w:val="0028076B"/>
    <w:rsid w:val="00287B15"/>
    <w:rsid w:val="00290002"/>
    <w:rsid w:val="0029011B"/>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73489"/>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3DF3"/>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2022F"/>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2B4A"/>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19C7"/>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9109D"/>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71E28"/>
    <w:rsid w:val="00F75BE3"/>
    <w:rsid w:val="00F81441"/>
    <w:rsid w:val="00F8277A"/>
    <w:rsid w:val="00F83286"/>
    <w:rsid w:val="00FA0B2C"/>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AD445"/>
  <w15:docId w15:val="{B7F11267-0427-4831-9D40-8F885FB1A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M%20%20BM%20%20BM\DE\_Briefvorlage_BM_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_Briefvorlage_BM_standard</Template>
  <TotalTime>0</TotalTime>
  <Pages>1</Pages>
  <Words>89</Words>
  <Characters>746</Characters>
  <Application>Microsoft Office Word</Application>
  <DocSecurity>0</DocSecurity>
  <Lines>6</Lines>
  <Paragraphs>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2</cp:revision>
  <cp:lastPrinted>1899-12-31T23:00:00Z</cp:lastPrinted>
  <dcterms:created xsi:type="dcterms:W3CDTF">2023-10-11T12:24:00Z</dcterms:created>
  <dcterms:modified xsi:type="dcterms:W3CDTF">2023-10-11T12:45:00Z</dcterms:modified>
</cp:coreProperties>
</file>