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5E320693" w14:textId="77777777" w:rsidTr="001843F2">
        <w:trPr>
          <w:cantSplit/>
          <w:trHeight w:val="397"/>
        </w:trPr>
        <w:tc>
          <w:tcPr>
            <w:tcW w:w="2650" w:type="pct"/>
            <w:hideMark/>
          </w:tcPr>
          <w:p w14:paraId="191A5B9B" w14:textId="5B3C6298" w:rsidR="000D53B7" w:rsidRPr="002D6650" w:rsidRDefault="000D53B7" w:rsidP="001843F2">
            <w:pPr>
              <w:pStyle w:val="BgdV12P"/>
            </w:pPr>
            <w:r w:rsidRPr="002D6650">
              <w:t xml:space="preserve">Briefe gegen das Vergessen - </w:t>
            </w:r>
            <w:r w:rsidR="002D6650" w:rsidRPr="002D6650">
              <w:t>Dezember</w:t>
            </w:r>
            <w:r w:rsidRPr="002D6650">
              <w:t xml:space="preserve"> 202</w:t>
            </w:r>
            <w:r w:rsidR="002D6650" w:rsidRPr="002D6650">
              <w:t>3</w:t>
            </w:r>
          </w:p>
        </w:tc>
        <w:tc>
          <w:tcPr>
            <w:tcW w:w="2350" w:type="pct"/>
          </w:tcPr>
          <w:p w14:paraId="23390999" w14:textId="5A1D0FB2" w:rsidR="000D53B7" w:rsidRPr="000D53B7" w:rsidRDefault="000D53B7" w:rsidP="001843F2">
            <w:pPr>
              <w:pStyle w:val="MonatJahr12P"/>
              <w:jc w:val="right"/>
            </w:pPr>
            <w:r w:rsidRPr="002D6650">
              <w:t xml:space="preserve">2 Briefaktionen: </w:t>
            </w:r>
            <w:r w:rsidR="002D6650" w:rsidRPr="002D6650">
              <w:rPr>
                <w:b/>
                <w:bCs/>
                <w:u w:val="single"/>
              </w:rPr>
              <w:t>Kirgistan</w:t>
            </w:r>
            <w:r w:rsidR="00F87DDB" w:rsidRPr="002D6650">
              <w:t>,</w:t>
            </w:r>
            <w:r w:rsidRPr="002D6650">
              <w:t xml:space="preserve"> </w:t>
            </w:r>
            <w:r w:rsidR="002D6650" w:rsidRPr="002D6650">
              <w:t>Australien</w:t>
            </w:r>
          </w:p>
        </w:tc>
      </w:tr>
      <w:tr w:rsidR="002D6650" w:rsidRPr="008B6633" w14:paraId="43F9B5D8" w14:textId="77777777" w:rsidTr="000C3B23">
        <w:trPr>
          <w:cantSplit/>
        </w:trPr>
        <w:tc>
          <w:tcPr>
            <w:tcW w:w="5000" w:type="pct"/>
            <w:gridSpan w:val="2"/>
          </w:tcPr>
          <w:p w14:paraId="4EF91078" w14:textId="77777777" w:rsidR="002D6650" w:rsidRPr="00D56EF2" w:rsidRDefault="002D6650" w:rsidP="000C3B23">
            <w:pPr>
              <w:rPr>
                <w:sz w:val="20"/>
                <w:szCs w:val="20"/>
                <w:lang w:val="de-CH"/>
              </w:rPr>
            </w:pPr>
            <w:r w:rsidRPr="00D56EF2">
              <w:rPr>
                <w:b/>
                <w:bCs/>
                <w:sz w:val="22"/>
                <w:szCs w:val="22"/>
                <w:lang w:val="de-CH"/>
              </w:rPr>
              <w:sym w:font="Wingdings 3" w:char="F039"/>
            </w:r>
            <w:r w:rsidRPr="00D56EF2">
              <w:rPr>
                <w:sz w:val="20"/>
                <w:szCs w:val="20"/>
                <w:lang w:val="de-CH"/>
              </w:rPr>
              <w:t xml:space="preserve">  Im Dezember unterstützen wir traditionell den </w:t>
            </w:r>
            <w:r w:rsidRPr="00D56EF2">
              <w:rPr>
                <w:rFonts w:ascii="Arial Narrow" w:hAnsi="Arial Narrow"/>
                <w:b/>
                <w:bCs/>
                <w:sz w:val="24"/>
                <w:szCs w:val="24"/>
                <w:highlight w:val="yellow"/>
                <w:lang w:val="de-CH"/>
              </w:rPr>
              <w:t>BRIEFMARATHON</w:t>
            </w:r>
          </w:p>
        </w:tc>
      </w:tr>
    </w:tbl>
    <w:p w14:paraId="403326FE" w14:textId="77777777" w:rsidR="00611F0E" w:rsidRDefault="00611F0E"/>
    <w:p w14:paraId="056BC634" w14:textId="77777777" w:rsidR="00BA6D02" w:rsidRDefault="00BA6D02"/>
    <w:tbl>
      <w:tblPr>
        <w:tblW w:w="4963" w:type="pct"/>
        <w:tblLook w:val="01E0" w:firstRow="1" w:lastRow="1" w:firstColumn="1" w:lastColumn="1" w:noHBand="0" w:noVBand="0"/>
      </w:tblPr>
      <w:tblGrid>
        <w:gridCol w:w="10243"/>
      </w:tblGrid>
      <w:tr w:rsidR="00BA6D02" w:rsidRPr="00192A62" w14:paraId="08AE4817" w14:textId="77777777" w:rsidTr="00BA6D02">
        <w:trPr>
          <w:trHeight w:val="80"/>
        </w:trPr>
        <w:tc>
          <w:tcPr>
            <w:tcW w:w="5000" w:type="pct"/>
            <w:vAlign w:val="bottom"/>
            <w:hideMark/>
          </w:tcPr>
          <w:p w14:paraId="129F69E6" w14:textId="3DDBF204" w:rsidR="00BA6D02" w:rsidRPr="00BA6D02" w:rsidRDefault="002D6650" w:rsidP="009178F0">
            <w:pPr>
              <w:pStyle w:val="TITELTHEMEN24P"/>
              <w:spacing w:after="80"/>
              <w:rPr>
                <w:sz w:val="28"/>
                <w:szCs w:val="28"/>
                <w:highlight w:val="yellow"/>
                <w:lang w:val="de-CH"/>
              </w:rPr>
            </w:pPr>
            <w:r w:rsidRPr="002D6650">
              <w:rPr>
                <w:sz w:val="28"/>
                <w:szCs w:val="28"/>
                <w:lang w:val="de-CH"/>
              </w:rPr>
              <w:t>Kirgistan</w:t>
            </w:r>
            <w:r w:rsidR="00BA6D02" w:rsidRPr="00BA6D02">
              <w:rPr>
                <w:sz w:val="28"/>
                <w:szCs w:val="28"/>
                <w:lang w:val="de-CH"/>
              </w:rPr>
              <w:t>:</w:t>
            </w:r>
            <w:r w:rsidR="00BA6D02" w:rsidRPr="00BA6D02">
              <w:rPr>
                <w:b w:val="0"/>
                <w:bCs/>
                <w:sz w:val="28"/>
                <w:szCs w:val="28"/>
                <w:lang w:val="de-CH"/>
              </w:rPr>
              <w:t xml:space="preserve"> Briefaktion für </w:t>
            </w:r>
            <w:r w:rsidRPr="002D6650">
              <w:rPr>
                <w:sz w:val="28"/>
                <w:szCs w:val="28"/>
                <w:lang w:val="de-CH"/>
              </w:rPr>
              <w:t>Rita Karasartova</w:t>
            </w:r>
          </w:p>
        </w:tc>
      </w:tr>
      <w:tr w:rsidR="00774FE7" w14:paraId="0C9772C0" w14:textId="77777777" w:rsidTr="00774FE7">
        <w:trPr>
          <w:trHeight w:val="583"/>
        </w:trPr>
        <w:tc>
          <w:tcPr>
            <w:tcW w:w="5000" w:type="pct"/>
            <w:vAlign w:val="bottom"/>
            <w:hideMark/>
          </w:tcPr>
          <w:p w14:paraId="2110624A" w14:textId="3B7542BD" w:rsidR="00774FE7" w:rsidRDefault="002D6650">
            <w:pPr>
              <w:pStyle w:val="TITELTHEMEN24P"/>
              <w:rPr>
                <w:highlight w:val="yellow"/>
              </w:rPr>
            </w:pPr>
            <w:r>
              <w:t>I</w:t>
            </w:r>
            <w:r w:rsidRPr="002D6650">
              <w:t>n Haft, weil sie für die Wasserversorgung ihres Volkes kämpfte</w:t>
            </w:r>
          </w:p>
        </w:tc>
      </w:tr>
    </w:tbl>
    <w:p w14:paraId="5F3DB01D" w14:textId="77777777" w:rsidR="00430DF5" w:rsidRDefault="00430DF5" w:rsidP="00774FE7"/>
    <w:p w14:paraId="7240A238" w14:textId="77777777" w:rsidR="00EB7A95" w:rsidRPr="007428A3" w:rsidRDefault="00EB7A95" w:rsidP="00774FE7"/>
    <w:tbl>
      <w:tblPr>
        <w:tblW w:w="4950" w:type="pct"/>
        <w:tblLook w:val="01E0" w:firstRow="1" w:lastRow="1" w:firstColumn="1" w:lastColumn="1" w:noHBand="0" w:noVBand="0"/>
      </w:tblPr>
      <w:tblGrid>
        <w:gridCol w:w="10319"/>
      </w:tblGrid>
      <w:tr w:rsidR="00774FE7" w:rsidRPr="007428A3" w14:paraId="236FC8A8" w14:textId="77777777" w:rsidTr="00774FE7">
        <w:trPr>
          <w:cantSplit/>
        </w:trPr>
        <w:tc>
          <w:tcPr>
            <w:tcW w:w="5000" w:type="pct"/>
            <w:noWrap/>
            <w:hideMark/>
          </w:tcPr>
          <w:p w14:paraId="5C9A3854" w14:textId="6DD6DA0A" w:rsidR="00774FE7" w:rsidRPr="00741DDB" w:rsidRDefault="00741DDB" w:rsidP="00741DDB">
            <w:pPr>
              <w:pStyle w:val="Fallbeschrieb"/>
              <w:spacing w:after="120"/>
              <w:rPr>
                <w:b/>
                <w:bCs/>
                <w:highlight w:val="yellow"/>
              </w:rPr>
            </w:pPr>
            <w:r w:rsidRPr="00741DDB">
              <w:rPr>
                <w:b/>
                <w:bCs/>
              </w:rPr>
              <w:t>Rita Karasartova wurde im Oktober 2022 zusammen mit 26 anderen Personen verhaftet, weil sie gegen ein neues Grenzabkommen der kirgisischen Regierung protestiert hatte, das Usbekistan die Kontrolle über ein Süsswasserreservoir übertrug. Der Menschenrechtsverteidigerin und Mutter drohen 15 Jahre Haft – und zwar, weil sie sich für eine gesicherte Wasserversorgung ihres Volkes einsetzte.</w:t>
            </w:r>
          </w:p>
        </w:tc>
      </w:tr>
      <w:tr w:rsidR="00741DDB" w:rsidRPr="007428A3" w14:paraId="0D56209F" w14:textId="77777777" w:rsidTr="00394DB6">
        <w:trPr>
          <w:cantSplit/>
          <w:trHeight w:val="2305"/>
        </w:trPr>
        <w:tc>
          <w:tcPr>
            <w:tcW w:w="5000" w:type="pct"/>
            <w:noWrap/>
          </w:tcPr>
          <w:p w14:paraId="7185A0E3" w14:textId="77777777" w:rsidR="00741DDB" w:rsidRDefault="00741DDB" w:rsidP="00741DDB">
            <w:pPr>
              <w:pStyle w:val="Fallbeschrieb"/>
              <w:spacing w:after="120"/>
            </w:pPr>
            <w:r>
              <w:t>Rita Karasartova ist eine Menschenrechtsverteidigerin, die ihr Leben der unabhängigen Rechtsberatung widmete und Menschen half, deren Rechte durch ein korruptes und unzuverlässiges Rechtssystem verletzt wurden. Sie hatte gemeinsam mit einer Gruppe von 26 Personen, die gegen Armut und Ungerechtigkeit kämpfen, zu einer friedlichen Demonstration gegen das Abkommen der kirgisischen Regierung aufgerufen und Transparenz gefordert. Wie andere befürchtete auch sie, dass Usbekistan den Zugang zu Wasser − einer knappen Ressource in der Region − einschränken oder verbieten würde.</w:t>
            </w:r>
          </w:p>
          <w:p w14:paraId="31BBD138" w14:textId="5F3A3334" w:rsidR="00CC2BEB" w:rsidRPr="007249FA" w:rsidRDefault="00741DDB" w:rsidP="00741DDB">
            <w:pPr>
              <w:pStyle w:val="Fallbeschrieb"/>
              <w:spacing w:after="120"/>
            </w:pPr>
            <w:r>
              <w:t>Rita Karasartova und die anderen wurden wegen der Organisation von «Massenunruhen» festgenommen. Sie wurde verhaftet und monatelang in einer engen Zelle festgehalten, hatte keinen Zugang zu medizinischer Versorgung und konnte ihre Familie weder sehen noch sprechen. Jetzt steht sie unter Hausarrest. Da sie wegen des Versuchs eines «gewaltsamen Umsturzes der Regierung» angeklagt wurde, drohen ihr bis zu 15 Jahre Haft.</w:t>
            </w:r>
          </w:p>
        </w:tc>
      </w:tr>
      <w:tr w:rsidR="00CC2BEB" w:rsidRPr="007428A3" w14:paraId="7D287D52" w14:textId="77777777" w:rsidTr="00774FE7">
        <w:trPr>
          <w:cantSplit/>
        </w:trPr>
        <w:tc>
          <w:tcPr>
            <w:tcW w:w="5000" w:type="pct"/>
            <w:noWrap/>
          </w:tcPr>
          <w:p w14:paraId="0434DF1A" w14:textId="2867331B" w:rsidR="00CC2BEB" w:rsidRDefault="00CC2BEB" w:rsidP="00741DDB">
            <w:pPr>
              <w:pStyle w:val="Fallbeschrieb"/>
              <w:spacing w:after="120"/>
              <w:rPr>
                <w:b/>
                <w:bCs/>
                <w:color w:val="000000" w:themeColor="text1"/>
              </w:rPr>
            </w:pPr>
            <w:r>
              <w:t>Mehr Informationen</w:t>
            </w:r>
            <w:r w:rsidR="00394DB6">
              <w:t>, eine Petition</w:t>
            </w:r>
            <w:r>
              <w:t xml:space="preserve"> </w:t>
            </w:r>
            <w:r w:rsidR="00394DB6">
              <w:t xml:space="preserve">sowie </w:t>
            </w:r>
            <w:r>
              <w:t xml:space="preserve">ein Video </w:t>
            </w:r>
            <w:r w:rsidR="00394DB6">
              <w:t>über</w:t>
            </w:r>
            <w:r>
              <w:t xml:space="preserve"> Rita Karasartova finden Sie online:</w:t>
            </w:r>
            <w:r>
              <w:br/>
            </w:r>
            <w:hyperlink r:id="rId7" w:history="1">
              <w:r w:rsidRPr="00FB05CD">
                <w:rPr>
                  <w:rStyle w:val="Hyperlink"/>
                  <w:b/>
                  <w:bCs/>
                </w:rPr>
                <w:t>https://action.amnesty.ch/de/amnesty-international-briefmarathon-2023-rita-karasartova/</w:t>
              </w:r>
            </w:hyperlink>
          </w:p>
          <w:p w14:paraId="4BCC716F" w14:textId="5FA5210A" w:rsidR="00766D00" w:rsidRDefault="00766D00" w:rsidP="00741DDB">
            <w:pPr>
              <w:pStyle w:val="Fallbeschrieb"/>
              <w:spacing w:after="120"/>
            </w:pPr>
            <w:r w:rsidRPr="00394DB6">
              <w:t xml:space="preserve">Oder </w:t>
            </w:r>
            <w:r w:rsidR="00394DB6">
              <w:t>über</w:t>
            </w:r>
            <w:r w:rsidRPr="00394DB6">
              <w:t xml:space="preserve">: </w:t>
            </w:r>
            <w:r w:rsidR="00394DB6" w:rsidRPr="00394DB6">
              <w:rPr>
                <w:sz w:val="32"/>
                <w:szCs w:val="32"/>
              </w:rPr>
              <w:sym w:font="Webdings" w:char="F04C"/>
            </w:r>
            <w:hyperlink r:id="rId8" w:history="1">
              <w:r w:rsidR="00394DB6" w:rsidRPr="00394DB6">
                <w:rPr>
                  <w:rStyle w:val="Hyperlink"/>
                  <w:b/>
                  <w:bCs/>
                </w:rPr>
                <w:t>briefmarathon.ch</w:t>
              </w:r>
            </w:hyperlink>
          </w:p>
        </w:tc>
      </w:tr>
    </w:tbl>
    <w:p w14:paraId="12719C37" w14:textId="77777777" w:rsidR="00774FE7" w:rsidRPr="007428A3" w:rsidRDefault="00774FE7" w:rsidP="00774FE7">
      <w:pPr>
        <w:tabs>
          <w:tab w:val="left" w:pos="6085"/>
        </w:tabs>
      </w:pPr>
    </w:p>
    <w:p w14:paraId="2B82B2E3"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E51B41" w:rsidRPr="003C6A71" w14:paraId="6396DB77" w14:textId="77777777" w:rsidTr="00032B47">
        <w:tc>
          <w:tcPr>
            <w:tcW w:w="5000" w:type="pct"/>
            <w:hideMark/>
          </w:tcPr>
          <w:p w14:paraId="50157E30" w14:textId="4DC75E68" w:rsidR="00E51B41" w:rsidRPr="009E31BA" w:rsidRDefault="00E51B41" w:rsidP="00032B47">
            <w:pPr>
              <w:pStyle w:val="BriefvorschlagundForderungen"/>
              <w:rPr>
                <w:rFonts w:ascii="Arial Narrow" w:hAnsi="Arial Narrow"/>
                <w:sz w:val="22"/>
                <w:szCs w:val="20"/>
                <w:lang w:val="de-CH"/>
              </w:rPr>
            </w:pPr>
            <w:r>
              <w:rPr>
                <w:rFonts w:ascii="Arial Narrow" w:hAnsi="Arial Narrow"/>
                <w:caps w:val="0"/>
                <w:sz w:val="24"/>
                <w:szCs w:val="22"/>
                <w:lang w:val="de-CH"/>
              </w:rPr>
              <w:t xml:space="preserve">Setzen Sie sich für die Rechte von </w:t>
            </w:r>
            <w:r w:rsidR="002D6650" w:rsidRPr="002D6650">
              <w:rPr>
                <w:rFonts w:ascii="Arial Narrow" w:hAnsi="Arial Narrow"/>
                <w:caps w:val="0"/>
                <w:sz w:val="24"/>
                <w:szCs w:val="22"/>
                <w:lang w:val="de-CH"/>
              </w:rPr>
              <w:t>Rita Karasartova</w:t>
            </w:r>
            <w:r>
              <w:rPr>
                <w:rFonts w:ascii="Arial Narrow" w:hAnsi="Arial Narrow"/>
                <w:caps w:val="0"/>
                <w:sz w:val="24"/>
                <w:szCs w:val="22"/>
                <w:lang w:val="de-CH"/>
              </w:rPr>
              <w:t xml:space="preserve"> ein</w:t>
            </w:r>
            <w:r w:rsidRPr="00BE5F85">
              <w:rPr>
                <w:rFonts w:ascii="Arial Narrow" w:hAnsi="Arial Narrow"/>
                <w:caps w:val="0"/>
                <w:sz w:val="24"/>
                <w:szCs w:val="22"/>
                <w:lang w:val="de-CH"/>
              </w:rPr>
              <w:t xml:space="preserve">! Unser </w:t>
            </w:r>
            <w:r>
              <w:rPr>
                <w:rFonts w:ascii="Arial Narrow" w:hAnsi="Arial Narrow"/>
                <w:caps w:val="0"/>
                <w:sz w:val="24"/>
                <w:szCs w:val="22"/>
                <w:lang w:val="de-CH"/>
              </w:rPr>
              <w:t>A</w:t>
            </w:r>
            <w:r w:rsidRPr="00BE5F85">
              <w:rPr>
                <w:rFonts w:ascii="Arial Narrow" w:hAnsi="Arial Narrow"/>
                <w:caps w:val="0"/>
                <w:sz w:val="24"/>
                <w:szCs w:val="22"/>
                <w:lang w:val="de-CH"/>
              </w:rPr>
              <w:t>ktionsvorschl</w:t>
            </w:r>
            <w:r w:rsidR="00741DDB">
              <w:rPr>
                <w:rFonts w:ascii="Arial Narrow" w:hAnsi="Arial Narrow"/>
                <w:caps w:val="0"/>
                <w:sz w:val="24"/>
                <w:szCs w:val="22"/>
                <w:lang w:val="de-CH"/>
              </w:rPr>
              <w:t>ag</w:t>
            </w:r>
            <w:r w:rsidRPr="00BE5F85">
              <w:rPr>
                <w:rFonts w:ascii="Arial Narrow" w:hAnsi="Arial Narrow"/>
                <w:caps w:val="0"/>
                <w:sz w:val="24"/>
                <w:szCs w:val="22"/>
                <w:lang w:val="de-CH"/>
              </w:rPr>
              <w:t>:</w:t>
            </w:r>
          </w:p>
        </w:tc>
      </w:tr>
    </w:tbl>
    <w:p w14:paraId="2D6E50E1" w14:textId="77777777" w:rsidR="00E51B41" w:rsidRDefault="00E51B41" w:rsidP="00E51B41">
      <w:pPr>
        <w:tabs>
          <w:tab w:val="left" w:pos="6085"/>
        </w:tabs>
        <w:rPr>
          <w:sz w:val="10"/>
          <w:szCs w:val="10"/>
          <w:lang w:val="de-CH"/>
        </w:rPr>
      </w:pPr>
    </w:p>
    <w:tbl>
      <w:tblPr>
        <w:tblW w:w="4963" w:type="pct"/>
        <w:tblLook w:val="01E0" w:firstRow="1" w:lastRow="1" w:firstColumn="1" w:lastColumn="1" w:noHBand="0" w:noVBand="0"/>
      </w:tblPr>
      <w:tblGrid>
        <w:gridCol w:w="10243"/>
      </w:tblGrid>
      <w:tr w:rsidR="00741DDB" w:rsidRPr="00741DDB" w14:paraId="7D9981AB" w14:textId="77777777" w:rsidTr="000C3B23">
        <w:trPr>
          <w:trHeight w:val="321"/>
        </w:trPr>
        <w:tc>
          <w:tcPr>
            <w:tcW w:w="5000" w:type="pct"/>
            <w:hideMark/>
          </w:tcPr>
          <w:p w14:paraId="22F3CA02" w14:textId="77777777" w:rsidR="00741DDB" w:rsidRPr="00741DDB" w:rsidRDefault="00741DDB" w:rsidP="000C3B23">
            <w:pPr>
              <w:pStyle w:val="BitteschreibenSie"/>
              <w:rPr>
                <w:color w:val="000000" w:themeColor="text1"/>
                <w:lang w:val="de-CH"/>
              </w:rPr>
            </w:pPr>
            <w:r w:rsidRPr="00741DDB">
              <w:rPr>
                <w:b/>
                <w:bCs/>
                <w:color w:val="000000" w:themeColor="text1"/>
                <w:lang w:val="de-CH"/>
              </w:rPr>
              <w:t>Bitte unterschreiben Sie den angehängten Brief und schicken Sie ihn an die/den Adressat*in</w:t>
            </w:r>
            <w:r w:rsidRPr="00741DDB">
              <w:rPr>
                <w:color w:val="000000" w:themeColor="text1"/>
                <w:lang w:val="de-CH"/>
              </w:rPr>
              <w:t>.</w:t>
            </w:r>
          </w:p>
        </w:tc>
      </w:tr>
      <w:tr w:rsidR="00741DDB" w:rsidRPr="00741DDB" w14:paraId="6514C5EE" w14:textId="77777777" w:rsidTr="000C3B23">
        <w:tc>
          <w:tcPr>
            <w:tcW w:w="5000" w:type="pct"/>
            <w:hideMark/>
          </w:tcPr>
          <w:p w14:paraId="05108040" w14:textId="44903C24" w:rsidR="00741DDB" w:rsidRPr="00741DDB" w:rsidRDefault="00741DDB" w:rsidP="000C3B23">
            <w:pPr>
              <w:pStyle w:val="BitteschreibenSie"/>
              <w:rPr>
                <w:color w:val="000000" w:themeColor="text1"/>
                <w:lang w:val="de-CH"/>
              </w:rPr>
            </w:pPr>
            <w:r w:rsidRPr="00741DDB">
              <w:rPr>
                <w:b/>
                <w:color w:val="000000" w:themeColor="text1"/>
              </w:rPr>
              <w:sym w:font="Wingdings" w:char="00E0"/>
            </w:r>
            <w:r w:rsidRPr="00741DDB">
              <w:rPr>
                <w:color w:val="000000" w:themeColor="text1"/>
                <w:lang w:val="de-CH"/>
              </w:rPr>
              <w:t xml:space="preserve"> Den fertigen </w:t>
            </w:r>
            <w:r w:rsidRPr="00741DDB">
              <w:rPr>
                <w:b/>
                <w:color w:val="000000" w:themeColor="text1"/>
                <w:lang w:val="de-CH"/>
              </w:rPr>
              <w:t>Modellbrief auf Deutsch</w:t>
            </w:r>
            <w:r w:rsidRPr="00741DDB">
              <w:rPr>
                <w:color w:val="000000" w:themeColor="text1"/>
                <w:lang w:val="de-CH"/>
              </w:rPr>
              <w:t xml:space="preserve"> </w:t>
            </w:r>
            <w:r w:rsidRPr="00A00F90">
              <w:rPr>
                <w:color w:val="000000" w:themeColor="text1"/>
                <w:lang w:val="de-CH"/>
              </w:rPr>
              <w:t xml:space="preserve">finden Sie </w:t>
            </w:r>
            <w:r w:rsidRPr="00A00F90">
              <w:rPr>
                <w:b/>
                <w:color w:val="000000" w:themeColor="text1"/>
                <w:lang w:val="de-CH"/>
              </w:rPr>
              <w:t>auf Seite 3.</w:t>
            </w:r>
          </w:p>
        </w:tc>
      </w:tr>
      <w:tr w:rsidR="00F33AC5" w:rsidRPr="00F33AC5" w14:paraId="5DFE91E9" w14:textId="77777777" w:rsidTr="000C3B23">
        <w:tc>
          <w:tcPr>
            <w:tcW w:w="5000" w:type="pct"/>
          </w:tcPr>
          <w:p w14:paraId="68FA1B84" w14:textId="2DFD96E8" w:rsidR="00741DDB" w:rsidRPr="00F33AC5" w:rsidRDefault="00741DDB" w:rsidP="000C3B23">
            <w:pPr>
              <w:spacing w:before="120" w:after="120"/>
              <w:rPr>
                <w:b/>
                <w:color w:val="000000" w:themeColor="text1"/>
                <w:lang w:val="de-CH" w:eastAsia="zh-CN"/>
              </w:rPr>
            </w:pPr>
            <w:r w:rsidRPr="00F33AC5">
              <w:rPr>
                <w:b/>
                <w:color w:val="000000" w:themeColor="text1"/>
              </w:rPr>
              <w:sym w:font="Wingdings" w:char="00E0"/>
            </w:r>
            <w:r w:rsidRPr="00F33AC5">
              <w:rPr>
                <w:b/>
                <w:color w:val="000000" w:themeColor="text1"/>
                <w:lang w:val="de-CH"/>
              </w:rPr>
              <w:t xml:space="preserve"> Porto: </w:t>
            </w:r>
            <w:r w:rsidRPr="00F33AC5">
              <w:rPr>
                <w:bCs/>
                <w:color w:val="000000" w:themeColor="text1"/>
                <w:lang w:val="de-CH"/>
              </w:rPr>
              <w:t>CHF</w:t>
            </w:r>
            <w:r w:rsidRPr="00F33AC5">
              <w:rPr>
                <w:color w:val="000000" w:themeColor="text1"/>
                <w:lang w:val="de-CH"/>
              </w:rPr>
              <w:t xml:space="preserve"> 2.30</w:t>
            </w:r>
            <w:r w:rsidR="00F33AC5" w:rsidRPr="00F33AC5">
              <w:rPr>
                <w:color w:val="000000" w:themeColor="text1"/>
                <w:lang w:val="de-CH"/>
              </w:rPr>
              <w:t xml:space="preserve"> </w:t>
            </w:r>
          </w:p>
        </w:tc>
      </w:tr>
    </w:tbl>
    <w:p w14:paraId="39C3A892" w14:textId="77777777" w:rsidR="00741DDB" w:rsidRDefault="00741DDB" w:rsidP="00E51B41">
      <w:pPr>
        <w:tabs>
          <w:tab w:val="left" w:pos="6085"/>
        </w:tabs>
        <w:rPr>
          <w:sz w:val="10"/>
          <w:szCs w:val="10"/>
          <w:lang w:val="de-CH"/>
        </w:rPr>
      </w:pPr>
    </w:p>
    <w:p w14:paraId="0A7E5B3C"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0D53B7" w14:paraId="5C4A9A80" w14:textId="77777777" w:rsidTr="001843F2">
        <w:trPr>
          <w:cantSplit/>
          <w:trHeight w:val="397"/>
        </w:trPr>
        <w:tc>
          <w:tcPr>
            <w:tcW w:w="2650" w:type="pct"/>
            <w:hideMark/>
          </w:tcPr>
          <w:p w14:paraId="2C7ED302" w14:textId="7BDED31F" w:rsidR="000D53B7" w:rsidRPr="002D6650" w:rsidRDefault="000D53B7" w:rsidP="001843F2">
            <w:pPr>
              <w:pStyle w:val="BgdV12P"/>
            </w:pPr>
            <w:r w:rsidRPr="002D6650">
              <w:lastRenderedPageBreak/>
              <w:t xml:space="preserve">Briefe gegen das Vergessen - </w:t>
            </w:r>
            <w:r w:rsidR="002D6650" w:rsidRPr="002D6650">
              <w:t>Dezember</w:t>
            </w:r>
            <w:r w:rsidRPr="002D6650">
              <w:t xml:space="preserve"> 202</w:t>
            </w:r>
            <w:r w:rsidR="002D6650" w:rsidRPr="002D6650">
              <w:t>3</w:t>
            </w:r>
          </w:p>
        </w:tc>
        <w:tc>
          <w:tcPr>
            <w:tcW w:w="2350" w:type="pct"/>
          </w:tcPr>
          <w:p w14:paraId="1871AEC6" w14:textId="21A2FF92" w:rsidR="000D53B7" w:rsidRPr="000D53B7" w:rsidRDefault="000D53B7" w:rsidP="001843F2">
            <w:pPr>
              <w:pStyle w:val="MonatJahr12P"/>
              <w:jc w:val="right"/>
            </w:pPr>
            <w:r w:rsidRPr="002D6650">
              <w:t xml:space="preserve">2 Briefaktionen: </w:t>
            </w:r>
            <w:r w:rsidR="002D6650" w:rsidRPr="002D6650">
              <w:t>Kirgistan</w:t>
            </w:r>
            <w:r w:rsidR="00F87DDB" w:rsidRPr="002D6650">
              <w:t>,</w:t>
            </w:r>
            <w:r w:rsidRPr="002D6650">
              <w:rPr>
                <w:b/>
                <w:bCs/>
              </w:rPr>
              <w:t xml:space="preserve"> </w:t>
            </w:r>
            <w:r w:rsidR="002D6650" w:rsidRPr="002D6650">
              <w:rPr>
                <w:b/>
                <w:bCs/>
                <w:u w:val="single"/>
              </w:rPr>
              <w:t>Australien</w:t>
            </w:r>
          </w:p>
        </w:tc>
      </w:tr>
      <w:tr w:rsidR="002D6650" w:rsidRPr="008B6633" w14:paraId="35AC81E2" w14:textId="77777777" w:rsidTr="000C3B23">
        <w:trPr>
          <w:cantSplit/>
        </w:trPr>
        <w:tc>
          <w:tcPr>
            <w:tcW w:w="5000" w:type="pct"/>
            <w:gridSpan w:val="2"/>
          </w:tcPr>
          <w:p w14:paraId="6EA471BE" w14:textId="77777777" w:rsidR="002D6650" w:rsidRPr="00D56EF2" w:rsidRDefault="002D6650" w:rsidP="000C3B23">
            <w:pPr>
              <w:rPr>
                <w:sz w:val="20"/>
                <w:szCs w:val="20"/>
                <w:lang w:val="de-CH"/>
              </w:rPr>
            </w:pPr>
            <w:r w:rsidRPr="00D56EF2">
              <w:rPr>
                <w:b/>
                <w:bCs/>
                <w:sz w:val="22"/>
                <w:szCs w:val="22"/>
                <w:lang w:val="de-CH"/>
              </w:rPr>
              <w:sym w:font="Wingdings 3" w:char="F039"/>
            </w:r>
            <w:r w:rsidRPr="00D56EF2">
              <w:rPr>
                <w:sz w:val="20"/>
                <w:szCs w:val="20"/>
                <w:lang w:val="de-CH"/>
              </w:rPr>
              <w:t xml:space="preserve">  Im Dezember unterstützen wir traditionell den </w:t>
            </w:r>
            <w:r w:rsidRPr="00D56EF2">
              <w:rPr>
                <w:rFonts w:ascii="Arial Narrow" w:hAnsi="Arial Narrow"/>
                <w:b/>
                <w:bCs/>
                <w:sz w:val="24"/>
                <w:szCs w:val="24"/>
                <w:highlight w:val="yellow"/>
                <w:lang w:val="de-CH"/>
              </w:rPr>
              <w:t>BRIEFMARATHON</w:t>
            </w:r>
          </w:p>
        </w:tc>
      </w:tr>
    </w:tbl>
    <w:p w14:paraId="3515FFA9" w14:textId="77777777" w:rsidR="00774FE7" w:rsidRDefault="00774FE7" w:rsidP="00774FE7">
      <w:pPr>
        <w:rPr>
          <w:lang w:val="de-CH"/>
        </w:rPr>
      </w:pPr>
    </w:p>
    <w:p w14:paraId="27FDC419"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192A62" w14:paraId="5F0E55B2" w14:textId="77777777" w:rsidTr="00972648">
        <w:trPr>
          <w:trHeight w:val="80"/>
        </w:trPr>
        <w:tc>
          <w:tcPr>
            <w:tcW w:w="5000" w:type="pct"/>
            <w:vAlign w:val="bottom"/>
            <w:hideMark/>
          </w:tcPr>
          <w:p w14:paraId="4D58B46B" w14:textId="2835B940" w:rsidR="009E31BA" w:rsidRPr="00BA6D02" w:rsidRDefault="002D6650" w:rsidP="00972648">
            <w:pPr>
              <w:pStyle w:val="TITELTHEMEN24P"/>
              <w:spacing w:after="80"/>
              <w:rPr>
                <w:sz w:val="28"/>
                <w:szCs w:val="28"/>
                <w:highlight w:val="yellow"/>
                <w:lang w:val="de-CH"/>
              </w:rPr>
            </w:pPr>
            <w:r>
              <w:rPr>
                <w:sz w:val="28"/>
                <w:szCs w:val="28"/>
                <w:lang w:val="de-CH"/>
              </w:rPr>
              <w:t>Australien</w:t>
            </w:r>
            <w:r w:rsidR="009E31BA" w:rsidRPr="00BA6D02">
              <w:rPr>
                <w:sz w:val="28"/>
                <w:szCs w:val="28"/>
                <w:lang w:val="de-CH"/>
              </w:rPr>
              <w:t>:</w:t>
            </w:r>
            <w:r w:rsidR="009E31BA" w:rsidRPr="00BA6D02">
              <w:rPr>
                <w:b w:val="0"/>
                <w:bCs/>
                <w:sz w:val="28"/>
                <w:szCs w:val="28"/>
                <w:lang w:val="de-CH"/>
              </w:rPr>
              <w:t xml:space="preserve"> Briefaktion für </w:t>
            </w:r>
            <w:r w:rsidRPr="002D6650">
              <w:rPr>
                <w:sz w:val="28"/>
                <w:szCs w:val="28"/>
                <w:lang w:val="de-CH"/>
              </w:rPr>
              <w:t>Onkel Pabai und Onkel Paul</w:t>
            </w:r>
          </w:p>
        </w:tc>
      </w:tr>
      <w:tr w:rsidR="009E31BA" w14:paraId="790B29E7" w14:textId="77777777" w:rsidTr="00972648">
        <w:trPr>
          <w:trHeight w:val="583"/>
        </w:trPr>
        <w:tc>
          <w:tcPr>
            <w:tcW w:w="5000" w:type="pct"/>
            <w:vAlign w:val="bottom"/>
            <w:hideMark/>
          </w:tcPr>
          <w:p w14:paraId="43FA6BED" w14:textId="474668E8" w:rsidR="009E31BA" w:rsidRDefault="002D6650" w:rsidP="00972648">
            <w:pPr>
              <w:pStyle w:val="TITELTHEMEN24P"/>
              <w:rPr>
                <w:highlight w:val="yellow"/>
              </w:rPr>
            </w:pPr>
            <w:r w:rsidRPr="002D6650">
              <w:t>Sie kämpfen für die Rettung ihrer Heimat</w:t>
            </w:r>
          </w:p>
        </w:tc>
      </w:tr>
    </w:tbl>
    <w:p w14:paraId="68D78515" w14:textId="77777777" w:rsidR="00D670DD" w:rsidRDefault="00D670DD" w:rsidP="00D670DD"/>
    <w:p w14:paraId="6CCC2425" w14:textId="77777777" w:rsidR="00EB7A95" w:rsidRPr="007428A3" w:rsidRDefault="00EB7A95" w:rsidP="00D670DD"/>
    <w:tbl>
      <w:tblPr>
        <w:tblW w:w="4950" w:type="pct"/>
        <w:tblLook w:val="01E0" w:firstRow="1" w:lastRow="1" w:firstColumn="1" w:lastColumn="1" w:noHBand="0" w:noVBand="0"/>
      </w:tblPr>
      <w:tblGrid>
        <w:gridCol w:w="10319"/>
      </w:tblGrid>
      <w:tr w:rsidR="00D670DD" w:rsidRPr="007428A3" w14:paraId="7A6FEEE8" w14:textId="77777777" w:rsidTr="008E61D8">
        <w:trPr>
          <w:cantSplit/>
        </w:trPr>
        <w:tc>
          <w:tcPr>
            <w:tcW w:w="5000" w:type="pct"/>
            <w:noWrap/>
            <w:hideMark/>
          </w:tcPr>
          <w:p w14:paraId="2F1958C9" w14:textId="32E9C2B4" w:rsidR="00D670DD" w:rsidRPr="00EB7A95" w:rsidRDefault="00EB7A95" w:rsidP="00EB7A95">
            <w:pPr>
              <w:pStyle w:val="Fallbeschrieb"/>
              <w:spacing w:after="120"/>
              <w:rPr>
                <w:b/>
                <w:bCs/>
                <w:highlight w:val="yellow"/>
              </w:rPr>
            </w:pPr>
            <w:r w:rsidRPr="00EB7A95">
              <w:rPr>
                <w:b/>
                <w:bCs/>
              </w:rPr>
              <w:t>Onkel Pabai und Onkel Paul sind Anführer der indigenen Gemeinschaft Guda Maluyligal. Ihre Vorfahren leben seit Tausenden von Jahren auf den Inseln der Torres Strait, dem nördlichsten Teil Australiens. Doch nun ist die gesamte Lebensweise der indigenen Gemeinschaft, die eng mit dem Land, Meer und Himmel verbunden ist, durch den Klimawandel gefährdet.</w:t>
            </w:r>
          </w:p>
        </w:tc>
      </w:tr>
      <w:tr w:rsidR="00EB7A95" w:rsidRPr="007428A3" w14:paraId="63CACBD4" w14:textId="77777777" w:rsidTr="006F50EA">
        <w:trPr>
          <w:cantSplit/>
          <w:trHeight w:val="1575"/>
        </w:trPr>
        <w:tc>
          <w:tcPr>
            <w:tcW w:w="5000" w:type="pct"/>
            <w:noWrap/>
          </w:tcPr>
          <w:p w14:paraId="23A749E6" w14:textId="2EC7FE9F" w:rsidR="00766D00" w:rsidRPr="00EB7A95" w:rsidRDefault="00EB7A95" w:rsidP="00EB7A95">
            <w:pPr>
              <w:pStyle w:val="Fallbeschrieb"/>
              <w:spacing w:after="120"/>
            </w:pPr>
            <w:r>
              <w:t>Der steigende Meeresspiegel lässt die Strände erodieren, zerstört heilige Kulturstätten und Friedhöfe, auf denen die Ahnen begraben sind, und vernichtet Nahrungsgrundlagen und nötige Infrastruktur. Wenn nicht dringend etwas unternommen wird, werden viele Torres-Strait-Insulaner*innen gezwungen sein, ihre Heimat zu verlassen, da grosse Teile der Insel unbewohnbar werden. Da dies für die Gemeinschaft verheerend wäre, zogen Onkel Pabai und Onkel Paul vor Gericht. Sie argumentieren, dass die australische Regierung keine ausreichenden Massnahmen ergreift, um Schäden durch den Klimawandel zu verhindern.</w:t>
            </w:r>
          </w:p>
        </w:tc>
      </w:tr>
      <w:tr w:rsidR="006F50EA" w:rsidRPr="007428A3" w14:paraId="2D54257B" w14:textId="77777777" w:rsidTr="008E61D8">
        <w:trPr>
          <w:cantSplit/>
        </w:trPr>
        <w:tc>
          <w:tcPr>
            <w:tcW w:w="5000" w:type="pct"/>
            <w:noWrap/>
          </w:tcPr>
          <w:p w14:paraId="0E994BC6" w14:textId="77777777" w:rsidR="006F50EA" w:rsidRDefault="006F50EA" w:rsidP="006F50EA">
            <w:pPr>
              <w:pStyle w:val="Fallbeschrieb"/>
              <w:spacing w:after="120"/>
            </w:pPr>
            <w:r>
              <w:t>Mehr Informationen und ein Video zu Onkel Pabai und Onkel Paul finden Sie online:</w:t>
            </w:r>
            <w:r>
              <w:br/>
            </w:r>
            <w:hyperlink r:id="rId9" w:history="1">
              <w:r w:rsidRPr="00766D00">
                <w:rPr>
                  <w:rStyle w:val="Hyperlink"/>
                  <w:b/>
                  <w:bCs/>
                </w:rPr>
                <w:t>https://action.amnesty.ch/de/amnesty-international-briefmarathon-2023-onkel-pabai-und-onkel-paul/</w:t>
              </w:r>
            </w:hyperlink>
          </w:p>
          <w:p w14:paraId="69CE6060" w14:textId="29FCAE4B" w:rsidR="006F50EA" w:rsidRDefault="006F50EA" w:rsidP="006F50EA">
            <w:pPr>
              <w:pStyle w:val="Fallbeschrieb"/>
              <w:spacing w:after="120"/>
            </w:pPr>
            <w:r w:rsidRPr="00394DB6">
              <w:t xml:space="preserve">Oder </w:t>
            </w:r>
            <w:r>
              <w:t>über</w:t>
            </w:r>
            <w:r w:rsidRPr="00394DB6">
              <w:t xml:space="preserve">: </w:t>
            </w:r>
            <w:r w:rsidRPr="00394DB6">
              <w:rPr>
                <w:sz w:val="32"/>
                <w:szCs w:val="32"/>
              </w:rPr>
              <w:sym w:font="Webdings" w:char="F04C"/>
            </w:r>
            <w:hyperlink r:id="rId10" w:history="1">
              <w:r w:rsidRPr="00394DB6">
                <w:rPr>
                  <w:rStyle w:val="Hyperlink"/>
                  <w:b/>
                  <w:bCs/>
                </w:rPr>
                <w:t>briefmarathon.ch</w:t>
              </w:r>
            </w:hyperlink>
          </w:p>
        </w:tc>
      </w:tr>
    </w:tbl>
    <w:p w14:paraId="332D3CF5" w14:textId="77777777" w:rsidR="00D670DD" w:rsidRPr="007428A3" w:rsidRDefault="00D670DD" w:rsidP="00D670DD">
      <w:pPr>
        <w:tabs>
          <w:tab w:val="left" w:pos="6085"/>
        </w:tabs>
      </w:pPr>
    </w:p>
    <w:p w14:paraId="69885473" w14:textId="77777777" w:rsidR="00D670DD" w:rsidRPr="007428A3" w:rsidRDefault="00D670DD" w:rsidP="00D670DD">
      <w:pPr>
        <w:tabs>
          <w:tab w:val="left" w:pos="6085"/>
        </w:tabs>
      </w:pPr>
    </w:p>
    <w:tbl>
      <w:tblPr>
        <w:tblW w:w="4963" w:type="pct"/>
        <w:tblLook w:val="01E0" w:firstRow="1" w:lastRow="1" w:firstColumn="1" w:lastColumn="1" w:noHBand="0" w:noVBand="0"/>
      </w:tblPr>
      <w:tblGrid>
        <w:gridCol w:w="10243"/>
      </w:tblGrid>
      <w:tr w:rsidR="0036196D" w:rsidRPr="003C6A71" w14:paraId="1CCA96B7" w14:textId="77777777" w:rsidTr="00032B47">
        <w:tc>
          <w:tcPr>
            <w:tcW w:w="5000" w:type="pct"/>
            <w:hideMark/>
          </w:tcPr>
          <w:p w14:paraId="2E1CAAA0" w14:textId="1B5CAF8C" w:rsidR="0036196D" w:rsidRPr="009E31BA" w:rsidRDefault="00EB7A95" w:rsidP="00032B47">
            <w:pPr>
              <w:pStyle w:val="BriefvorschlagundForderungen"/>
              <w:rPr>
                <w:rFonts w:ascii="Arial Narrow" w:hAnsi="Arial Narrow"/>
                <w:sz w:val="22"/>
                <w:szCs w:val="20"/>
                <w:lang w:val="de-CH"/>
              </w:rPr>
            </w:pPr>
            <w:r w:rsidRPr="00EB7A95">
              <w:rPr>
                <w:rFonts w:ascii="Arial Narrow" w:hAnsi="Arial Narrow"/>
                <w:caps w:val="0"/>
                <w:sz w:val="24"/>
                <w:szCs w:val="22"/>
                <w:lang w:val="de-CH"/>
              </w:rPr>
              <w:t>Helfen Sie Onkel Pabai und Onkel Paul die Lebensgrundlagen ihrer Gemeinschaft zu schützen</w:t>
            </w:r>
            <w:r>
              <w:rPr>
                <w:rFonts w:ascii="Arial Narrow" w:hAnsi="Arial Narrow"/>
                <w:caps w:val="0"/>
                <w:sz w:val="24"/>
                <w:szCs w:val="22"/>
                <w:lang w:val="de-CH"/>
              </w:rPr>
              <w:t>!</w:t>
            </w:r>
          </w:p>
        </w:tc>
      </w:tr>
    </w:tbl>
    <w:p w14:paraId="2304B51C" w14:textId="77777777" w:rsidR="0036196D" w:rsidRPr="009178F0" w:rsidRDefault="0036196D" w:rsidP="0036196D">
      <w:pPr>
        <w:tabs>
          <w:tab w:val="left" w:pos="6085"/>
        </w:tabs>
        <w:rPr>
          <w:sz w:val="10"/>
          <w:szCs w:val="10"/>
          <w:lang w:val="de-CH"/>
        </w:rPr>
      </w:pPr>
    </w:p>
    <w:p w14:paraId="3A84F436" w14:textId="77777777" w:rsidR="00EB7A95" w:rsidRDefault="00EB7A95" w:rsidP="00EB7A95">
      <w:pPr>
        <w:tabs>
          <w:tab w:val="left" w:pos="6085"/>
        </w:tabs>
        <w:rPr>
          <w:sz w:val="10"/>
          <w:szCs w:val="10"/>
          <w:lang w:val="de-CH"/>
        </w:rPr>
      </w:pPr>
    </w:p>
    <w:tbl>
      <w:tblPr>
        <w:tblW w:w="4963" w:type="pct"/>
        <w:tblLook w:val="01E0" w:firstRow="1" w:lastRow="1" w:firstColumn="1" w:lastColumn="1" w:noHBand="0" w:noVBand="0"/>
      </w:tblPr>
      <w:tblGrid>
        <w:gridCol w:w="10243"/>
      </w:tblGrid>
      <w:tr w:rsidR="00EB7A95" w:rsidRPr="00741DDB" w14:paraId="32BA0A2E" w14:textId="77777777" w:rsidTr="000C3B23">
        <w:trPr>
          <w:trHeight w:val="321"/>
        </w:trPr>
        <w:tc>
          <w:tcPr>
            <w:tcW w:w="5000" w:type="pct"/>
            <w:hideMark/>
          </w:tcPr>
          <w:p w14:paraId="19998CC4" w14:textId="77777777" w:rsidR="00EB7A95" w:rsidRPr="00741DDB" w:rsidRDefault="00EB7A95" w:rsidP="000C3B23">
            <w:pPr>
              <w:pStyle w:val="BitteschreibenSie"/>
              <w:rPr>
                <w:color w:val="000000" w:themeColor="text1"/>
                <w:lang w:val="de-CH"/>
              </w:rPr>
            </w:pPr>
            <w:r w:rsidRPr="00741DDB">
              <w:rPr>
                <w:b/>
                <w:bCs/>
                <w:color w:val="000000" w:themeColor="text1"/>
                <w:lang w:val="de-CH"/>
              </w:rPr>
              <w:t>Bitte unterschreiben Sie den angehängten Brief und schicken Sie ihn an die/den Adressat*in</w:t>
            </w:r>
            <w:r w:rsidRPr="00741DDB">
              <w:rPr>
                <w:color w:val="000000" w:themeColor="text1"/>
                <w:lang w:val="de-CH"/>
              </w:rPr>
              <w:t>.</w:t>
            </w:r>
          </w:p>
        </w:tc>
      </w:tr>
      <w:tr w:rsidR="00EB7A95" w:rsidRPr="00741DDB" w14:paraId="7FCB375C" w14:textId="77777777" w:rsidTr="000C3B23">
        <w:tc>
          <w:tcPr>
            <w:tcW w:w="5000" w:type="pct"/>
            <w:hideMark/>
          </w:tcPr>
          <w:p w14:paraId="26254B6C" w14:textId="09E8B9A1" w:rsidR="00EB7A95" w:rsidRPr="00741DDB" w:rsidRDefault="00EB7A95" w:rsidP="000C3B23">
            <w:pPr>
              <w:pStyle w:val="BitteschreibenSie"/>
              <w:rPr>
                <w:color w:val="000000" w:themeColor="text1"/>
                <w:lang w:val="de-CH"/>
              </w:rPr>
            </w:pPr>
            <w:r w:rsidRPr="00741DDB">
              <w:rPr>
                <w:b/>
                <w:color w:val="000000" w:themeColor="text1"/>
              </w:rPr>
              <w:sym w:font="Wingdings" w:char="00E0"/>
            </w:r>
            <w:r w:rsidRPr="00741DDB">
              <w:rPr>
                <w:color w:val="000000" w:themeColor="text1"/>
                <w:lang w:val="de-CH"/>
              </w:rPr>
              <w:t xml:space="preserve"> Den fertigen </w:t>
            </w:r>
            <w:r w:rsidRPr="00741DDB">
              <w:rPr>
                <w:b/>
                <w:color w:val="000000" w:themeColor="text1"/>
                <w:lang w:val="de-CH"/>
              </w:rPr>
              <w:t>Modellbrief auf Deutsch</w:t>
            </w:r>
            <w:r w:rsidRPr="00741DDB">
              <w:rPr>
                <w:color w:val="000000" w:themeColor="text1"/>
                <w:lang w:val="de-CH"/>
              </w:rPr>
              <w:t xml:space="preserve"> finde</w:t>
            </w:r>
            <w:r w:rsidRPr="00A00F90">
              <w:rPr>
                <w:color w:val="000000" w:themeColor="text1"/>
                <w:lang w:val="de-CH"/>
              </w:rPr>
              <w:t xml:space="preserve">n Sie </w:t>
            </w:r>
            <w:r w:rsidRPr="00A00F90">
              <w:rPr>
                <w:b/>
                <w:color w:val="000000" w:themeColor="text1"/>
                <w:lang w:val="de-CH"/>
              </w:rPr>
              <w:t>auf Seite 4.</w:t>
            </w:r>
          </w:p>
        </w:tc>
      </w:tr>
      <w:tr w:rsidR="00F33AC5" w:rsidRPr="00F33AC5" w14:paraId="567CED3F" w14:textId="77777777" w:rsidTr="000C3B23">
        <w:tc>
          <w:tcPr>
            <w:tcW w:w="5000" w:type="pct"/>
          </w:tcPr>
          <w:p w14:paraId="3217CF6A" w14:textId="006E23BA" w:rsidR="00EB7A95" w:rsidRPr="00F33AC5" w:rsidRDefault="00EB7A95" w:rsidP="000C3B23">
            <w:pPr>
              <w:spacing w:before="120" w:after="120"/>
              <w:rPr>
                <w:b/>
                <w:color w:val="000000" w:themeColor="text1"/>
                <w:lang w:val="de-CH" w:eastAsia="zh-CN"/>
              </w:rPr>
            </w:pPr>
            <w:r w:rsidRPr="00F33AC5">
              <w:rPr>
                <w:b/>
                <w:color w:val="000000" w:themeColor="text1"/>
              </w:rPr>
              <w:sym w:font="Wingdings" w:char="00E0"/>
            </w:r>
            <w:r w:rsidRPr="00F33AC5">
              <w:rPr>
                <w:b/>
                <w:color w:val="000000" w:themeColor="text1"/>
                <w:lang w:val="de-CH"/>
              </w:rPr>
              <w:t xml:space="preserve"> Porto: </w:t>
            </w:r>
            <w:r w:rsidR="00F33AC5" w:rsidRPr="00F33AC5">
              <w:rPr>
                <w:bCs/>
                <w:color w:val="000000" w:themeColor="text1"/>
                <w:lang w:val="de-CH"/>
              </w:rPr>
              <w:t>Australien: CHF</w:t>
            </w:r>
            <w:r w:rsidR="00F33AC5" w:rsidRPr="00F33AC5">
              <w:rPr>
                <w:color w:val="000000" w:themeColor="text1"/>
                <w:lang w:val="de-CH"/>
              </w:rPr>
              <w:t xml:space="preserve"> 2.30 / Deutschland (Botschaft): CHF 1.80</w:t>
            </w:r>
          </w:p>
        </w:tc>
      </w:tr>
    </w:tbl>
    <w:p w14:paraId="3269B6C1" w14:textId="77777777" w:rsidR="0036196D" w:rsidRDefault="0036196D" w:rsidP="0036196D"/>
    <w:p w14:paraId="253CF033" w14:textId="77777777" w:rsidR="00D670DD" w:rsidRDefault="00D670DD" w:rsidP="00D670DD">
      <w:pPr>
        <w:rPr>
          <w:lang w:val="de-CH"/>
        </w:rPr>
      </w:pPr>
    </w:p>
    <w:p w14:paraId="2DD7A3CE" w14:textId="77777777" w:rsidR="00D632AA" w:rsidRPr="00D670DD" w:rsidRDefault="00D632AA" w:rsidP="00D632AA">
      <w:pPr>
        <w:tabs>
          <w:tab w:val="left" w:pos="6085"/>
        </w:tabs>
        <w:rPr>
          <w:lang w:val="de-CH"/>
        </w:rPr>
      </w:pPr>
    </w:p>
    <w:p w14:paraId="44B3D00E" w14:textId="77777777" w:rsidR="00774FE7" w:rsidRPr="00611F0E" w:rsidRDefault="00774FE7" w:rsidP="00E412DD">
      <w:pPr>
        <w:tabs>
          <w:tab w:val="left" w:pos="1560"/>
        </w:tabs>
        <w:rPr>
          <w:sz w:val="2"/>
          <w:szCs w:val="2"/>
          <w:lang w:val="de-CH"/>
        </w:rPr>
        <w:sectPr w:rsidR="00774FE7" w:rsidRPr="00611F0E" w:rsidSect="00EA5AF0">
          <w:footerReference w:type="default" r:id="rId11"/>
          <w:pgSz w:w="11907" w:h="16840"/>
          <w:pgMar w:top="426" w:right="794" w:bottom="794" w:left="794" w:header="720" w:footer="461" w:gutter="0"/>
          <w:cols w:space="720"/>
        </w:sectPr>
      </w:pPr>
    </w:p>
    <w:p w14:paraId="1F15D742" w14:textId="77777777" w:rsidR="008668FD" w:rsidRPr="000A4257" w:rsidRDefault="008668FD" w:rsidP="008668FD">
      <w:pPr>
        <w:spacing w:line="360" w:lineRule="auto"/>
        <w:rPr>
          <w:sz w:val="22"/>
          <w:szCs w:val="22"/>
          <w:lang w:val="en-GB"/>
        </w:rPr>
      </w:pPr>
      <w:r w:rsidRPr="000A4257">
        <w:rPr>
          <w:sz w:val="22"/>
          <w:szCs w:val="22"/>
          <w:lang w:val="en-GB"/>
        </w:rPr>
        <w:lastRenderedPageBreak/>
        <w:t>________________________</w:t>
      </w:r>
    </w:p>
    <w:p w14:paraId="23EFB5C0" w14:textId="77777777" w:rsidR="008668FD" w:rsidRPr="000A4257" w:rsidRDefault="008668FD" w:rsidP="008668FD">
      <w:pPr>
        <w:spacing w:line="360" w:lineRule="auto"/>
        <w:rPr>
          <w:sz w:val="22"/>
          <w:szCs w:val="22"/>
          <w:lang w:val="en-GB"/>
        </w:rPr>
      </w:pPr>
      <w:r w:rsidRPr="000A4257">
        <w:rPr>
          <w:sz w:val="22"/>
          <w:szCs w:val="22"/>
          <w:lang w:val="en-GB"/>
        </w:rPr>
        <w:t>________________________</w:t>
      </w:r>
    </w:p>
    <w:p w14:paraId="3E1C581F" w14:textId="77777777" w:rsidR="008668FD" w:rsidRPr="000A4257" w:rsidRDefault="008668FD" w:rsidP="008668FD">
      <w:pPr>
        <w:spacing w:line="360" w:lineRule="auto"/>
        <w:rPr>
          <w:sz w:val="22"/>
          <w:szCs w:val="22"/>
          <w:lang w:val="en-GB"/>
        </w:rPr>
      </w:pPr>
      <w:r w:rsidRPr="000A4257">
        <w:rPr>
          <w:sz w:val="22"/>
          <w:szCs w:val="22"/>
          <w:lang w:val="en-GB"/>
        </w:rPr>
        <w:t>________________________</w:t>
      </w:r>
    </w:p>
    <w:p w14:paraId="606D8124" w14:textId="77777777" w:rsidR="008668FD" w:rsidRPr="000A4257" w:rsidRDefault="008668FD" w:rsidP="008668FD">
      <w:pPr>
        <w:spacing w:after="360" w:line="360" w:lineRule="auto"/>
        <w:rPr>
          <w:sz w:val="22"/>
          <w:szCs w:val="22"/>
          <w:lang w:val="en-GB"/>
        </w:rPr>
      </w:pPr>
      <w:r w:rsidRPr="000A4257">
        <w:rPr>
          <w:sz w:val="22"/>
          <w:szCs w:val="22"/>
          <w:lang w:val="en-GB"/>
        </w:rPr>
        <w:t>________________________</w:t>
      </w:r>
    </w:p>
    <w:p w14:paraId="640020C9" w14:textId="77777777" w:rsidR="008668FD" w:rsidRPr="000A4257" w:rsidRDefault="008668FD" w:rsidP="008668FD">
      <w:pPr>
        <w:spacing w:after="60"/>
        <w:ind w:left="5670"/>
        <w:rPr>
          <w:sz w:val="20"/>
          <w:szCs w:val="20"/>
        </w:rPr>
      </w:pPr>
      <w:r w:rsidRPr="000A4257">
        <w:rPr>
          <w:sz w:val="20"/>
          <w:szCs w:val="20"/>
        </w:rPr>
        <w:t>Generalstaatsanwaltschaft:</w:t>
      </w:r>
    </w:p>
    <w:p w14:paraId="73F6AFA2" w14:textId="77777777" w:rsidR="008668FD" w:rsidRPr="000A4257" w:rsidRDefault="008668FD" w:rsidP="008668FD">
      <w:pPr>
        <w:ind w:left="5670"/>
        <w:rPr>
          <w:sz w:val="22"/>
          <w:szCs w:val="22"/>
        </w:rPr>
      </w:pPr>
      <w:r w:rsidRPr="000A4257">
        <w:rPr>
          <w:sz w:val="22"/>
          <w:szCs w:val="22"/>
        </w:rPr>
        <w:t>General Prosecutor</w:t>
      </w:r>
    </w:p>
    <w:p w14:paraId="59BCDA47" w14:textId="77777777" w:rsidR="008668FD" w:rsidRPr="000A4257" w:rsidRDefault="008668FD" w:rsidP="008668FD">
      <w:pPr>
        <w:ind w:left="5670"/>
        <w:rPr>
          <w:sz w:val="22"/>
          <w:szCs w:val="22"/>
        </w:rPr>
      </w:pPr>
      <w:r w:rsidRPr="000A4257">
        <w:rPr>
          <w:sz w:val="22"/>
          <w:szCs w:val="22"/>
        </w:rPr>
        <w:t xml:space="preserve">A. Toktonalieva Strasse, 139 </w:t>
      </w:r>
    </w:p>
    <w:p w14:paraId="3D0EBC85" w14:textId="77777777" w:rsidR="008668FD" w:rsidRPr="000A4257" w:rsidRDefault="008668FD" w:rsidP="008668FD">
      <w:pPr>
        <w:ind w:left="5670"/>
        <w:rPr>
          <w:sz w:val="22"/>
          <w:szCs w:val="22"/>
        </w:rPr>
      </w:pPr>
      <w:r w:rsidRPr="000A4257">
        <w:rPr>
          <w:sz w:val="22"/>
          <w:szCs w:val="22"/>
        </w:rPr>
        <w:t xml:space="preserve">Bischkek </w:t>
      </w:r>
    </w:p>
    <w:p w14:paraId="79631547" w14:textId="77777777" w:rsidR="008668FD" w:rsidRPr="000A4257" w:rsidRDefault="008668FD" w:rsidP="008668FD">
      <w:pPr>
        <w:ind w:left="5670"/>
        <w:rPr>
          <w:sz w:val="22"/>
          <w:szCs w:val="22"/>
        </w:rPr>
      </w:pPr>
      <w:r w:rsidRPr="000A4257">
        <w:rPr>
          <w:sz w:val="22"/>
          <w:szCs w:val="22"/>
        </w:rPr>
        <w:t xml:space="preserve">720040 </w:t>
      </w:r>
    </w:p>
    <w:p w14:paraId="69343243" w14:textId="77777777" w:rsidR="008668FD" w:rsidRPr="000A4257" w:rsidRDefault="008668FD" w:rsidP="008668FD">
      <w:pPr>
        <w:ind w:left="5670"/>
        <w:rPr>
          <w:sz w:val="22"/>
          <w:szCs w:val="22"/>
          <w:lang w:val="it-CH"/>
        </w:rPr>
      </w:pPr>
      <w:r w:rsidRPr="000A4257">
        <w:rPr>
          <w:sz w:val="22"/>
          <w:szCs w:val="22"/>
        </w:rPr>
        <w:t>Kyrgyzstan / Kirgistan</w:t>
      </w:r>
    </w:p>
    <w:p w14:paraId="12791CB8" w14:textId="77777777" w:rsidR="008668FD" w:rsidRPr="000A4257" w:rsidRDefault="008668FD" w:rsidP="008668FD">
      <w:pPr>
        <w:spacing w:before="840" w:after="840"/>
        <w:ind w:left="5670"/>
        <w:rPr>
          <w:sz w:val="22"/>
          <w:szCs w:val="22"/>
          <w:lang w:val="it-CH"/>
        </w:rPr>
      </w:pPr>
      <w:r w:rsidRPr="000A4257">
        <w:rPr>
          <w:sz w:val="22"/>
          <w:szCs w:val="22"/>
          <w:lang w:val="en-GB"/>
        </w:rPr>
        <w:t>________________________</w:t>
      </w:r>
    </w:p>
    <w:p w14:paraId="4B4F734B" w14:textId="77777777" w:rsidR="008668FD" w:rsidRPr="000A4257" w:rsidRDefault="008668FD" w:rsidP="008668FD">
      <w:pPr>
        <w:pStyle w:val="AbschnittAbstandimText"/>
        <w:spacing w:after="480"/>
        <w:rPr>
          <w:rFonts w:ascii="Arial Narrow" w:hAnsi="Arial Narrow"/>
          <w:b/>
          <w:bCs/>
          <w:sz w:val="28"/>
          <w:szCs w:val="28"/>
          <w:highlight w:val="yellow"/>
          <w:lang w:val="it-CH"/>
        </w:rPr>
      </w:pPr>
      <w:r w:rsidRPr="000A4257">
        <w:rPr>
          <w:rFonts w:ascii="Arial Narrow" w:hAnsi="Arial Narrow"/>
          <w:b/>
          <w:bCs/>
          <w:sz w:val="28"/>
          <w:szCs w:val="28"/>
          <w:lang w:val="it-CH"/>
        </w:rPr>
        <w:t>Freiheit für Rita Karasartova</w:t>
      </w:r>
    </w:p>
    <w:p w14:paraId="4206E3C8" w14:textId="77777777" w:rsidR="008668FD" w:rsidRPr="000A4257" w:rsidRDefault="008668FD" w:rsidP="008668FD">
      <w:pPr>
        <w:pStyle w:val="AbschnittAbstandimText"/>
        <w:spacing w:after="240"/>
        <w:rPr>
          <w:rFonts w:ascii="Arial Narrow" w:hAnsi="Arial Narrow"/>
          <w:sz w:val="24"/>
          <w:szCs w:val="24"/>
          <w:lang w:val="it-CH"/>
        </w:rPr>
      </w:pPr>
      <w:r w:rsidRPr="000A4257">
        <w:rPr>
          <w:rFonts w:ascii="Arial Narrow" w:hAnsi="Arial Narrow"/>
          <w:sz w:val="24"/>
          <w:szCs w:val="24"/>
          <w:lang w:val="it-CH"/>
        </w:rPr>
        <w:t>Sehr geehrter Generalstaatsanwalt</w:t>
      </w:r>
    </w:p>
    <w:p w14:paraId="1D5D39D6" w14:textId="77777777" w:rsidR="008668FD" w:rsidRPr="000A4257" w:rsidRDefault="008668FD" w:rsidP="008668FD">
      <w:pPr>
        <w:pStyle w:val="AbschnittAbstandimText"/>
        <w:spacing w:after="240"/>
        <w:rPr>
          <w:rFonts w:ascii="Arial Narrow" w:hAnsi="Arial Narrow"/>
          <w:b/>
          <w:bCs/>
          <w:sz w:val="24"/>
          <w:szCs w:val="24"/>
          <w:lang w:val="it-CH"/>
        </w:rPr>
      </w:pPr>
      <w:r w:rsidRPr="000A4257">
        <w:rPr>
          <w:rFonts w:ascii="Arial Narrow" w:hAnsi="Arial Narrow"/>
          <w:b/>
          <w:bCs/>
          <w:sz w:val="24"/>
          <w:szCs w:val="24"/>
          <w:lang w:val="it-CH"/>
        </w:rPr>
        <w:t xml:space="preserve">Ich wende mich an Sie mit der Bitte, die Menschenrechtsverteidigerin Rita Karasartova unverzüglich und bedingungslos aus dem Hausarrest zu entlassen und alle Anklagen gegen sie fallen zu lassen. </w:t>
      </w:r>
    </w:p>
    <w:p w14:paraId="1C8099D7" w14:textId="77777777" w:rsidR="008668FD" w:rsidRPr="000A4257" w:rsidRDefault="008668FD" w:rsidP="008668FD">
      <w:pPr>
        <w:pStyle w:val="AbschnittAbstandimText"/>
        <w:spacing w:after="240"/>
        <w:rPr>
          <w:rFonts w:ascii="Arial Narrow" w:hAnsi="Arial Narrow"/>
          <w:sz w:val="24"/>
          <w:szCs w:val="24"/>
          <w:lang w:val="it-CH"/>
        </w:rPr>
      </w:pPr>
      <w:r w:rsidRPr="000A4257">
        <w:rPr>
          <w:rFonts w:ascii="Arial Narrow" w:hAnsi="Arial Narrow"/>
          <w:sz w:val="24"/>
          <w:szCs w:val="24"/>
          <w:lang w:val="it-CH"/>
        </w:rPr>
        <w:t>Rita Karasartova wurde verfolgt, weil sie ihr Recht auf freie Meinungsäusserung und Versammlungsfreiheit wahrgenommen hat. Es ist von entscheidender Bedeutung, dass die Behörden ihr erlauben, ihre legitimen Menschenrechtsaktivitäten ohne Angst vor Vergeltungsmassnahmen auszuüben.</w:t>
      </w:r>
    </w:p>
    <w:p w14:paraId="0C9A9172" w14:textId="77777777" w:rsidR="008668FD" w:rsidRPr="000A4257" w:rsidRDefault="008668FD" w:rsidP="008668FD">
      <w:pPr>
        <w:pStyle w:val="AbschnittAbstandimText"/>
        <w:spacing w:after="240"/>
        <w:rPr>
          <w:rFonts w:ascii="Arial Narrow" w:hAnsi="Arial Narrow"/>
          <w:sz w:val="24"/>
          <w:szCs w:val="24"/>
          <w:lang w:val="it-CH"/>
        </w:rPr>
      </w:pPr>
    </w:p>
    <w:p w14:paraId="20CA68B4" w14:textId="77777777" w:rsidR="008668FD" w:rsidRPr="000A4257" w:rsidRDefault="008668FD" w:rsidP="008668FD">
      <w:pPr>
        <w:pStyle w:val="AbschnittAbstandimText"/>
        <w:spacing w:after="240"/>
        <w:rPr>
          <w:rFonts w:ascii="Arial Narrow" w:hAnsi="Arial Narrow"/>
          <w:sz w:val="24"/>
          <w:szCs w:val="24"/>
          <w:lang w:val="it-CH"/>
        </w:rPr>
      </w:pPr>
      <w:r w:rsidRPr="000A4257">
        <w:rPr>
          <w:rFonts w:ascii="Arial Narrow" w:hAnsi="Arial Narrow"/>
          <w:sz w:val="24"/>
          <w:szCs w:val="24"/>
          <w:lang w:val="it-CH"/>
        </w:rPr>
        <w:t>Mit freundlichen Grüssen</w:t>
      </w:r>
    </w:p>
    <w:p w14:paraId="101F9444" w14:textId="77777777" w:rsidR="008668FD" w:rsidRPr="000A4257" w:rsidRDefault="008668FD" w:rsidP="008668FD">
      <w:pPr>
        <w:spacing w:before="360"/>
        <w:rPr>
          <w:rFonts w:ascii="Arial Narrow" w:hAnsi="Arial Narrow"/>
          <w:sz w:val="24"/>
          <w:szCs w:val="24"/>
        </w:rPr>
      </w:pPr>
      <w:r w:rsidRPr="000A4257">
        <w:rPr>
          <w:rFonts w:ascii="Arial Narrow" w:hAnsi="Arial Narrow"/>
          <w:sz w:val="24"/>
          <w:szCs w:val="24"/>
        </w:rPr>
        <w:t>________________________</w:t>
      </w:r>
    </w:p>
    <w:p w14:paraId="2687A422" w14:textId="77777777" w:rsidR="008668FD" w:rsidRPr="000A4257" w:rsidRDefault="008668FD" w:rsidP="008668FD">
      <w:pPr>
        <w:rPr>
          <w:rFonts w:ascii="Arial Narrow" w:hAnsi="Arial Narrow"/>
          <w:sz w:val="22"/>
          <w:szCs w:val="22"/>
          <w:lang w:val="fr-FR"/>
        </w:rPr>
      </w:pPr>
    </w:p>
    <w:p w14:paraId="40A0136A" w14:textId="77777777" w:rsidR="00D632AA" w:rsidRPr="001B600E" w:rsidRDefault="000D6D3D" w:rsidP="00D632AA">
      <w:pPr>
        <w:pStyle w:val="AbschnittBriefe"/>
        <w:rPr>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0FBFB919" wp14:editId="741DE601">
                <wp:simplePos x="0" y="0"/>
                <wp:positionH relativeFrom="page">
                  <wp:posOffset>899160</wp:posOffset>
                </wp:positionH>
                <wp:positionV relativeFrom="page">
                  <wp:posOffset>9583420</wp:posOffset>
                </wp:positionV>
                <wp:extent cx="6120130" cy="490855"/>
                <wp:effectExtent l="0" t="0" r="13970" b="444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8A4E5" w14:textId="77777777" w:rsidR="00774FE7" w:rsidRDefault="00774FE7" w:rsidP="006118F5">
                            <w:pPr>
                              <w:spacing w:after="60"/>
                              <w:rPr>
                                <w:b/>
                              </w:rPr>
                            </w:pPr>
                            <w:r>
                              <w:rPr>
                                <w:b/>
                              </w:rPr>
                              <w:t>Kopie:</w:t>
                            </w:r>
                          </w:p>
                          <w:p w14:paraId="138534E8" w14:textId="77777777" w:rsidR="00D56867" w:rsidRDefault="00D56867" w:rsidP="00D56867">
                            <w:r>
                              <w:t>Ambassade de la République Kirghize, Avenue Blanc 51, 3ème étage, 1202 Genève</w:t>
                            </w:r>
                          </w:p>
                          <w:p w14:paraId="4BCACA45" w14:textId="784B6C8A" w:rsidR="00774FE7" w:rsidRDefault="00D56867" w:rsidP="00D56867">
                            <w:r>
                              <w:t>Fax: 022 707 92 21 / E-mail: kyrgyzmission@bluewin.ch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FB919" id="_x0000_t202" coordsize="21600,21600" o:spt="202" path="m,l,21600r21600,l21600,xe">
                <v:stroke joinstyle="miter"/>
                <v:path gradientshapeok="t" o:connecttype="rect"/>
              </v:shapetype>
              <v:shape id="Text Box 61" o:spid="_x0000_s1026" type="#_x0000_t202" style="position:absolute;margin-left:70.8pt;margin-top:754.6pt;width:481.9pt;height:38.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" o:allowincell="f" o:allowoverlap="f" filled="f" stroked="f">
                <v:textbox inset="0,0,0,0">
                  <w:txbxContent>
                    <w:p w14:paraId="67A8A4E5" w14:textId="77777777" w:rsidR="00774FE7" w:rsidRDefault="00774FE7" w:rsidP="006118F5">
                      <w:pPr>
                        <w:spacing w:after="60"/>
                        <w:rPr>
                          <w:b/>
                        </w:rPr>
                      </w:pPr>
                      <w:r>
                        <w:rPr>
                          <w:b/>
                        </w:rPr>
                        <w:t>Kopie:</w:t>
                      </w:r>
                    </w:p>
                    <w:p w14:paraId="138534E8" w14:textId="77777777" w:rsidR="00D56867" w:rsidRDefault="00D56867" w:rsidP="00D56867">
                      <w:r>
                        <w:t>Ambassade de la République Kirghize, Avenue Blanc 51, 3ème étage, 1202 Genève</w:t>
                      </w:r>
                    </w:p>
                    <w:p w14:paraId="4BCACA45" w14:textId="784B6C8A" w:rsidR="00774FE7" w:rsidRDefault="00D56867" w:rsidP="00D56867">
                      <w:r>
                        <w:t>Fax: 022 707 92 21 / E-mail: kyrgyzmission@bluewin.ch</w:t>
                      </w:r>
                    </w:p>
                  </w:txbxContent>
                </v:textbox>
                <w10:wrap anchorx="page" anchory="page"/>
                <w10:anchorlock/>
              </v:shape>
            </w:pict>
          </mc:Fallback>
        </mc:AlternateContent>
      </w:r>
      <w:r w:rsidR="00774FE7" w:rsidRPr="001B600E">
        <w:rPr>
          <w:sz w:val="22"/>
          <w:szCs w:val="22"/>
          <w:lang w:val="de-CH"/>
        </w:rPr>
        <w:br w:type="page"/>
      </w:r>
    </w:p>
    <w:p w14:paraId="664560D1" w14:textId="77777777" w:rsidR="008668FD" w:rsidRPr="007B44F7" w:rsidRDefault="008668FD" w:rsidP="008668FD">
      <w:pPr>
        <w:spacing w:line="360" w:lineRule="auto"/>
        <w:rPr>
          <w:sz w:val="22"/>
          <w:szCs w:val="22"/>
          <w:lang w:val="en-GB"/>
        </w:rPr>
      </w:pPr>
      <w:r w:rsidRPr="007B44F7">
        <w:rPr>
          <w:sz w:val="22"/>
          <w:szCs w:val="22"/>
          <w:lang w:val="en-GB"/>
        </w:rPr>
        <w:lastRenderedPageBreak/>
        <w:t>________________________</w:t>
      </w:r>
    </w:p>
    <w:p w14:paraId="0EA01D27" w14:textId="77777777" w:rsidR="008668FD" w:rsidRPr="007B44F7" w:rsidRDefault="008668FD" w:rsidP="008668FD">
      <w:pPr>
        <w:spacing w:line="360" w:lineRule="auto"/>
        <w:rPr>
          <w:sz w:val="22"/>
          <w:szCs w:val="22"/>
          <w:lang w:val="en-GB"/>
        </w:rPr>
      </w:pPr>
      <w:r w:rsidRPr="007B44F7">
        <w:rPr>
          <w:sz w:val="22"/>
          <w:szCs w:val="22"/>
          <w:lang w:val="en-GB"/>
        </w:rPr>
        <w:t>________________________</w:t>
      </w:r>
    </w:p>
    <w:p w14:paraId="2F8B11DF" w14:textId="77777777" w:rsidR="008668FD" w:rsidRPr="007B44F7" w:rsidRDefault="008668FD" w:rsidP="008668FD">
      <w:pPr>
        <w:spacing w:line="360" w:lineRule="auto"/>
        <w:rPr>
          <w:sz w:val="22"/>
          <w:szCs w:val="22"/>
          <w:lang w:val="en-GB"/>
        </w:rPr>
      </w:pPr>
      <w:r w:rsidRPr="007B44F7">
        <w:rPr>
          <w:sz w:val="22"/>
          <w:szCs w:val="22"/>
          <w:lang w:val="en-GB"/>
        </w:rPr>
        <w:t>________________________</w:t>
      </w:r>
    </w:p>
    <w:p w14:paraId="05397467" w14:textId="77777777" w:rsidR="008668FD" w:rsidRPr="007B44F7" w:rsidRDefault="008668FD" w:rsidP="008668FD">
      <w:pPr>
        <w:spacing w:after="360" w:line="360" w:lineRule="auto"/>
        <w:rPr>
          <w:sz w:val="22"/>
          <w:szCs w:val="22"/>
          <w:lang w:val="en-GB"/>
        </w:rPr>
      </w:pPr>
      <w:r w:rsidRPr="007B44F7">
        <w:rPr>
          <w:sz w:val="22"/>
          <w:szCs w:val="22"/>
          <w:lang w:val="en-GB"/>
        </w:rPr>
        <w:t>________________________</w:t>
      </w:r>
    </w:p>
    <w:p w14:paraId="08334579" w14:textId="77777777" w:rsidR="008668FD" w:rsidRPr="007B44F7" w:rsidRDefault="008668FD" w:rsidP="008668FD">
      <w:pPr>
        <w:spacing w:after="60"/>
        <w:ind w:left="5670"/>
        <w:rPr>
          <w:sz w:val="20"/>
          <w:szCs w:val="20"/>
        </w:rPr>
      </w:pPr>
      <w:r w:rsidRPr="007B44F7">
        <w:rPr>
          <w:sz w:val="20"/>
          <w:szCs w:val="20"/>
        </w:rPr>
        <w:t>Premierminister von Australien:</w:t>
      </w:r>
    </w:p>
    <w:p w14:paraId="31FCF352" w14:textId="77777777" w:rsidR="008668FD" w:rsidRPr="007B44F7" w:rsidRDefault="008668FD" w:rsidP="008668FD">
      <w:pPr>
        <w:ind w:left="5670"/>
        <w:rPr>
          <w:sz w:val="22"/>
          <w:szCs w:val="22"/>
        </w:rPr>
      </w:pPr>
      <w:r w:rsidRPr="007B44F7">
        <w:rPr>
          <w:sz w:val="22"/>
          <w:szCs w:val="22"/>
        </w:rPr>
        <w:t>Prime Minister of Australia</w:t>
      </w:r>
    </w:p>
    <w:p w14:paraId="500F6BC0" w14:textId="77777777" w:rsidR="008668FD" w:rsidRPr="007B44F7" w:rsidRDefault="008668FD" w:rsidP="008668FD">
      <w:pPr>
        <w:ind w:left="5670"/>
        <w:rPr>
          <w:sz w:val="22"/>
          <w:szCs w:val="22"/>
        </w:rPr>
      </w:pPr>
      <w:r w:rsidRPr="007B44F7">
        <w:rPr>
          <w:sz w:val="22"/>
          <w:szCs w:val="22"/>
        </w:rPr>
        <w:t>PO Box 6022</w:t>
      </w:r>
    </w:p>
    <w:p w14:paraId="7AA59238" w14:textId="77777777" w:rsidR="008668FD" w:rsidRPr="007B44F7" w:rsidRDefault="008668FD" w:rsidP="008668FD">
      <w:pPr>
        <w:ind w:left="5670"/>
        <w:rPr>
          <w:sz w:val="22"/>
          <w:szCs w:val="22"/>
        </w:rPr>
      </w:pPr>
      <w:r w:rsidRPr="007B44F7">
        <w:rPr>
          <w:sz w:val="22"/>
          <w:szCs w:val="22"/>
        </w:rPr>
        <w:t>House of Representatives</w:t>
      </w:r>
    </w:p>
    <w:p w14:paraId="3CE756A5" w14:textId="77777777" w:rsidR="008668FD" w:rsidRPr="007B44F7" w:rsidRDefault="008668FD" w:rsidP="008668FD">
      <w:pPr>
        <w:ind w:left="5670"/>
        <w:rPr>
          <w:sz w:val="22"/>
          <w:szCs w:val="22"/>
        </w:rPr>
      </w:pPr>
      <w:r w:rsidRPr="007B44F7">
        <w:rPr>
          <w:sz w:val="22"/>
          <w:szCs w:val="22"/>
        </w:rPr>
        <w:t>Parliament House</w:t>
      </w:r>
    </w:p>
    <w:p w14:paraId="11F3CBCA" w14:textId="77777777" w:rsidR="008668FD" w:rsidRPr="007B44F7" w:rsidRDefault="008668FD" w:rsidP="008668FD">
      <w:pPr>
        <w:ind w:left="5670"/>
        <w:rPr>
          <w:sz w:val="22"/>
          <w:szCs w:val="22"/>
        </w:rPr>
      </w:pPr>
      <w:r w:rsidRPr="007B44F7">
        <w:rPr>
          <w:sz w:val="22"/>
          <w:szCs w:val="22"/>
        </w:rPr>
        <w:t>Canberra ACT 2600</w:t>
      </w:r>
    </w:p>
    <w:p w14:paraId="50DDC1AC" w14:textId="77777777" w:rsidR="008668FD" w:rsidRPr="007B44F7" w:rsidRDefault="008668FD" w:rsidP="008668FD">
      <w:pPr>
        <w:ind w:left="5670"/>
        <w:rPr>
          <w:sz w:val="22"/>
          <w:szCs w:val="22"/>
        </w:rPr>
      </w:pPr>
      <w:r w:rsidRPr="007B44F7">
        <w:rPr>
          <w:sz w:val="22"/>
          <w:szCs w:val="22"/>
        </w:rPr>
        <w:t>Australia</w:t>
      </w:r>
    </w:p>
    <w:p w14:paraId="665BD3A6" w14:textId="77777777" w:rsidR="008668FD" w:rsidRPr="007B44F7" w:rsidRDefault="008668FD" w:rsidP="008668FD">
      <w:pPr>
        <w:spacing w:before="840" w:after="840"/>
        <w:ind w:left="5670"/>
        <w:rPr>
          <w:sz w:val="22"/>
          <w:szCs w:val="22"/>
          <w:lang w:val="it-CH"/>
        </w:rPr>
      </w:pPr>
      <w:r w:rsidRPr="007B44F7">
        <w:rPr>
          <w:sz w:val="22"/>
          <w:szCs w:val="22"/>
          <w:lang w:val="en-GB"/>
        </w:rPr>
        <w:t>________________________</w:t>
      </w:r>
    </w:p>
    <w:p w14:paraId="6BD38448" w14:textId="77777777" w:rsidR="008668FD" w:rsidRPr="001767EE" w:rsidRDefault="008668FD" w:rsidP="008668FD">
      <w:pPr>
        <w:pStyle w:val="AbschnittAbstandimText"/>
        <w:spacing w:after="480"/>
        <w:rPr>
          <w:rFonts w:ascii="Arial Narrow" w:hAnsi="Arial Narrow"/>
          <w:b/>
          <w:bCs/>
          <w:sz w:val="28"/>
          <w:szCs w:val="28"/>
          <w:lang w:val="it-CH"/>
        </w:rPr>
      </w:pPr>
      <w:r w:rsidRPr="001767EE">
        <w:rPr>
          <w:rFonts w:ascii="Arial Narrow" w:hAnsi="Arial Narrow"/>
          <w:b/>
          <w:bCs/>
          <w:sz w:val="28"/>
          <w:szCs w:val="28"/>
          <w:lang w:val="it-CH"/>
        </w:rPr>
        <w:t>Klimagerechtigkeit für Onkel Pabai und Onkel Paul</w:t>
      </w:r>
    </w:p>
    <w:p w14:paraId="2C86BD76" w14:textId="77777777" w:rsidR="008668FD" w:rsidRPr="00E50393" w:rsidRDefault="008668FD" w:rsidP="008668FD">
      <w:pPr>
        <w:pStyle w:val="AbschnittAbstandimText"/>
        <w:spacing w:after="240"/>
        <w:rPr>
          <w:rFonts w:ascii="Arial Narrow" w:hAnsi="Arial Narrow"/>
          <w:sz w:val="24"/>
          <w:szCs w:val="24"/>
          <w:lang w:val="it-CH"/>
        </w:rPr>
      </w:pPr>
      <w:r w:rsidRPr="00E50393">
        <w:rPr>
          <w:rFonts w:ascii="Arial Narrow" w:hAnsi="Arial Narrow"/>
          <w:sz w:val="24"/>
          <w:szCs w:val="24"/>
          <w:lang w:val="it-CH"/>
        </w:rPr>
        <w:t>Sehr geehrter Herr Premierminister</w:t>
      </w:r>
    </w:p>
    <w:p w14:paraId="481F22B8" w14:textId="77777777" w:rsidR="008668FD" w:rsidRPr="00E50393" w:rsidRDefault="008668FD" w:rsidP="008668FD">
      <w:pPr>
        <w:pStyle w:val="AbschnittAbstandimText"/>
        <w:spacing w:after="240"/>
        <w:rPr>
          <w:rFonts w:ascii="Arial Narrow" w:hAnsi="Arial Narrow"/>
          <w:sz w:val="24"/>
          <w:szCs w:val="24"/>
          <w:lang w:val="it-CH"/>
        </w:rPr>
      </w:pPr>
      <w:r w:rsidRPr="00E50393">
        <w:rPr>
          <w:rFonts w:ascii="Arial Narrow" w:hAnsi="Arial Narrow"/>
          <w:b/>
          <w:bCs/>
          <w:sz w:val="24"/>
          <w:szCs w:val="24"/>
          <w:lang w:val="it-CH"/>
        </w:rPr>
        <w:t>Zum Schutz der Torres-Strait-Inseln und der Menschenrechte der First-Nations-Völker fordere ich Ihre Regierung auf, angemessene und menschenrechtskonforme Klimamassnahmen zu ergreifen.</w:t>
      </w:r>
      <w:r w:rsidRPr="00E50393">
        <w:rPr>
          <w:rFonts w:ascii="Arial Narrow" w:hAnsi="Arial Narrow"/>
          <w:sz w:val="24"/>
          <w:szCs w:val="24"/>
          <w:lang w:val="it-CH"/>
        </w:rPr>
        <w:t xml:space="preserve"> Ich fordere, dass die Kohlenstoffemissionen Australiens im Einklang mit der weltweiten Verpflichtung zur Be-grenzung der globalen Erderwärmung auf 1,5ºC und im Einklang mit den besten verfügbaren wissen-schaftlichen Erkenntnissen rasch reduziert. </w:t>
      </w:r>
    </w:p>
    <w:p w14:paraId="6D83D84A" w14:textId="77777777" w:rsidR="008668FD" w:rsidRPr="00E50393" w:rsidRDefault="008668FD" w:rsidP="008668FD">
      <w:pPr>
        <w:pStyle w:val="AbschnittAbstandimText"/>
        <w:spacing w:after="240"/>
        <w:rPr>
          <w:rFonts w:ascii="Arial Narrow" w:hAnsi="Arial Narrow"/>
          <w:sz w:val="24"/>
          <w:szCs w:val="24"/>
          <w:lang w:val="it-CH"/>
        </w:rPr>
      </w:pPr>
      <w:r w:rsidRPr="00E50393">
        <w:rPr>
          <w:rFonts w:ascii="Arial Narrow" w:hAnsi="Arial Narrow"/>
          <w:sz w:val="24"/>
          <w:szCs w:val="24"/>
          <w:lang w:val="it-CH"/>
        </w:rPr>
        <w:t>Ihre Regierung erklärt derzeit, dass sie die Emissionen bis 2030 um 43 Prozent unter das Niveau von 2005 senken wird. Das reicht nicht aus, um die Torres-Strait-Inseln zu retten. Führende Klimawissen-schaftler des Climate Targets Panel haben errechnet, dass Australiens Treibhausgasemissionen bis 2030 um 74 Prozent reduziert werden müssen, um die Inseln zu retten.</w:t>
      </w:r>
    </w:p>
    <w:p w14:paraId="760D7ADA" w14:textId="77777777" w:rsidR="008668FD" w:rsidRPr="00E50393" w:rsidRDefault="008668FD" w:rsidP="008668FD">
      <w:pPr>
        <w:pStyle w:val="AbschnittAbstandimText"/>
        <w:spacing w:after="240"/>
        <w:rPr>
          <w:rFonts w:ascii="Arial Narrow" w:hAnsi="Arial Narrow"/>
          <w:sz w:val="24"/>
          <w:szCs w:val="24"/>
          <w:lang w:val="it-CH"/>
        </w:rPr>
      </w:pPr>
    </w:p>
    <w:p w14:paraId="7E2EF3A7" w14:textId="77777777" w:rsidR="008668FD" w:rsidRPr="00E50393" w:rsidRDefault="008668FD" w:rsidP="008668FD">
      <w:pPr>
        <w:pStyle w:val="AbschnittAbstandimText"/>
        <w:spacing w:after="240"/>
        <w:rPr>
          <w:rFonts w:ascii="Arial Narrow" w:hAnsi="Arial Narrow"/>
          <w:sz w:val="24"/>
          <w:szCs w:val="24"/>
          <w:lang w:val="it-CH"/>
        </w:rPr>
      </w:pPr>
      <w:r w:rsidRPr="00E50393">
        <w:rPr>
          <w:rFonts w:ascii="Arial Narrow" w:hAnsi="Arial Narrow"/>
          <w:sz w:val="24"/>
          <w:szCs w:val="24"/>
          <w:lang w:val="it-CH"/>
        </w:rPr>
        <w:t>Mit freundlichen Grüssen</w:t>
      </w:r>
    </w:p>
    <w:p w14:paraId="6A46549D" w14:textId="77777777" w:rsidR="008668FD" w:rsidRPr="00E50393" w:rsidRDefault="008668FD" w:rsidP="008668FD">
      <w:pPr>
        <w:spacing w:before="360"/>
        <w:rPr>
          <w:rFonts w:ascii="Arial Narrow" w:hAnsi="Arial Narrow"/>
          <w:sz w:val="24"/>
          <w:szCs w:val="24"/>
        </w:rPr>
      </w:pPr>
      <w:r w:rsidRPr="00E50393">
        <w:rPr>
          <w:rFonts w:ascii="Arial Narrow" w:hAnsi="Arial Narrow"/>
          <w:sz w:val="24"/>
          <w:szCs w:val="24"/>
        </w:rPr>
        <w:t>________________________</w:t>
      </w:r>
    </w:p>
    <w:p w14:paraId="2728EA1F" w14:textId="77777777" w:rsidR="008668FD" w:rsidRPr="001767EE" w:rsidRDefault="008668FD" w:rsidP="008668FD">
      <w:pPr>
        <w:rPr>
          <w:rFonts w:ascii="Arial Narrow" w:hAnsi="Arial Narrow"/>
          <w:sz w:val="22"/>
          <w:szCs w:val="22"/>
          <w:lang w:val="fr-FR"/>
        </w:rPr>
      </w:pPr>
    </w:p>
    <w:p w14:paraId="0615A0EF" w14:textId="4C7E73AF" w:rsidR="00546764" w:rsidRPr="006118F5" w:rsidRDefault="008668FD" w:rsidP="008668FD">
      <w:pPr>
        <w:pStyle w:val="AbschnittBriefe"/>
        <w:rPr>
          <w:sz w:val="22"/>
          <w:szCs w:val="22"/>
          <w:lang w:val="de-CH"/>
        </w:rPr>
      </w:pPr>
      <w:r w:rsidRPr="001B600E">
        <w:rPr>
          <w:noProof/>
          <w:sz w:val="22"/>
          <w:szCs w:val="22"/>
        </w:rPr>
        <mc:AlternateContent>
          <mc:Choice Requires="wps">
            <w:drawing>
              <wp:anchor distT="0" distB="0" distL="114300" distR="114300" simplePos="0" relativeHeight="251659264" behindDoc="0" locked="0" layoutInCell="0" allowOverlap="0" wp14:anchorId="2A28D6D1" wp14:editId="372C7788">
                <wp:simplePos x="0" y="0"/>
                <wp:positionH relativeFrom="page">
                  <wp:posOffset>900430</wp:posOffset>
                </wp:positionH>
                <wp:positionV relativeFrom="page">
                  <wp:posOffset>9597287</wp:posOffset>
                </wp:positionV>
                <wp:extent cx="6120130" cy="490855"/>
                <wp:effectExtent l="0" t="0" r="13970" b="4445"/>
                <wp:wrapNone/>
                <wp:docPr id="141061819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8F8A2" w14:textId="77777777" w:rsidR="008668FD" w:rsidRDefault="008668FD" w:rsidP="008668FD">
                            <w:pPr>
                              <w:spacing w:after="60"/>
                              <w:rPr>
                                <w:b/>
                              </w:rPr>
                            </w:pPr>
                            <w:r>
                              <w:rPr>
                                <w:b/>
                              </w:rPr>
                              <w:t>Kopie:</w:t>
                            </w:r>
                          </w:p>
                          <w:p w14:paraId="42B70C42" w14:textId="77777777" w:rsidR="008668FD" w:rsidRDefault="008668FD" w:rsidP="008668FD">
                            <w:r>
                              <w:t>Botschaft von Australien, Wallstrasse 76-79, D-10179 Berlin, DEUTSCHLAND</w:t>
                            </w:r>
                          </w:p>
                          <w:p w14:paraId="035E1CAB" w14:textId="77777777" w:rsidR="008668FD" w:rsidRDefault="008668FD" w:rsidP="008668FD">
                            <w:r>
                              <w:t>Fax: 004930 - 880 08 82 10 / E-Mail: info.berlin@dfat.gov.au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8D6D1" id="_x0000_s1027" type="#_x0000_t202" style="position:absolute;margin-left:70.9pt;margin-top:755.7pt;width:481.9pt;height:3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" o:allowincell="f" o:allowoverlap="f" filled="f" stroked="f">
                <v:textbox inset="0,0,0,0">
                  <w:txbxContent>
                    <w:p w14:paraId="1588F8A2" w14:textId="77777777" w:rsidR="008668FD" w:rsidRDefault="008668FD" w:rsidP="008668FD">
                      <w:pPr>
                        <w:spacing w:after="60"/>
                        <w:rPr>
                          <w:b/>
                        </w:rPr>
                      </w:pPr>
                      <w:r>
                        <w:rPr>
                          <w:b/>
                        </w:rPr>
                        <w:t>Kopie:</w:t>
                      </w:r>
                    </w:p>
                    <w:p w14:paraId="42B70C42" w14:textId="77777777" w:rsidR="008668FD" w:rsidRDefault="008668FD" w:rsidP="008668FD">
                      <w:r>
                        <w:t>Botschaft von Australien, Wallstrasse 76-79, D-10179 Berlin, DEUTSCHLAND</w:t>
                      </w:r>
                    </w:p>
                    <w:p w14:paraId="035E1CAB" w14:textId="77777777" w:rsidR="008668FD" w:rsidRDefault="008668FD" w:rsidP="008668FD">
                      <w:r>
                        <w:t>Fax: 004930 - 880 08 82 10 / E-Mail: info.berlin@dfat.gov.au</w:t>
                      </w:r>
                    </w:p>
                  </w:txbxContent>
                </v:textbox>
                <w10:wrap anchorx="page" anchory="page"/>
              </v:shape>
            </w:pict>
          </mc:Fallback>
        </mc:AlternateContent>
      </w:r>
    </w:p>
    <w:sectPr w:rsidR="00546764" w:rsidRPr="006118F5" w:rsidSect="005944A1">
      <w:headerReference w:type="default" r:id="rId12"/>
      <w:footerReference w:type="default" r:id="rId13"/>
      <w:headerReference w:type="first" r:id="rId14"/>
      <w:footerReference w:type="first" r:id="rId15"/>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A006" w14:textId="77777777" w:rsidR="002D6650" w:rsidRPr="008702FA" w:rsidRDefault="002D6650" w:rsidP="00553907">
      <w:r w:rsidRPr="008702FA">
        <w:separator/>
      </w:r>
    </w:p>
  </w:endnote>
  <w:endnote w:type="continuationSeparator" w:id="0">
    <w:p w14:paraId="490EA902" w14:textId="77777777" w:rsidR="002D6650" w:rsidRPr="008702FA" w:rsidRDefault="002D665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932A"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04B095C5" wp14:editId="056E49DD">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92D02" w14:textId="77777777" w:rsidR="00E412DD" w:rsidRDefault="00E412DD" w:rsidP="00E412DD">
                          <w:r>
                            <w:rPr>
                              <w:rFonts w:ascii="Amnesty Trade Gothic" w:hAnsi="Amnesty Trade Gothic"/>
                              <w:noProof/>
                              <w:sz w:val="36"/>
                              <w:lang w:val="de-CH" w:eastAsia="de-CH"/>
                            </w:rPr>
                            <w:drawing>
                              <wp:inline distT="0" distB="0" distL="0" distR="0" wp14:anchorId="2AD742B3" wp14:editId="1F268EBE">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095C5" id="_x0000_t202" coordsize="21600,21600" o:spt="202" path="m,l,21600r21600,l21600,xe">
              <v:stroke joinstyle="miter"/>
              <v:path gradientshapeok="t" o:connecttype="rect"/>
            </v:shapetype>
            <v:shape id="Text Box 58" o:spid="_x0000_s1028"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53B92D02" w14:textId="77777777" w:rsidR="00E412DD" w:rsidRDefault="00E412DD" w:rsidP="00E412DD">
                    <w:r>
                      <w:rPr>
                        <w:rFonts w:ascii="Amnesty Trade Gothic" w:hAnsi="Amnesty Trade Gothic"/>
                        <w:noProof/>
                        <w:sz w:val="36"/>
                        <w:lang w:val="de-CH" w:eastAsia="de-CH"/>
                      </w:rPr>
                      <w:drawing>
                        <wp:inline distT="0" distB="0" distL="0" distR="0" wp14:anchorId="2AD742B3" wp14:editId="1F268EBE">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1D908847"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73144599" wp14:editId="6BBF0620">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64B"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47D7" w14:textId="77777777" w:rsidR="002F0468" w:rsidRPr="00AE4BD1" w:rsidRDefault="005944A1" w:rsidP="005944A1">
    <w:pPr>
      <w:pStyle w:val="Fuzeile"/>
    </w:pPr>
    <w:r w:rsidRPr="00AE4BD1">
      <w:t xml:space="preserve">Kopie an: </w:t>
    </w:r>
  </w:p>
  <w:p w14:paraId="06D5C2E0"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0DDC" w14:textId="77777777" w:rsidR="002D6650" w:rsidRPr="008702FA" w:rsidRDefault="002D6650" w:rsidP="00553907">
      <w:r w:rsidRPr="008702FA">
        <w:separator/>
      </w:r>
    </w:p>
  </w:footnote>
  <w:footnote w:type="continuationSeparator" w:id="0">
    <w:p w14:paraId="4AE7B11C" w14:textId="77777777" w:rsidR="002D6650" w:rsidRPr="008702FA" w:rsidRDefault="002D665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E914"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A5AEA18" wp14:editId="2CD366EC">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3CA57"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5203B29" wp14:editId="008A5C0E">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953E7"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6FA357D" wp14:editId="57E2E349">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A641E"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BED0"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6365BE2" wp14:editId="5E6FCA50">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8ABE1"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B67FAE0"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1B13768" wp14:editId="06A74A2E">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7A171"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AD57F6F" wp14:editId="4B86A30D">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E7A09"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F106C9B"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50"/>
    <w:rsid w:val="0002340F"/>
    <w:rsid w:val="00025C14"/>
    <w:rsid w:val="00040CB3"/>
    <w:rsid w:val="00052166"/>
    <w:rsid w:val="00052667"/>
    <w:rsid w:val="00057E0D"/>
    <w:rsid w:val="00073C0E"/>
    <w:rsid w:val="00090A5D"/>
    <w:rsid w:val="000A33C9"/>
    <w:rsid w:val="000A52DC"/>
    <w:rsid w:val="000C3A18"/>
    <w:rsid w:val="000C59A4"/>
    <w:rsid w:val="000D05AF"/>
    <w:rsid w:val="000D1E1A"/>
    <w:rsid w:val="000D53B7"/>
    <w:rsid w:val="000D63CF"/>
    <w:rsid w:val="000D6D3D"/>
    <w:rsid w:val="000D7A6D"/>
    <w:rsid w:val="000E7B00"/>
    <w:rsid w:val="00107195"/>
    <w:rsid w:val="00124057"/>
    <w:rsid w:val="00126176"/>
    <w:rsid w:val="001518DF"/>
    <w:rsid w:val="0015194A"/>
    <w:rsid w:val="001613BE"/>
    <w:rsid w:val="00186C2E"/>
    <w:rsid w:val="001877AE"/>
    <w:rsid w:val="00192A62"/>
    <w:rsid w:val="00197F0C"/>
    <w:rsid w:val="001B3614"/>
    <w:rsid w:val="001B600E"/>
    <w:rsid w:val="001C19D1"/>
    <w:rsid w:val="001C45B4"/>
    <w:rsid w:val="001D501A"/>
    <w:rsid w:val="00217EA4"/>
    <w:rsid w:val="00224644"/>
    <w:rsid w:val="00241ED9"/>
    <w:rsid w:val="00256D0B"/>
    <w:rsid w:val="002609C7"/>
    <w:rsid w:val="00262EEF"/>
    <w:rsid w:val="002713BA"/>
    <w:rsid w:val="00275983"/>
    <w:rsid w:val="00276417"/>
    <w:rsid w:val="0028076B"/>
    <w:rsid w:val="002954BA"/>
    <w:rsid w:val="002B1449"/>
    <w:rsid w:val="002C3D08"/>
    <w:rsid w:val="002D6650"/>
    <w:rsid w:val="002E751E"/>
    <w:rsid w:val="002F0468"/>
    <w:rsid w:val="00320343"/>
    <w:rsid w:val="00321C4E"/>
    <w:rsid w:val="003300EB"/>
    <w:rsid w:val="0036196D"/>
    <w:rsid w:val="00367A23"/>
    <w:rsid w:val="00370680"/>
    <w:rsid w:val="003749A2"/>
    <w:rsid w:val="00383BC9"/>
    <w:rsid w:val="00387FE5"/>
    <w:rsid w:val="00394DB6"/>
    <w:rsid w:val="00396E52"/>
    <w:rsid w:val="003A54D8"/>
    <w:rsid w:val="003A56EF"/>
    <w:rsid w:val="003B48C0"/>
    <w:rsid w:val="003C09E1"/>
    <w:rsid w:val="003C6A71"/>
    <w:rsid w:val="003E5A5A"/>
    <w:rsid w:val="003E6FFE"/>
    <w:rsid w:val="003E77CB"/>
    <w:rsid w:val="003F2034"/>
    <w:rsid w:val="003F6B97"/>
    <w:rsid w:val="004003E1"/>
    <w:rsid w:val="0041222D"/>
    <w:rsid w:val="00422305"/>
    <w:rsid w:val="00424B20"/>
    <w:rsid w:val="00430DF5"/>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634A1"/>
    <w:rsid w:val="006672F2"/>
    <w:rsid w:val="00673C40"/>
    <w:rsid w:val="0067489B"/>
    <w:rsid w:val="0067639B"/>
    <w:rsid w:val="006973E5"/>
    <w:rsid w:val="006B48F8"/>
    <w:rsid w:val="006B566F"/>
    <w:rsid w:val="006B7A40"/>
    <w:rsid w:val="006C4A39"/>
    <w:rsid w:val="006D0165"/>
    <w:rsid w:val="006F04E8"/>
    <w:rsid w:val="006F50EA"/>
    <w:rsid w:val="006F5C8D"/>
    <w:rsid w:val="0070253A"/>
    <w:rsid w:val="00720F40"/>
    <w:rsid w:val="007210EC"/>
    <w:rsid w:val="00723B23"/>
    <w:rsid w:val="007249FA"/>
    <w:rsid w:val="00725314"/>
    <w:rsid w:val="00725708"/>
    <w:rsid w:val="00735E44"/>
    <w:rsid w:val="00741DDB"/>
    <w:rsid w:val="007428A3"/>
    <w:rsid w:val="00744757"/>
    <w:rsid w:val="00745E1D"/>
    <w:rsid w:val="0076311A"/>
    <w:rsid w:val="00766D00"/>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668FD"/>
    <w:rsid w:val="008702FA"/>
    <w:rsid w:val="00894BFA"/>
    <w:rsid w:val="008A4D9D"/>
    <w:rsid w:val="008B2FC9"/>
    <w:rsid w:val="008B3786"/>
    <w:rsid w:val="008C3926"/>
    <w:rsid w:val="008D1C31"/>
    <w:rsid w:val="008D67A4"/>
    <w:rsid w:val="008E6C86"/>
    <w:rsid w:val="009178F0"/>
    <w:rsid w:val="0092363B"/>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00F90"/>
    <w:rsid w:val="00A1547F"/>
    <w:rsid w:val="00A2298E"/>
    <w:rsid w:val="00A30605"/>
    <w:rsid w:val="00A3454C"/>
    <w:rsid w:val="00A403DD"/>
    <w:rsid w:val="00A417C8"/>
    <w:rsid w:val="00A466D4"/>
    <w:rsid w:val="00A473A9"/>
    <w:rsid w:val="00A73236"/>
    <w:rsid w:val="00A76BB4"/>
    <w:rsid w:val="00A84C25"/>
    <w:rsid w:val="00A90A64"/>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2BEB"/>
    <w:rsid w:val="00CC49E1"/>
    <w:rsid w:val="00CC6921"/>
    <w:rsid w:val="00CD21CF"/>
    <w:rsid w:val="00CE0936"/>
    <w:rsid w:val="00CE4855"/>
    <w:rsid w:val="00CF102A"/>
    <w:rsid w:val="00CF5765"/>
    <w:rsid w:val="00CF7638"/>
    <w:rsid w:val="00D045EB"/>
    <w:rsid w:val="00D109E5"/>
    <w:rsid w:val="00D1445A"/>
    <w:rsid w:val="00D16E83"/>
    <w:rsid w:val="00D2055E"/>
    <w:rsid w:val="00D26ECA"/>
    <w:rsid w:val="00D37A73"/>
    <w:rsid w:val="00D44BDF"/>
    <w:rsid w:val="00D51088"/>
    <w:rsid w:val="00D56867"/>
    <w:rsid w:val="00D632AA"/>
    <w:rsid w:val="00D655CE"/>
    <w:rsid w:val="00D670DD"/>
    <w:rsid w:val="00D72DA4"/>
    <w:rsid w:val="00DA40D0"/>
    <w:rsid w:val="00DD21D2"/>
    <w:rsid w:val="00DD2C87"/>
    <w:rsid w:val="00DF5E3F"/>
    <w:rsid w:val="00DF632B"/>
    <w:rsid w:val="00E05602"/>
    <w:rsid w:val="00E06267"/>
    <w:rsid w:val="00E210BF"/>
    <w:rsid w:val="00E412DD"/>
    <w:rsid w:val="00E51B41"/>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B7A95"/>
    <w:rsid w:val="00EE1DA6"/>
    <w:rsid w:val="00EE3746"/>
    <w:rsid w:val="00EE7BBB"/>
    <w:rsid w:val="00EF0BFE"/>
    <w:rsid w:val="00EF4B31"/>
    <w:rsid w:val="00F03744"/>
    <w:rsid w:val="00F16715"/>
    <w:rsid w:val="00F33AC5"/>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04662"/>
  <w15:docId w15:val="{4BE2C6D9-C8EC-42E2-ABD0-1AF339D7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customStyle="1" w:styleId="AbschnittAbstandimText">
    <w:name w:val="&gt; Abschnitt/Abstand im Text"/>
    <w:basedOn w:val="Standard"/>
    <w:link w:val="AbschnittAbstandimTextCar"/>
    <w:qFormat/>
    <w:rsid w:val="008668FD"/>
    <w:pPr>
      <w:tabs>
        <w:tab w:val="left" w:pos="6085"/>
      </w:tabs>
      <w:spacing w:after="80"/>
    </w:pPr>
    <w:rPr>
      <w:rFonts w:cs="Times New Roman"/>
      <w:lang w:val="de-CH"/>
    </w:rPr>
  </w:style>
  <w:style w:type="character" w:customStyle="1" w:styleId="AbschnittAbstandimTextCar">
    <w:name w:val="&gt; Abschnitt/Abstand im Text Car"/>
    <w:link w:val="AbschnittAbstandimText"/>
    <w:rsid w:val="008668FD"/>
    <w:rPr>
      <w:rFonts w:ascii="Arial" w:hAnsi="Arial"/>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mitmachen/briefe-schreiben/briefmarath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ction.amnesty.ch/de/amnesty-international-briefmarathon-2023-rita-karasartov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amnesty.ch/de/mitmachen/briefe-schreiben/briefmarathon" TargetMode="External"/><Relationship Id="rId4" Type="http://schemas.openxmlformats.org/officeDocument/2006/relationships/webSettings" Target="webSettings.xml"/><Relationship Id="rId9" Type="http://schemas.openxmlformats.org/officeDocument/2006/relationships/hyperlink" Target="https://action.amnesty.ch/de/amnesty-international-briefmarathon-2023-onkel-pabai-und-onkel-pau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739</Words>
  <Characters>5546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13</cp:revision>
  <cp:lastPrinted>2023-11-09T15:18:00Z</cp:lastPrinted>
  <dcterms:created xsi:type="dcterms:W3CDTF">2023-11-02T10:51:00Z</dcterms:created>
  <dcterms:modified xsi:type="dcterms:W3CDTF">2023-11-09T15:21:00Z</dcterms:modified>
</cp:coreProperties>
</file>