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474574" w14:paraId="756B62D0" w14:textId="77777777" w:rsidTr="00B513D7">
        <w:trPr>
          <w:cantSplit/>
          <w:trHeight w:val="150"/>
        </w:trPr>
        <w:tc>
          <w:tcPr>
            <w:tcW w:w="2650" w:type="pct"/>
            <w:tcBorders>
              <w:bottom w:val="single" w:sz="4" w:space="0" w:color="auto"/>
            </w:tcBorders>
            <w:hideMark/>
          </w:tcPr>
          <w:p w14:paraId="62C63CC6" w14:textId="17BE958E" w:rsidR="000D53B7" w:rsidRPr="00474574" w:rsidRDefault="00936020" w:rsidP="0001656D">
            <w:pPr>
              <w:pStyle w:val="BgdV12P"/>
            </w:pPr>
            <w:r w:rsidRPr="00474574">
              <w:t>Monatsbriefe</w:t>
            </w:r>
            <w:r w:rsidR="000D53B7" w:rsidRPr="00474574">
              <w:t xml:space="preserve"> </w:t>
            </w:r>
            <w:r w:rsidR="00C05F1D" w:rsidRPr="00474574">
              <w:t>–</w:t>
            </w:r>
            <w:r w:rsidR="000D53B7" w:rsidRPr="00474574">
              <w:t xml:space="preserve"> </w:t>
            </w:r>
            <w:r w:rsidR="00474574" w:rsidRPr="00474574">
              <w:t>Oktober</w:t>
            </w:r>
            <w:r w:rsidR="000D53B7" w:rsidRPr="00474574">
              <w:t xml:space="preserve"> 202</w:t>
            </w:r>
            <w:r w:rsidR="00474574" w:rsidRPr="00474574">
              <w:t>4</w:t>
            </w:r>
          </w:p>
        </w:tc>
        <w:tc>
          <w:tcPr>
            <w:tcW w:w="2350" w:type="pct"/>
            <w:tcBorders>
              <w:bottom w:val="single" w:sz="4" w:space="0" w:color="auto"/>
            </w:tcBorders>
          </w:tcPr>
          <w:p w14:paraId="6A165297" w14:textId="073BBA52" w:rsidR="000D53B7" w:rsidRPr="00474574" w:rsidRDefault="000D53B7" w:rsidP="001843F2">
            <w:pPr>
              <w:pStyle w:val="MonatJahr12P"/>
              <w:jc w:val="right"/>
              <w:rPr>
                <w:sz w:val="28"/>
                <w:szCs w:val="32"/>
              </w:rPr>
            </w:pPr>
            <w:r w:rsidRPr="00474574">
              <w:rPr>
                <w:sz w:val="28"/>
                <w:szCs w:val="32"/>
              </w:rPr>
              <w:t>Briefaktion</w:t>
            </w:r>
            <w:r w:rsidR="00C05F1D" w:rsidRPr="00474574">
              <w:rPr>
                <w:sz w:val="28"/>
                <w:szCs w:val="32"/>
              </w:rPr>
              <w:t xml:space="preserve"> </w:t>
            </w:r>
            <w:r w:rsidR="00474574" w:rsidRPr="00474574">
              <w:rPr>
                <w:sz w:val="28"/>
                <w:szCs w:val="32"/>
              </w:rPr>
              <w:t>2</w:t>
            </w:r>
            <w:r w:rsidRPr="00474574">
              <w:rPr>
                <w:sz w:val="28"/>
                <w:szCs w:val="32"/>
              </w:rPr>
              <w:t xml:space="preserve">: </w:t>
            </w:r>
            <w:r w:rsidR="00936020" w:rsidRPr="00474574">
              <w:rPr>
                <w:sz w:val="28"/>
                <w:szCs w:val="32"/>
              </w:rPr>
              <w:t xml:space="preserve">UA </w:t>
            </w:r>
            <w:r w:rsidR="00474574" w:rsidRPr="00474574">
              <w:rPr>
                <w:b/>
                <w:bCs/>
                <w:sz w:val="28"/>
                <w:szCs w:val="32"/>
              </w:rPr>
              <w:t>082/24</w:t>
            </w:r>
          </w:p>
        </w:tc>
      </w:tr>
      <w:tr w:rsidR="00776437" w14:paraId="1E252EAE" w14:textId="77777777" w:rsidTr="00B513D7">
        <w:trPr>
          <w:cantSplit/>
          <w:trHeight w:val="397"/>
        </w:trPr>
        <w:tc>
          <w:tcPr>
            <w:tcW w:w="5000" w:type="pct"/>
            <w:gridSpan w:val="2"/>
            <w:tcBorders>
              <w:top w:val="single" w:sz="4" w:space="0" w:color="auto"/>
            </w:tcBorders>
            <w:vAlign w:val="center"/>
          </w:tcPr>
          <w:p w14:paraId="33BABE59" w14:textId="0EE7FC81" w:rsidR="00776437" w:rsidRPr="00CA7349" w:rsidRDefault="00776437" w:rsidP="00B513D7">
            <w:pPr>
              <w:ind w:right="40"/>
              <w:jc w:val="both"/>
              <w:rPr>
                <w:sz w:val="14"/>
                <w:szCs w:val="14"/>
              </w:rPr>
            </w:pPr>
            <w:r w:rsidRPr="00474574">
              <w:rPr>
                <w:sz w:val="14"/>
                <w:szCs w:val="14"/>
              </w:rPr>
              <w:t xml:space="preserve">Die </w:t>
            </w:r>
            <w:r w:rsidR="00AE0397" w:rsidRPr="00474574">
              <w:rPr>
                <w:sz w:val="14"/>
                <w:szCs w:val="14"/>
              </w:rPr>
              <w:t>«</w:t>
            </w:r>
            <w:r w:rsidRPr="00474574">
              <w:rPr>
                <w:sz w:val="14"/>
                <w:szCs w:val="14"/>
              </w:rPr>
              <w:t>Monatsbriefe</w:t>
            </w:r>
            <w:r w:rsidR="00AE0397" w:rsidRPr="00474574">
              <w:rPr>
                <w:sz w:val="14"/>
                <w:szCs w:val="14"/>
              </w:rPr>
              <w:t>»</w:t>
            </w:r>
            <w:r w:rsidRPr="00474574">
              <w:rPr>
                <w:sz w:val="14"/>
                <w:szCs w:val="14"/>
              </w:rPr>
              <w:t xml:space="preserve"> </w:t>
            </w:r>
            <w:r w:rsidR="00AE0397" w:rsidRPr="00474574">
              <w:rPr>
                <w:sz w:val="14"/>
                <w:szCs w:val="14"/>
              </w:rPr>
              <w:t>(</w:t>
            </w:r>
            <w:r w:rsidR="00AE0397" w:rsidRPr="00474574">
              <w:rPr>
                <w:b/>
                <w:bCs/>
                <w:sz w:val="14"/>
                <w:szCs w:val="14"/>
              </w:rPr>
              <w:t>vormals «Briefe gegen das Vergessen»</w:t>
            </w:r>
            <w:r w:rsidR="00AE0397" w:rsidRPr="00474574">
              <w:rPr>
                <w:sz w:val="14"/>
                <w:szCs w:val="14"/>
              </w:rPr>
              <w:t xml:space="preserve">) </w:t>
            </w:r>
            <w:r w:rsidRPr="00474574">
              <w:rPr>
                <w:sz w:val="14"/>
                <w:szCs w:val="14"/>
              </w:rPr>
              <w:t xml:space="preserve">sind Briefaktionen im Rahmen der </w:t>
            </w:r>
            <w:r w:rsidR="00AE0397" w:rsidRPr="00474574">
              <w:rPr>
                <w:sz w:val="14"/>
                <w:szCs w:val="14"/>
              </w:rPr>
              <w:t>«</w:t>
            </w:r>
            <w:r w:rsidRPr="00474574">
              <w:rPr>
                <w:sz w:val="14"/>
                <w:szCs w:val="14"/>
              </w:rPr>
              <w:t>Urgent Actions</w:t>
            </w:r>
            <w:r w:rsidR="00AE0397" w:rsidRPr="00474574">
              <w:rPr>
                <w:sz w:val="14"/>
                <w:szCs w:val="14"/>
              </w:rPr>
              <w:t>»</w:t>
            </w:r>
            <w:r w:rsidRPr="00474574">
              <w:rPr>
                <w:sz w:val="14"/>
                <w:szCs w:val="14"/>
              </w:rPr>
              <w:t xml:space="preserve">. Für </w:t>
            </w:r>
            <w:r w:rsidR="00E55042" w:rsidRPr="00474574">
              <w:rPr>
                <w:sz w:val="14"/>
                <w:szCs w:val="14"/>
              </w:rPr>
              <w:t xml:space="preserve">das Abo der </w:t>
            </w:r>
            <w:r w:rsidRPr="00474574">
              <w:rPr>
                <w:sz w:val="14"/>
                <w:szCs w:val="14"/>
              </w:rPr>
              <w:t xml:space="preserve">Monatsbriefe wählen wir </w:t>
            </w:r>
            <w:r w:rsidR="00E55042" w:rsidRPr="00474574">
              <w:rPr>
                <w:sz w:val="14"/>
                <w:szCs w:val="14"/>
              </w:rPr>
              <w:t xml:space="preserve">monatlich jeweils zwei </w:t>
            </w:r>
            <w:r w:rsidRPr="00474574">
              <w:rPr>
                <w:sz w:val="14"/>
                <w:szCs w:val="14"/>
              </w:rPr>
              <w:t xml:space="preserve">Aktionen aus, für </w:t>
            </w:r>
            <w:r w:rsidR="00E55042" w:rsidRPr="00474574">
              <w:rPr>
                <w:sz w:val="14"/>
                <w:szCs w:val="14"/>
              </w:rPr>
              <w:t>die</w:t>
            </w:r>
            <w:r w:rsidRPr="00474574">
              <w:rPr>
                <w:sz w:val="14"/>
                <w:szCs w:val="14"/>
              </w:rPr>
              <w:t xml:space="preserve"> ein </w:t>
            </w:r>
            <w:r w:rsidR="00AE0397" w:rsidRPr="00474574">
              <w:rPr>
                <w:sz w:val="14"/>
                <w:szCs w:val="14"/>
              </w:rPr>
              <w:t>V</w:t>
            </w:r>
            <w:r w:rsidRPr="00474574">
              <w:rPr>
                <w:sz w:val="14"/>
                <w:szCs w:val="14"/>
              </w:rPr>
              <w:t xml:space="preserve">ersand </w:t>
            </w:r>
            <w:r w:rsidR="00107121">
              <w:rPr>
                <w:sz w:val="14"/>
                <w:szCs w:val="14"/>
              </w:rPr>
              <w:t xml:space="preserve">des Appellbriefes </w:t>
            </w:r>
            <w:r w:rsidR="00AE0397" w:rsidRPr="00474574">
              <w:rPr>
                <w:sz w:val="14"/>
                <w:szCs w:val="14"/>
              </w:rPr>
              <w:t xml:space="preserve">per Post </w:t>
            </w:r>
            <w:r w:rsidRPr="00474574">
              <w:rPr>
                <w:sz w:val="14"/>
                <w:szCs w:val="14"/>
              </w:rPr>
              <w:t>möglich</w:t>
            </w:r>
            <w:r w:rsidR="00CA7349" w:rsidRPr="00474574">
              <w:rPr>
                <w:sz w:val="14"/>
                <w:szCs w:val="14"/>
              </w:rPr>
              <w:t xml:space="preserve"> </w:t>
            </w:r>
            <w:r w:rsidR="00AE0397" w:rsidRPr="00474574">
              <w:rPr>
                <w:sz w:val="14"/>
                <w:szCs w:val="14"/>
              </w:rPr>
              <w:t xml:space="preserve">ist und die Frist zum Mitmachen </w:t>
            </w:r>
            <w:r w:rsidR="00273E49" w:rsidRPr="00474574">
              <w:rPr>
                <w:sz w:val="14"/>
                <w:szCs w:val="14"/>
              </w:rPr>
              <w:t xml:space="preserve">i.d.R </w:t>
            </w:r>
            <w:r w:rsidR="00AE0397" w:rsidRPr="00474574">
              <w:rPr>
                <w:sz w:val="14"/>
                <w:szCs w:val="14"/>
              </w:rPr>
              <w:t>mindestens zwei Monate beträgt.</w:t>
            </w:r>
          </w:p>
        </w:tc>
      </w:tr>
    </w:tbl>
    <w:p w14:paraId="137C9498" w14:textId="77777777" w:rsidR="00BA6D02" w:rsidRDefault="00BA6D02" w:rsidP="00B513D7"/>
    <w:tbl>
      <w:tblPr>
        <w:tblW w:w="4963" w:type="pct"/>
        <w:tblLook w:val="01E0" w:firstRow="1" w:lastRow="1" w:firstColumn="1" w:lastColumn="1" w:noHBand="0" w:noVBand="0"/>
      </w:tblPr>
      <w:tblGrid>
        <w:gridCol w:w="10243"/>
      </w:tblGrid>
      <w:tr w:rsidR="00BA6D02" w:rsidRPr="00192A62" w14:paraId="6BAE562E" w14:textId="77777777" w:rsidTr="00BA6D02">
        <w:trPr>
          <w:trHeight w:val="80"/>
        </w:trPr>
        <w:tc>
          <w:tcPr>
            <w:tcW w:w="5000" w:type="pct"/>
            <w:vAlign w:val="bottom"/>
            <w:hideMark/>
          </w:tcPr>
          <w:p w14:paraId="2D5D345B" w14:textId="37938BA5" w:rsidR="00BA6D02" w:rsidRPr="00BA6D02" w:rsidRDefault="00474574" w:rsidP="009178F0">
            <w:pPr>
              <w:pStyle w:val="TITELTHEMEN24P"/>
              <w:spacing w:after="80"/>
              <w:rPr>
                <w:sz w:val="28"/>
                <w:szCs w:val="28"/>
                <w:highlight w:val="yellow"/>
                <w:lang w:val="de-CH"/>
              </w:rPr>
            </w:pPr>
            <w:r>
              <w:rPr>
                <w:sz w:val="28"/>
                <w:szCs w:val="28"/>
                <w:lang w:val="de-CH"/>
              </w:rPr>
              <w:t>Burundi</w:t>
            </w:r>
            <w:r w:rsidR="00BA6D02" w:rsidRPr="00BA6D02">
              <w:rPr>
                <w:sz w:val="28"/>
                <w:szCs w:val="28"/>
                <w:lang w:val="de-CH"/>
              </w:rPr>
              <w:t>:</w:t>
            </w:r>
            <w:r w:rsidR="00BA6D02" w:rsidRPr="00BA6D02">
              <w:rPr>
                <w:b w:val="0"/>
                <w:bCs/>
                <w:sz w:val="28"/>
                <w:szCs w:val="28"/>
                <w:lang w:val="de-CH"/>
              </w:rPr>
              <w:t xml:space="preserve"> Briefaktion für </w:t>
            </w:r>
            <w:r w:rsidRPr="00474574">
              <w:rPr>
                <w:sz w:val="28"/>
                <w:szCs w:val="28"/>
                <w:lang w:val="de-CH"/>
              </w:rPr>
              <w:t>Christophe Sahabo</w:t>
            </w:r>
          </w:p>
        </w:tc>
      </w:tr>
      <w:tr w:rsidR="00774FE7" w14:paraId="4F8D492B" w14:textId="77777777" w:rsidTr="00774FE7">
        <w:trPr>
          <w:trHeight w:val="583"/>
        </w:trPr>
        <w:tc>
          <w:tcPr>
            <w:tcW w:w="5000" w:type="pct"/>
            <w:vAlign w:val="bottom"/>
            <w:hideMark/>
          </w:tcPr>
          <w:p w14:paraId="1A2D1BB9" w14:textId="33FAA8B3" w:rsidR="00774FE7" w:rsidRDefault="00474574">
            <w:pPr>
              <w:pStyle w:val="TITELTHEMEN24P"/>
              <w:rPr>
                <w:highlight w:val="yellow"/>
              </w:rPr>
            </w:pPr>
            <w:r w:rsidRPr="00474574">
              <w:t>Inhaftierter Arzt benötigt medizinische Versorgung</w:t>
            </w:r>
          </w:p>
        </w:tc>
      </w:tr>
    </w:tbl>
    <w:p w14:paraId="0CDC1099" w14:textId="77777777" w:rsidR="00430DF5" w:rsidRPr="007428A3" w:rsidRDefault="00430DF5" w:rsidP="00774FE7"/>
    <w:tbl>
      <w:tblPr>
        <w:tblW w:w="4950" w:type="pct"/>
        <w:tblLook w:val="01E0" w:firstRow="1" w:lastRow="1" w:firstColumn="1" w:lastColumn="1" w:noHBand="0" w:noVBand="0"/>
      </w:tblPr>
      <w:tblGrid>
        <w:gridCol w:w="10319"/>
      </w:tblGrid>
      <w:tr w:rsidR="00774FE7" w:rsidRPr="007428A3" w14:paraId="441FBFDC" w14:textId="77777777" w:rsidTr="00774FE7">
        <w:trPr>
          <w:cantSplit/>
        </w:trPr>
        <w:tc>
          <w:tcPr>
            <w:tcW w:w="5000" w:type="pct"/>
            <w:noWrap/>
            <w:hideMark/>
          </w:tcPr>
          <w:p w14:paraId="71758297" w14:textId="249594B9" w:rsidR="00774FE7" w:rsidRPr="00314EAD" w:rsidRDefault="00474574" w:rsidP="00314EAD">
            <w:pPr>
              <w:pStyle w:val="Fallbeschrieb"/>
              <w:spacing w:after="120"/>
              <w:rPr>
                <w:b/>
                <w:bCs/>
                <w:highlight w:val="yellow"/>
              </w:rPr>
            </w:pPr>
            <w:r w:rsidRPr="00474574">
              <w:rPr>
                <w:b/>
                <w:bCs/>
              </w:rPr>
              <w:t>Der Arzt Christophe Sahabo wurde am 1. April 2022 festgenommen und ist seitdem in Haft. Zum Zeitpunkt der Festnahme war er geschäftsführender Direktor des Kira-Krankenhauses in Bujumbura. Zuvor war er unter Druck gesetzt worden, von seiner Stelle zurückzutreten. Am 10. September musste er sich während einer Gerichtsverhandlung übergeben und kollabierte. Christophe Sahabo wurde in ein Krankenhaus eingeliefert. Doch am 12. September wurde er in das etwa 160 Kilometer von Bujumbura entfernte Ruyigi-Gefängnis verlegt, obwohl die Behandlung noch nicht angeschlossen war. Sein Gesundheitszustand ist ernst und könnte lebensbedrohlich werden, wenn er nicht sofort medizinisch versorgt wird.</w:t>
            </w:r>
          </w:p>
        </w:tc>
      </w:tr>
      <w:tr w:rsidR="00314EAD" w:rsidRPr="007428A3" w14:paraId="34EA7857" w14:textId="77777777" w:rsidTr="00774FE7">
        <w:trPr>
          <w:cantSplit/>
        </w:trPr>
        <w:tc>
          <w:tcPr>
            <w:tcW w:w="5000" w:type="pct"/>
            <w:noWrap/>
          </w:tcPr>
          <w:p w14:paraId="0EB5386A" w14:textId="330D36A9" w:rsidR="00474574" w:rsidRDefault="00474574" w:rsidP="00474574">
            <w:pPr>
              <w:pStyle w:val="Fallbeschrieb"/>
              <w:spacing w:after="80"/>
            </w:pPr>
            <w:r>
              <w:t>Am 10. September nahm Christophe Sahabo an einer Anhörung vor dem Hohen Gericht von Muha in Bujumbura teil, als er sich übergeben musste und im Gerichtssaal zusammenbrach. Die Verhandlung wurde unterbrochen. Er wurde ins Krankenhaus eingeliefert, wo er untersucht und eine Behandlung eingeleitet wurde. Trotz der Empfehlung, ihn mehrere Tage lang unter ärztlicher Beobachtung zu halten, wurde Christophe Sahabo am Abend des 12. September in das etwa 160 Kilometer von Bujumbura entfernte Ruyigi-Gefängnis zurückverlegt, in dem er zuvor inhaftiert war. Seinen Familienangehörigen wurde am 14. September der Besuch im Gefängnis verweigert. Die mitgebrachten Medikamente durften sie ihm nicht geben.</w:t>
            </w:r>
          </w:p>
          <w:p w14:paraId="52E8FBFC" w14:textId="167C2111" w:rsidR="00474574" w:rsidRDefault="00474574" w:rsidP="00474574">
            <w:pPr>
              <w:pStyle w:val="Fallbeschrieb"/>
              <w:spacing w:after="80"/>
            </w:pPr>
            <w:r>
              <w:t>Auf Ersuchen von Amnesty International haben zwei unabhängige Ärzt*innen die Krankenakte und Testergebnisse von Christophe Sahabo geprüft. Sie kamen zu dem Schluss, dass er sich in einem potentiell lebensbedrohlichen Zustand befindet und dringend behandelt werden muss.</w:t>
            </w:r>
          </w:p>
          <w:p w14:paraId="09FE9C77" w14:textId="77777777" w:rsidR="00474574" w:rsidRDefault="00474574" w:rsidP="00474574">
            <w:pPr>
              <w:pStyle w:val="Fallbeschrieb"/>
              <w:spacing w:after="80"/>
            </w:pPr>
            <w:r>
              <w:t>Christophe Sahabo wurde am 1. April 2022 festgenommen und ist seitdem in Haft.</w:t>
            </w:r>
          </w:p>
          <w:p w14:paraId="11102F12" w14:textId="448912D4" w:rsidR="00314EAD" w:rsidRPr="00474574" w:rsidRDefault="00474574" w:rsidP="00474574">
            <w:pPr>
              <w:pStyle w:val="Fallbeschrieb"/>
              <w:spacing w:after="80"/>
            </w:pPr>
            <w:r>
              <w:t>Im April 2022 wurde Christophe Sahabo, geschäftsführender Direktor des Kira-Krankenhauses in Bujumbura, zusammen mit dem französischen Staatsangehörigen Jean-David Pillot, Vorstandsvorsitzender des Krankenhauses, festgenommen. Jean-David Pillot kam nach einer Nacht in Gewahrsam wieder frei. Christophe Sahabo blieb jedoch länger in Haft, ohne dass er Zugang zu seiner Familie oder Rechtsbeiständen seiner Wahl hatte. Er wurde mehr als 30 Tage lang in einer Zelle des Nationalen Geheimdiensts (Service National de Renseignement – SNR) festgehalten, bevor er einem Richter vorgeführt und ins Mpimba-Gefängnis gebracht wurde. Am 29. September 2022 wurde er dann in das etwa 160 Kilometer von Bujumbura entfernte Ruyigi-Gefängnis verlegt, wo sein Fall registriert wurde. Seine Familie und seine Rechtsbeistände gaben an, dass er unter Druck gesetzt und wegen unbegründeter Vorwürfe über Betrug, Geldwäsche und Urkundenfälschung gezwungen worden sei, von seiner Stelle im Kira-Krankenhaus zurückzutreten. Einer seiner Rechtsbeistände berichtete, dass bei einer kurz zuvor durchgeführten Finanzprüfung, die von der Interimsleitung des Kira-Krankenhauses beauftragt worden war, keinerlei Fehlverhalten von Christophe Sahabo festgestellt worden sei.</w:t>
            </w:r>
          </w:p>
        </w:tc>
      </w:tr>
    </w:tbl>
    <w:p w14:paraId="2217814B" w14:textId="77777777" w:rsidR="00774FE7" w:rsidRPr="007428A3" w:rsidRDefault="00774FE7" w:rsidP="00774FE7">
      <w:pPr>
        <w:tabs>
          <w:tab w:val="left" w:pos="6085"/>
        </w:tabs>
      </w:pPr>
    </w:p>
    <w:p w14:paraId="7AC7CBFF"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714A24B7" w14:textId="77777777" w:rsidTr="00032B47">
        <w:tc>
          <w:tcPr>
            <w:tcW w:w="5000" w:type="pct"/>
            <w:hideMark/>
          </w:tcPr>
          <w:p w14:paraId="5DE9E6DA" w14:textId="10ACB0BF" w:rsidR="00E51B41" w:rsidRPr="004331C4" w:rsidRDefault="00C175F2" w:rsidP="00032B47">
            <w:pPr>
              <w:pStyle w:val="BriefvorschlagundForderungen"/>
              <w:rPr>
                <w:rFonts w:ascii="Arial Narrow" w:hAnsi="Arial Narrow"/>
                <w:sz w:val="26"/>
                <w:szCs w:val="26"/>
                <w:lang w:val="de-CH"/>
              </w:rPr>
            </w:pPr>
            <w:r w:rsidRPr="00474574">
              <w:rPr>
                <w:b w:val="0"/>
                <w:bCs/>
                <w:sz w:val="32"/>
                <w:szCs w:val="32"/>
              </w:rPr>
              <w:sym w:font="Webdings" w:char="F055"/>
            </w:r>
            <w:r w:rsidRPr="00474574">
              <w:rPr>
                <w:b w:val="0"/>
                <w:bCs/>
                <w:sz w:val="26"/>
                <w:szCs w:val="26"/>
              </w:rPr>
              <w:t xml:space="preserve"> </w:t>
            </w:r>
            <w:r w:rsidR="00E51B41" w:rsidRPr="00474574">
              <w:rPr>
                <w:rFonts w:ascii="Arial Narrow" w:hAnsi="Arial Narrow"/>
                <w:caps w:val="0"/>
                <w:sz w:val="24"/>
                <w:szCs w:val="24"/>
                <w:lang w:val="de-CH"/>
              </w:rPr>
              <w:t xml:space="preserve">Setzen Sie sich für </w:t>
            </w:r>
            <w:r w:rsidR="00474574" w:rsidRPr="00474574">
              <w:rPr>
                <w:rFonts w:ascii="Arial Narrow" w:hAnsi="Arial Narrow"/>
                <w:caps w:val="0"/>
                <w:sz w:val="24"/>
                <w:szCs w:val="24"/>
              </w:rPr>
              <w:t>Christophe Sahabo</w:t>
            </w:r>
            <w:r w:rsidR="00E51B41" w:rsidRPr="00474574">
              <w:rPr>
                <w:rFonts w:ascii="Arial Narrow" w:hAnsi="Arial Narrow"/>
                <w:caps w:val="0"/>
                <w:sz w:val="24"/>
                <w:szCs w:val="24"/>
                <w:lang w:val="de-CH"/>
              </w:rPr>
              <w:t xml:space="preserve"> ein </w:t>
            </w:r>
            <w:r w:rsidR="00D84B94" w:rsidRPr="00474574">
              <w:rPr>
                <w:rFonts w:ascii="Arial Narrow" w:hAnsi="Arial Narrow"/>
                <w:caps w:val="0"/>
                <w:sz w:val="24"/>
                <w:szCs w:val="24"/>
                <w:lang w:val="de-CH"/>
              </w:rPr>
              <w:t xml:space="preserve">– </w:t>
            </w:r>
            <w:r w:rsidR="00E51B41" w:rsidRPr="00474574">
              <w:rPr>
                <w:rFonts w:ascii="Arial Narrow" w:hAnsi="Arial Narrow"/>
                <w:caps w:val="0"/>
                <w:sz w:val="24"/>
                <w:szCs w:val="24"/>
                <w:lang w:val="de-CH"/>
              </w:rPr>
              <w:t>Unser Aktionsvorschl</w:t>
            </w:r>
            <w:r w:rsidR="00936020" w:rsidRPr="00474574">
              <w:rPr>
                <w:rFonts w:ascii="Arial Narrow" w:hAnsi="Arial Narrow"/>
                <w:caps w:val="0"/>
                <w:sz w:val="24"/>
                <w:szCs w:val="24"/>
                <w:lang w:val="de-CH"/>
              </w:rPr>
              <w:t>a</w:t>
            </w:r>
            <w:r w:rsidR="00E51B41" w:rsidRPr="00474574">
              <w:rPr>
                <w:rFonts w:ascii="Arial Narrow" w:hAnsi="Arial Narrow"/>
                <w:caps w:val="0"/>
                <w:sz w:val="24"/>
                <w:szCs w:val="24"/>
                <w:lang w:val="de-CH"/>
              </w:rPr>
              <w:t>g:</w:t>
            </w:r>
          </w:p>
        </w:tc>
      </w:tr>
    </w:tbl>
    <w:p w14:paraId="446F736C" w14:textId="77777777" w:rsidR="00E51B41" w:rsidRPr="009178F0"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6"/>
        <w:gridCol w:w="6093"/>
        <w:gridCol w:w="3725"/>
      </w:tblGrid>
      <w:tr w:rsidR="00C175F2" w:rsidRPr="00EF4B31" w14:paraId="21E9D6EA" w14:textId="77777777" w:rsidTr="004331C4">
        <w:tc>
          <w:tcPr>
            <w:tcW w:w="208" w:type="pct"/>
            <w:tcBorders>
              <w:left w:val="single" w:sz="4" w:space="0" w:color="auto"/>
            </w:tcBorders>
            <w:vAlign w:val="bottom"/>
          </w:tcPr>
          <w:p w14:paraId="02ABC24A" w14:textId="77777777" w:rsidR="00C175F2" w:rsidRPr="004331C4" w:rsidRDefault="004331C4" w:rsidP="004331C4">
            <w:pPr>
              <w:pStyle w:val="BitteschreibenSie"/>
              <w:rPr>
                <w:sz w:val="20"/>
                <w:szCs w:val="20"/>
              </w:rPr>
            </w:pPr>
            <w:r w:rsidRPr="004331C4">
              <w:rPr>
                <w:b/>
                <w:bCs/>
                <w:sz w:val="22"/>
                <w:szCs w:val="22"/>
              </w:rPr>
              <w:sym w:font="Wingdings" w:char="F02A"/>
            </w:r>
          </w:p>
        </w:tc>
        <w:tc>
          <w:tcPr>
            <w:tcW w:w="4792" w:type="pct"/>
            <w:gridSpan w:val="2"/>
          </w:tcPr>
          <w:p w14:paraId="12495260" w14:textId="3CB7EA2C" w:rsidR="00C175F2" w:rsidRPr="000D2082" w:rsidRDefault="00C175F2" w:rsidP="00CE674A">
            <w:pPr>
              <w:pStyle w:val="BitteschreibenSie"/>
              <w:spacing w:before="40"/>
              <w:ind w:left="-28" w:firstLine="29"/>
              <w:rPr>
                <w:color w:val="000000"/>
              </w:rPr>
            </w:pPr>
            <w:r w:rsidRPr="000D2082">
              <w:rPr>
                <w:color w:val="000000"/>
              </w:rPr>
              <w:t>Senden Sie einen höflich</w:t>
            </w:r>
            <w:r>
              <w:rPr>
                <w:color w:val="000000"/>
              </w:rPr>
              <w:t xml:space="preserve"> formuliert</w:t>
            </w:r>
            <w:r w:rsidRPr="000D2082">
              <w:rPr>
                <w:color w:val="000000"/>
              </w:rPr>
              <w:t>en</w:t>
            </w:r>
            <w:r w:rsidRPr="0001656D">
              <w:rPr>
                <w:b/>
                <w:bCs/>
                <w:color w:val="000000"/>
              </w:rPr>
              <w:t xml:space="preserve"> Brief </w:t>
            </w:r>
            <w:r>
              <w:rPr>
                <w:b/>
                <w:bCs/>
                <w:color w:val="000000"/>
              </w:rPr>
              <w:t xml:space="preserve">per Post </w:t>
            </w:r>
            <w:r w:rsidRPr="0001656D">
              <w:rPr>
                <w:b/>
                <w:bCs/>
                <w:szCs w:val="16"/>
                <w:lang w:val="de-CH"/>
              </w:rPr>
              <w:t xml:space="preserve">an </w:t>
            </w:r>
            <w:r w:rsidR="00474574">
              <w:rPr>
                <w:b/>
                <w:bCs/>
                <w:szCs w:val="16"/>
                <w:lang w:val="de-CH"/>
              </w:rPr>
              <w:t>die Justizministerin</w:t>
            </w:r>
            <w:r>
              <w:rPr>
                <w:color w:val="000000"/>
              </w:rPr>
              <w:t xml:space="preserve">. </w:t>
            </w:r>
          </w:p>
        </w:tc>
      </w:tr>
      <w:tr w:rsidR="00C175F2" w:rsidRPr="00EF4B31" w14:paraId="7814703D" w14:textId="77777777" w:rsidTr="004331C4">
        <w:tc>
          <w:tcPr>
            <w:tcW w:w="208" w:type="pct"/>
            <w:tcBorders>
              <w:left w:val="single" w:sz="4" w:space="0" w:color="auto"/>
            </w:tcBorders>
          </w:tcPr>
          <w:p w14:paraId="22E695AB" w14:textId="77777777" w:rsidR="00C175F2" w:rsidRPr="005C38D6" w:rsidRDefault="00C175F2" w:rsidP="00C175F2">
            <w:pPr>
              <w:pStyle w:val="BitteschreibenSie"/>
            </w:pPr>
          </w:p>
        </w:tc>
        <w:tc>
          <w:tcPr>
            <w:tcW w:w="4792" w:type="pct"/>
            <w:gridSpan w:val="2"/>
          </w:tcPr>
          <w:p w14:paraId="03087F9E" w14:textId="1371436E" w:rsidR="00C175F2" w:rsidRPr="007428A3" w:rsidRDefault="00474574" w:rsidP="00CE674A">
            <w:pPr>
              <w:pStyle w:val="BitteschreibenSie"/>
              <w:ind w:left="-28" w:firstLine="29"/>
              <w:rPr>
                <w:szCs w:val="16"/>
              </w:rPr>
            </w:pPr>
            <w:r>
              <w:rPr>
                <w:szCs w:val="16"/>
              </w:rPr>
              <w:t>Bitten</w:t>
            </w:r>
            <w:r w:rsidRPr="00474574">
              <w:rPr>
                <w:szCs w:val="16"/>
              </w:rPr>
              <w:t xml:space="preserve"> Sie eindringlich, dafür zu sorgen, dass Dr. Christophe Sahabo unverzüglich angemessen medizinisch versorgt wird und ungehinderten Zugang zu seiner Familie und seinen Rechtsbeiständen erhält.</w:t>
            </w:r>
          </w:p>
        </w:tc>
      </w:tr>
      <w:tr w:rsidR="000D2082" w:rsidRPr="00EF4B31" w14:paraId="7A9A9057" w14:textId="77777777" w:rsidTr="004331C4">
        <w:trPr>
          <w:trHeight w:val="737"/>
        </w:trPr>
        <w:tc>
          <w:tcPr>
            <w:tcW w:w="208" w:type="pct"/>
            <w:tcBorders>
              <w:left w:val="single" w:sz="4" w:space="0" w:color="auto"/>
            </w:tcBorders>
          </w:tcPr>
          <w:p w14:paraId="4322DBEF" w14:textId="77777777" w:rsidR="000D2082" w:rsidRPr="005C38D6" w:rsidRDefault="000D2082" w:rsidP="00032B47">
            <w:pPr>
              <w:pStyle w:val="BitteschreibenSie"/>
            </w:pPr>
          </w:p>
        </w:tc>
        <w:tc>
          <w:tcPr>
            <w:tcW w:w="4792" w:type="pct"/>
            <w:gridSpan w:val="2"/>
            <w:vAlign w:val="bottom"/>
          </w:tcPr>
          <w:p w14:paraId="2B5C2F79" w14:textId="77777777" w:rsidR="000D2082" w:rsidRPr="00474574" w:rsidRDefault="00121E99" w:rsidP="00CE674A">
            <w:pPr>
              <w:pStyle w:val="BitteschreibenSie"/>
              <w:ind w:left="-28" w:firstLine="29"/>
              <w:rPr>
                <w:bCs/>
                <w:color w:val="000000"/>
              </w:rPr>
            </w:pPr>
            <w:r>
              <w:rPr>
                <w:bCs/>
                <w:szCs w:val="16"/>
              </w:rPr>
              <w:sym w:font="Wingdings 3" w:char="F022"/>
            </w:r>
            <w:r w:rsidRPr="00936020">
              <w:rPr>
                <w:szCs w:val="16"/>
                <w:lang w:val="de-CH"/>
              </w:rPr>
              <w:t xml:space="preserve"> </w:t>
            </w:r>
            <w:r w:rsidR="000D2082">
              <w:rPr>
                <w:color w:val="000000"/>
              </w:rPr>
              <w:t>Schreiben Sie in Ihren eigenen Worten oder verwe</w:t>
            </w:r>
            <w:r w:rsidR="000D2082" w:rsidRPr="00474574">
              <w:rPr>
                <w:color w:val="000000"/>
              </w:rPr>
              <w:t>nden Sie den</w:t>
            </w:r>
            <w:r w:rsidR="000D2082" w:rsidRPr="00474574">
              <w:rPr>
                <w:b/>
                <w:color w:val="000000"/>
              </w:rPr>
              <w:t xml:space="preserve"> Modellbrief</w:t>
            </w:r>
            <w:r w:rsidR="000D2082" w:rsidRPr="00474574">
              <w:rPr>
                <w:bCs/>
                <w:color w:val="000000"/>
              </w:rPr>
              <w:t xml:space="preserve"> </w:t>
            </w:r>
            <w:r w:rsidR="000D2082" w:rsidRPr="00474574">
              <w:rPr>
                <w:b/>
                <w:szCs w:val="16"/>
                <w:lang w:val="de-CH"/>
              </w:rPr>
              <w:t>auf der nächsten Seite</w:t>
            </w:r>
            <w:r w:rsidR="000D2082" w:rsidRPr="00474574">
              <w:rPr>
                <w:bCs/>
                <w:szCs w:val="16"/>
                <w:lang w:val="de-CH"/>
              </w:rPr>
              <w:t>.</w:t>
            </w:r>
          </w:p>
          <w:p w14:paraId="0A961206" w14:textId="2BB9344F" w:rsidR="000D2082" w:rsidRPr="00474574" w:rsidRDefault="00121E99" w:rsidP="00CE674A">
            <w:pPr>
              <w:pStyle w:val="BitteschreibenSie"/>
              <w:ind w:left="-28" w:firstLine="29"/>
              <w:rPr>
                <w:color w:val="000000"/>
              </w:rPr>
            </w:pPr>
            <w:r w:rsidRPr="00474574">
              <w:rPr>
                <w:bCs/>
                <w:szCs w:val="16"/>
              </w:rPr>
              <w:sym w:font="Wingdings 3" w:char="F022"/>
            </w:r>
            <w:r w:rsidRPr="00474574">
              <w:rPr>
                <w:szCs w:val="16"/>
                <w:lang w:val="de-CH"/>
              </w:rPr>
              <w:t xml:space="preserve"> </w:t>
            </w:r>
            <w:r w:rsidR="000D2082" w:rsidRPr="00474574">
              <w:t xml:space="preserve">Bevorzugte Sprache(n): </w:t>
            </w:r>
            <w:r w:rsidR="00474574" w:rsidRPr="00474574">
              <w:t>Französisch</w:t>
            </w:r>
            <w:r w:rsidR="000D2082" w:rsidRPr="00474574">
              <w:rPr>
                <w:b/>
                <w:bCs/>
              </w:rPr>
              <w:t xml:space="preserve"> </w:t>
            </w:r>
            <w:r w:rsidR="000D2082" w:rsidRPr="00474574">
              <w:t>oder in Ihrer eigenen Sprache.</w:t>
            </w:r>
          </w:p>
          <w:p w14:paraId="3A3E1439" w14:textId="561A0841" w:rsidR="000D2082" w:rsidRPr="007428A3" w:rsidRDefault="00121E99" w:rsidP="00CE674A">
            <w:pPr>
              <w:pStyle w:val="BitteschreibenSie"/>
              <w:ind w:left="-28" w:firstLine="29"/>
              <w:rPr>
                <w:szCs w:val="16"/>
                <w:highlight w:val="yellow"/>
              </w:rPr>
            </w:pPr>
            <w:r w:rsidRPr="00474574">
              <w:rPr>
                <w:bCs/>
                <w:szCs w:val="16"/>
              </w:rPr>
              <w:sym w:font="Wingdings 3" w:char="F022"/>
            </w:r>
            <w:r w:rsidRPr="00474574">
              <w:rPr>
                <w:szCs w:val="16"/>
                <w:lang w:val="de-CH"/>
              </w:rPr>
              <w:t xml:space="preserve"> </w:t>
            </w:r>
            <w:r w:rsidR="000D2082" w:rsidRPr="00474574">
              <w:rPr>
                <w:szCs w:val="16"/>
                <w:lang w:val="de-CH"/>
              </w:rPr>
              <w:t xml:space="preserve">Senden Sie den Brief </w:t>
            </w:r>
            <w:r w:rsidR="000D2082" w:rsidRPr="00474574">
              <w:rPr>
                <w:b/>
                <w:bCs/>
                <w:szCs w:val="16"/>
                <w:lang w:val="de-CH"/>
              </w:rPr>
              <w:t xml:space="preserve">per Post </w:t>
            </w:r>
            <w:r w:rsidR="000D2082" w:rsidRPr="00474574">
              <w:rPr>
                <w:szCs w:val="16"/>
                <w:lang w:val="de-CH"/>
              </w:rPr>
              <w:t>(oder per E-Mail).</w:t>
            </w:r>
          </w:p>
        </w:tc>
      </w:tr>
      <w:tr w:rsidR="00E51B41" w:rsidRPr="00EF4B31" w14:paraId="60FD94B6" w14:textId="77777777" w:rsidTr="004331C4">
        <w:tc>
          <w:tcPr>
            <w:tcW w:w="208" w:type="pct"/>
            <w:tcBorders>
              <w:left w:val="single" w:sz="4" w:space="0" w:color="auto"/>
            </w:tcBorders>
          </w:tcPr>
          <w:p w14:paraId="16A05E4E" w14:textId="77777777" w:rsidR="00E51B41" w:rsidRPr="005C38D6" w:rsidRDefault="00E51B41" w:rsidP="00032B47"/>
        </w:tc>
        <w:tc>
          <w:tcPr>
            <w:tcW w:w="4792" w:type="pct"/>
            <w:gridSpan w:val="2"/>
          </w:tcPr>
          <w:p w14:paraId="214EA430" w14:textId="77777777" w:rsidR="00E51B41" w:rsidRPr="005C38D6" w:rsidRDefault="00E51B41" w:rsidP="00CE674A">
            <w:pPr>
              <w:ind w:left="-28" w:firstLine="29"/>
              <w:rPr>
                <w:highlight w:val="yellow"/>
              </w:rPr>
            </w:pPr>
          </w:p>
        </w:tc>
      </w:tr>
      <w:tr w:rsidR="00E51B41" w:rsidRPr="00EF4B31" w14:paraId="684249A2" w14:textId="77777777" w:rsidTr="00474574">
        <w:tc>
          <w:tcPr>
            <w:tcW w:w="208" w:type="pct"/>
            <w:tcBorders>
              <w:left w:val="single" w:sz="4" w:space="0" w:color="auto"/>
              <w:right w:val="dotted" w:sz="4" w:space="0" w:color="auto"/>
            </w:tcBorders>
          </w:tcPr>
          <w:p w14:paraId="7B3EEAB2" w14:textId="77777777" w:rsidR="00E51B41" w:rsidRPr="005C38D6" w:rsidRDefault="00E51B41" w:rsidP="00032B47"/>
        </w:tc>
        <w:tc>
          <w:tcPr>
            <w:tcW w:w="2974" w:type="pct"/>
            <w:tcBorders>
              <w:left w:val="dotted" w:sz="4" w:space="0" w:color="auto"/>
              <w:right w:val="dotted" w:sz="4" w:space="0" w:color="auto"/>
            </w:tcBorders>
          </w:tcPr>
          <w:p w14:paraId="37BEB40A"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HÖFLICH FORMULIERTEN BRIEF SENDEN AN</w:t>
            </w:r>
          </w:p>
        </w:tc>
        <w:tc>
          <w:tcPr>
            <w:tcW w:w="1817" w:type="pct"/>
            <w:tcBorders>
              <w:left w:val="dotted" w:sz="4" w:space="0" w:color="auto"/>
            </w:tcBorders>
          </w:tcPr>
          <w:p w14:paraId="2A0DA366"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KOPIE AN</w:t>
            </w:r>
          </w:p>
        </w:tc>
      </w:tr>
      <w:tr w:rsidR="00E51B41" w:rsidRPr="00EF4B31" w14:paraId="79744694" w14:textId="77777777" w:rsidTr="00474574">
        <w:tc>
          <w:tcPr>
            <w:tcW w:w="208" w:type="pct"/>
            <w:tcBorders>
              <w:left w:val="single" w:sz="4" w:space="0" w:color="auto"/>
              <w:right w:val="dotted" w:sz="4" w:space="0" w:color="auto"/>
            </w:tcBorders>
          </w:tcPr>
          <w:p w14:paraId="520FB3ED" w14:textId="77777777" w:rsidR="00E51B41" w:rsidRPr="0036196D" w:rsidRDefault="00E51B41" w:rsidP="00032B47"/>
        </w:tc>
        <w:tc>
          <w:tcPr>
            <w:tcW w:w="2974" w:type="pct"/>
            <w:tcBorders>
              <w:left w:val="dotted" w:sz="4" w:space="0" w:color="auto"/>
              <w:right w:val="dotted" w:sz="4" w:space="0" w:color="auto"/>
            </w:tcBorders>
          </w:tcPr>
          <w:p w14:paraId="44E86A05" w14:textId="77777777" w:rsidR="00474574" w:rsidRDefault="00474574" w:rsidP="00474574">
            <w:pPr>
              <w:ind w:left="-28" w:firstLine="29"/>
            </w:pPr>
            <w:r>
              <w:t>Mme Domine Banyankimbona</w:t>
            </w:r>
          </w:p>
          <w:p w14:paraId="2338203A" w14:textId="77777777" w:rsidR="00474574" w:rsidRDefault="00474574" w:rsidP="00474574">
            <w:pPr>
              <w:ind w:left="-28" w:firstLine="29"/>
            </w:pPr>
            <w:r>
              <w:t>Ministre de la Justice</w:t>
            </w:r>
          </w:p>
          <w:p w14:paraId="1196CC5E" w14:textId="680EA0A7" w:rsidR="00474574" w:rsidRDefault="00474574" w:rsidP="00474574">
            <w:pPr>
              <w:ind w:left="-28" w:firstLine="29"/>
            </w:pPr>
            <w:r>
              <w:t>BP 1880, Bujumbura, Burundi</w:t>
            </w:r>
          </w:p>
          <w:p w14:paraId="3F767067" w14:textId="687027D0" w:rsidR="00E51B41" w:rsidRPr="0036196D" w:rsidRDefault="00474574" w:rsidP="00474574">
            <w:pPr>
              <w:spacing w:before="80"/>
              <w:ind w:left="-28" w:firstLine="28"/>
            </w:pPr>
            <w:r>
              <w:t xml:space="preserve">E-Mail: </w:t>
            </w:r>
            <w:hyperlink r:id="rId7" w:history="1">
              <w:r w:rsidRPr="00122776">
                <w:rPr>
                  <w:rStyle w:val="Hyperlink"/>
                </w:rPr>
                <w:t>minjustice.burundi@gmail.com</w:t>
              </w:r>
            </w:hyperlink>
            <w:r>
              <w:t xml:space="preserve"> ; </w:t>
            </w:r>
            <w:hyperlink r:id="rId8" w:history="1">
              <w:r w:rsidRPr="00122776">
                <w:rPr>
                  <w:rStyle w:val="Hyperlink"/>
                </w:rPr>
                <w:t>infos@burundi.justice.gov.bi</w:t>
              </w:r>
            </w:hyperlink>
            <w:r>
              <w:t xml:space="preserve"> </w:t>
            </w:r>
          </w:p>
        </w:tc>
        <w:tc>
          <w:tcPr>
            <w:tcW w:w="1817" w:type="pct"/>
            <w:tcBorders>
              <w:left w:val="dotted" w:sz="4" w:space="0" w:color="auto"/>
            </w:tcBorders>
          </w:tcPr>
          <w:p w14:paraId="59C9B027" w14:textId="77777777" w:rsidR="00474574" w:rsidRDefault="00474574" w:rsidP="00474574">
            <w:r>
              <w:t>Ambassade de la République du Burundi</w:t>
            </w:r>
          </w:p>
          <w:p w14:paraId="71A25E85" w14:textId="59A431EB" w:rsidR="00474574" w:rsidRDefault="00474574" w:rsidP="00474574">
            <w:pPr>
              <w:ind w:left="-28" w:firstLine="29"/>
            </w:pPr>
            <w:r>
              <w:t>Rue de Lausanne 44, 1201 Genève</w:t>
            </w:r>
          </w:p>
          <w:p w14:paraId="7D1101EF" w14:textId="77777777" w:rsidR="00474574" w:rsidRDefault="00474574" w:rsidP="00474574">
            <w:pPr>
              <w:ind w:left="-28" w:firstLine="29"/>
            </w:pPr>
            <w:r>
              <w:t>Fax: 022 732 77 34</w:t>
            </w:r>
          </w:p>
          <w:p w14:paraId="3DC2E913" w14:textId="52324CF1" w:rsidR="00E51B41" w:rsidRPr="0036196D" w:rsidRDefault="00474574" w:rsidP="00474574">
            <w:pPr>
              <w:spacing w:before="80"/>
              <w:ind w:left="-28" w:firstLine="28"/>
            </w:pPr>
            <w:r>
              <w:t xml:space="preserve">E-mail: </w:t>
            </w:r>
            <w:hyperlink r:id="rId9" w:history="1">
              <w:r w:rsidRPr="00122776">
                <w:rPr>
                  <w:rStyle w:val="Hyperlink"/>
                </w:rPr>
                <w:t>mission.burundi217@gmail.com</w:t>
              </w:r>
            </w:hyperlink>
            <w:r>
              <w:t xml:space="preserve"> </w:t>
            </w:r>
          </w:p>
        </w:tc>
      </w:tr>
      <w:tr w:rsidR="00121E99" w:rsidRPr="00EF4B31" w14:paraId="3EC60514" w14:textId="77777777" w:rsidTr="00474574">
        <w:trPr>
          <w:trHeight w:val="283"/>
        </w:trPr>
        <w:tc>
          <w:tcPr>
            <w:tcW w:w="208" w:type="pct"/>
            <w:tcBorders>
              <w:left w:val="single" w:sz="4" w:space="0" w:color="auto"/>
              <w:right w:val="dotted" w:sz="4" w:space="0" w:color="auto"/>
            </w:tcBorders>
          </w:tcPr>
          <w:p w14:paraId="7CC4A34F" w14:textId="77777777" w:rsidR="00121E99" w:rsidRPr="00803562" w:rsidRDefault="00121E99" w:rsidP="00032B47">
            <w:pPr>
              <w:rPr>
                <w:sz w:val="14"/>
                <w:szCs w:val="12"/>
              </w:rPr>
            </w:pPr>
          </w:p>
        </w:tc>
        <w:tc>
          <w:tcPr>
            <w:tcW w:w="2974" w:type="pct"/>
            <w:tcBorders>
              <w:left w:val="dotted" w:sz="4" w:space="0" w:color="auto"/>
              <w:right w:val="dotted" w:sz="4" w:space="0" w:color="auto"/>
            </w:tcBorders>
            <w:vAlign w:val="bottom"/>
          </w:tcPr>
          <w:p w14:paraId="1EB9FE2B" w14:textId="58513F70"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CHF 2.50</w:t>
            </w:r>
          </w:p>
        </w:tc>
        <w:tc>
          <w:tcPr>
            <w:tcW w:w="1817" w:type="pct"/>
            <w:tcBorders>
              <w:left w:val="dotted" w:sz="4" w:space="0" w:color="auto"/>
            </w:tcBorders>
            <w:vAlign w:val="bottom"/>
          </w:tcPr>
          <w:p w14:paraId="605883D2" w14:textId="3229BC17" w:rsidR="00121E99" w:rsidRPr="00803562" w:rsidRDefault="00121E99" w:rsidP="00CE674A">
            <w:pPr>
              <w:ind w:left="-28" w:firstLine="29"/>
              <w:rPr>
                <w:sz w:val="14"/>
                <w:szCs w:val="12"/>
                <w:highlight w:val="yellow"/>
              </w:rPr>
            </w:pPr>
            <w:r w:rsidRPr="00803562">
              <w:rPr>
                <w:b/>
                <w:sz w:val="14"/>
                <w:szCs w:val="12"/>
                <w:lang w:val="de-CH"/>
              </w:rPr>
              <w:t xml:space="preserve">Porto </w:t>
            </w:r>
            <w:r w:rsidR="002A4A97" w:rsidRPr="002A4A97">
              <w:rPr>
                <w:bCs/>
                <w:sz w:val="14"/>
                <w:szCs w:val="12"/>
                <w:lang w:val="de-CH"/>
              </w:rPr>
              <w:t>=</w:t>
            </w:r>
            <w:r w:rsidR="002A4A97" w:rsidRPr="002A4A97">
              <w:rPr>
                <w:sz w:val="14"/>
                <w:szCs w:val="12"/>
                <w:lang w:val="de-CH"/>
              </w:rPr>
              <w:t xml:space="preserve"> </w:t>
            </w:r>
            <w:r w:rsidRPr="00803562">
              <w:rPr>
                <w:sz w:val="14"/>
                <w:szCs w:val="12"/>
                <w:lang w:val="de-CH"/>
              </w:rPr>
              <w:t>Schweiz</w:t>
            </w:r>
          </w:p>
        </w:tc>
      </w:tr>
      <w:tr w:rsidR="00803562" w:rsidRPr="00EF4B31" w14:paraId="75ADB659" w14:textId="77777777" w:rsidTr="00474574">
        <w:trPr>
          <w:trHeight w:val="57"/>
        </w:trPr>
        <w:tc>
          <w:tcPr>
            <w:tcW w:w="208" w:type="pct"/>
            <w:tcBorders>
              <w:left w:val="single" w:sz="4" w:space="0" w:color="auto"/>
              <w:right w:val="dotted" w:sz="4" w:space="0" w:color="auto"/>
            </w:tcBorders>
          </w:tcPr>
          <w:p w14:paraId="4DBD986C" w14:textId="77777777" w:rsidR="00803562" w:rsidRPr="00803562" w:rsidRDefault="00803562" w:rsidP="00032B47">
            <w:pPr>
              <w:rPr>
                <w:sz w:val="14"/>
                <w:szCs w:val="12"/>
              </w:rPr>
            </w:pPr>
          </w:p>
        </w:tc>
        <w:tc>
          <w:tcPr>
            <w:tcW w:w="2974" w:type="pct"/>
            <w:tcBorders>
              <w:left w:val="dotted" w:sz="4" w:space="0" w:color="auto"/>
              <w:right w:val="dotted" w:sz="4" w:space="0" w:color="auto"/>
            </w:tcBorders>
            <w:vAlign w:val="bottom"/>
          </w:tcPr>
          <w:p w14:paraId="7D8D3DFF" w14:textId="1C51CD6C" w:rsidR="00803562" w:rsidRPr="00803562" w:rsidRDefault="00803562" w:rsidP="00CE674A">
            <w:pPr>
              <w:ind w:left="-28" w:firstLine="29"/>
              <w:rPr>
                <w:b/>
                <w:sz w:val="14"/>
                <w:szCs w:val="12"/>
                <w:lang w:val="de-CH"/>
              </w:rPr>
            </w:pPr>
            <w:r w:rsidRPr="00803562">
              <w:rPr>
                <w:b/>
                <w:sz w:val="14"/>
                <w:szCs w:val="12"/>
                <w:lang w:val="de-CH"/>
              </w:rPr>
              <w:t>Anrede:</w:t>
            </w:r>
            <w:r w:rsidRPr="00803562">
              <w:rPr>
                <w:bCs/>
                <w:sz w:val="14"/>
                <w:szCs w:val="12"/>
                <w:lang w:val="de-CH"/>
              </w:rPr>
              <w:t xml:space="preserve"> </w:t>
            </w:r>
            <w:r w:rsidR="00474574">
              <w:rPr>
                <w:bCs/>
                <w:sz w:val="14"/>
                <w:szCs w:val="12"/>
                <w:lang w:val="de-CH"/>
              </w:rPr>
              <w:t>EN: Dear Minister / FR: Madame la Ministre, / DE: Sehr geehrte Frau Ministerin</w:t>
            </w:r>
          </w:p>
        </w:tc>
        <w:tc>
          <w:tcPr>
            <w:tcW w:w="1817" w:type="pct"/>
            <w:tcBorders>
              <w:left w:val="dotted" w:sz="4" w:space="0" w:color="auto"/>
            </w:tcBorders>
            <w:vAlign w:val="bottom"/>
          </w:tcPr>
          <w:p w14:paraId="2E906CE1" w14:textId="77777777" w:rsidR="00803562" w:rsidRPr="00803562" w:rsidRDefault="00803562" w:rsidP="00CE674A">
            <w:pPr>
              <w:ind w:left="-28" w:firstLine="29"/>
              <w:rPr>
                <w:b/>
                <w:sz w:val="14"/>
                <w:szCs w:val="12"/>
                <w:lang w:val="de-CH"/>
              </w:rPr>
            </w:pPr>
          </w:p>
        </w:tc>
      </w:tr>
    </w:tbl>
    <w:p w14:paraId="24396088" w14:textId="77777777" w:rsidR="00121E99"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EF4B31" w14:paraId="76AAE422" w14:textId="77777777" w:rsidTr="004331C4">
        <w:tc>
          <w:tcPr>
            <w:tcW w:w="139" w:type="pct"/>
            <w:tcBorders>
              <w:left w:val="single" w:sz="4" w:space="0" w:color="auto"/>
            </w:tcBorders>
          </w:tcPr>
          <w:p w14:paraId="4838FFF9"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861" w:type="pct"/>
          </w:tcPr>
          <w:p w14:paraId="4DC0C0A2" w14:textId="77777777" w:rsidR="00E51B41" w:rsidRPr="00936020" w:rsidRDefault="000D2082" w:rsidP="00CE674A">
            <w:pPr>
              <w:pStyle w:val="BitteschreibenSie"/>
              <w:spacing w:before="40" w:after="60"/>
              <w:ind w:left="-63" w:firstLine="63"/>
            </w:pPr>
            <w:r>
              <w:rPr>
                <w:b/>
                <w:bCs/>
              </w:rPr>
              <w:t>Online zudem:</w:t>
            </w:r>
          </w:p>
        </w:tc>
      </w:tr>
      <w:tr w:rsidR="00E51B41" w:rsidRPr="00EF4B31" w14:paraId="7F9C4D62" w14:textId="77777777" w:rsidTr="004331C4">
        <w:tc>
          <w:tcPr>
            <w:tcW w:w="139" w:type="pct"/>
            <w:tcBorders>
              <w:left w:val="single" w:sz="4" w:space="0" w:color="auto"/>
            </w:tcBorders>
          </w:tcPr>
          <w:p w14:paraId="14FEF207" w14:textId="77777777" w:rsidR="00E51B41" w:rsidRPr="0036196D" w:rsidRDefault="00E51B41" w:rsidP="00032B47">
            <w:pPr>
              <w:pStyle w:val="BitteschreibenSie"/>
              <w:rPr>
                <w:highlight w:val="cyan"/>
              </w:rPr>
            </w:pPr>
          </w:p>
        </w:tc>
        <w:tc>
          <w:tcPr>
            <w:tcW w:w="4861" w:type="pct"/>
          </w:tcPr>
          <w:p w14:paraId="1397ABD2" w14:textId="6FFDC81E" w:rsidR="00075E9C" w:rsidRPr="00075E9C"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rsidRPr="00F93989">
              <w:rPr>
                <w:b/>
                <w:bCs/>
                <w:lang w:val="de-CH"/>
              </w:rPr>
              <w:t>Modellbrief</w:t>
            </w:r>
            <w:r w:rsidR="00474574">
              <w:rPr>
                <w:b/>
                <w:bCs/>
                <w:lang w:val="de-CH"/>
              </w:rPr>
              <w:t>e</w:t>
            </w:r>
            <w:r w:rsidR="00075E9C" w:rsidRPr="00F93989">
              <w:rPr>
                <w:b/>
                <w:bCs/>
                <w:lang w:val="de-CH"/>
              </w:rPr>
              <w:t xml:space="preserve"> </w:t>
            </w:r>
            <w:r w:rsidR="00075E9C" w:rsidRPr="00075E9C">
              <w:rPr>
                <w:lang w:val="de-CH"/>
              </w:rPr>
              <w:t xml:space="preserve">in </w:t>
            </w:r>
            <w:r w:rsidR="00474574">
              <w:rPr>
                <w:b/>
                <w:bCs/>
                <w:lang w:val="de-CH"/>
              </w:rPr>
              <w:t>Französisch</w:t>
            </w:r>
            <w:r w:rsidR="00075E9C" w:rsidRPr="00075E9C">
              <w:rPr>
                <w:lang w:val="de-CH"/>
              </w:rPr>
              <w:t xml:space="preserve"> </w:t>
            </w:r>
            <w:r w:rsidR="00474574">
              <w:rPr>
                <w:lang w:val="de-CH"/>
              </w:rPr>
              <w:t xml:space="preserve">und </w:t>
            </w:r>
            <w:r w:rsidR="00474574" w:rsidRPr="00474574">
              <w:rPr>
                <w:b/>
                <w:bCs/>
                <w:lang w:val="de-CH"/>
              </w:rPr>
              <w:t>Englisch</w:t>
            </w:r>
          </w:p>
          <w:p w14:paraId="3CA75063" w14:textId="77777777" w:rsidR="00075E9C" w:rsidRDefault="00803562" w:rsidP="00CE674A">
            <w:pPr>
              <w:pStyle w:val="BitteschreibenSie"/>
              <w:ind w:left="-63" w:firstLine="63"/>
            </w:pPr>
            <w:r>
              <w:rPr>
                <w:bCs/>
                <w:szCs w:val="16"/>
              </w:rPr>
              <w:sym w:font="Wingdings 3" w:char="F022"/>
            </w:r>
            <w:r w:rsidRPr="00936020">
              <w:rPr>
                <w:szCs w:val="16"/>
                <w:lang w:val="de-CH"/>
              </w:rPr>
              <w:t xml:space="preserve"> </w:t>
            </w:r>
            <w:r w:rsidR="000D2082" w:rsidRPr="00075E9C">
              <w:t xml:space="preserve">Weitere </w:t>
            </w:r>
            <w:r w:rsidR="000D2082" w:rsidRPr="00C175F2">
              <w:rPr>
                <w:b/>
                <w:bCs/>
              </w:rPr>
              <w:t>Hintergrundinformationen</w:t>
            </w:r>
          </w:p>
          <w:p w14:paraId="79C3A92C" w14:textId="756707D8" w:rsidR="00075E9C" w:rsidRDefault="00803562" w:rsidP="00CE674A">
            <w:pPr>
              <w:pStyle w:val="BitteschreibenSie"/>
              <w:ind w:left="-63" w:firstLine="63"/>
              <w:rPr>
                <w:lang w:val="de-CH"/>
              </w:rPr>
            </w:pPr>
            <w:r>
              <w:rPr>
                <w:bCs/>
                <w:szCs w:val="16"/>
              </w:rPr>
              <w:sym w:font="Wingdings 3" w:char="F022"/>
            </w:r>
            <w:r w:rsidRPr="00936020">
              <w:rPr>
                <w:szCs w:val="16"/>
                <w:lang w:val="de-CH"/>
              </w:rPr>
              <w:t xml:space="preserve"> </w:t>
            </w:r>
            <w:r w:rsidR="00075E9C">
              <w:t>Z</w:t>
            </w:r>
            <w:r w:rsidR="000D2082" w:rsidRPr="00075E9C">
              <w:t xml:space="preserve">usätzliche Aktionsmöglichkeit in den </w:t>
            </w:r>
            <w:r w:rsidR="000D2082" w:rsidRPr="00F93989">
              <w:rPr>
                <w:b/>
                <w:bCs/>
              </w:rPr>
              <w:t>Sozialen Medien</w:t>
            </w:r>
            <w:r w:rsidR="000D2082" w:rsidRPr="00075E9C">
              <w:rPr>
                <w:lang w:val="de-CH"/>
              </w:rPr>
              <w:t xml:space="preserve"> </w:t>
            </w:r>
          </w:p>
          <w:p w14:paraId="623DFA90" w14:textId="36B17FF6" w:rsidR="00075E9C" w:rsidRDefault="00075E9C" w:rsidP="00CE674A">
            <w:pPr>
              <w:pStyle w:val="BitteschreibenSie"/>
              <w:spacing w:before="60"/>
              <w:ind w:left="-63" w:firstLine="63"/>
              <w:rPr>
                <w:lang w:val="de-CH"/>
              </w:rPr>
            </w:pPr>
            <w:r w:rsidRPr="00F93989">
              <w:t xml:space="preserve">Link: </w:t>
            </w:r>
            <w:hyperlink r:id="rId10" w:history="1">
              <w:r w:rsidR="00474574" w:rsidRPr="00122776">
                <w:rPr>
                  <w:rStyle w:val="Hyperlink"/>
                  <w:lang w:val="de-CH"/>
                </w:rPr>
                <w:t>https://www.amnesty.ch/de/mitmachen/briefe-schreiben/urgent-actions/liste/2024/ua-082-24-burundi</w:t>
              </w:r>
            </w:hyperlink>
            <w:r w:rsidR="00474574">
              <w:rPr>
                <w:lang w:val="de-CH"/>
              </w:rPr>
              <w:t xml:space="preserve"> </w:t>
            </w:r>
          </w:p>
          <w:p w14:paraId="7EC250A2" w14:textId="77777777" w:rsidR="0001656D" w:rsidRPr="00075E9C" w:rsidRDefault="003623A9" w:rsidP="00CE674A">
            <w:pPr>
              <w:pStyle w:val="BitteschreibenSie"/>
              <w:ind w:left="-63" w:firstLine="63"/>
              <w:rPr>
                <w:highlight w:val="cyan"/>
                <w:lang w:val="de-CH"/>
              </w:rPr>
            </w:pPr>
            <w:r w:rsidRPr="003623A9">
              <w:rPr>
                <w:bCs/>
                <w:sz w:val="14"/>
                <w:szCs w:val="12"/>
                <w:lang w:val="de-CH"/>
              </w:rPr>
              <w:t>Alternativ</w:t>
            </w:r>
            <w:r w:rsidR="0001656D" w:rsidRPr="003623A9">
              <w:rPr>
                <w:bCs/>
                <w:sz w:val="14"/>
                <w:szCs w:val="12"/>
                <w:lang w:val="de-CH"/>
              </w:rPr>
              <w:t xml:space="preserve"> können </w:t>
            </w:r>
            <w:r w:rsidRPr="003623A9">
              <w:rPr>
                <w:bCs/>
                <w:sz w:val="14"/>
                <w:szCs w:val="12"/>
                <w:lang w:val="de-CH"/>
              </w:rPr>
              <w:t xml:space="preserve">Sie </w:t>
            </w:r>
            <w:r w:rsidR="0001656D" w:rsidRPr="003623A9">
              <w:rPr>
                <w:bCs/>
                <w:sz w:val="14"/>
                <w:szCs w:val="12"/>
                <w:lang w:val="de-CH"/>
              </w:rPr>
              <w:t xml:space="preserve">auf </w:t>
            </w:r>
            <w:hyperlink r:id="rId11" w:history="1">
              <w:r w:rsidR="0001656D" w:rsidRPr="003623A9">
                <w:rPr>
                  <w:rStyle w:val="Hyperlink"/>
                  <w:bCs/>
                  <w:sz w:val="14"/>
                  <w:szCs w:val="12"/>
                  <w:lang w:val="de-CH"/>
                </w:rPr>
                <w:t>amnesty.ch</w:t>
              </w:r>
            </w:hyperlink>
            <w:r w:rsidR="0001656D" w:rsidRPr="003623A9">
              <w:rPr>
                <w:bCs/>
                <w:sz w:val="14"/>
                <w:szCs w:val="12"/>
                <w:lang w:val="de-CH"/>
              </w:rPr>
              <w:t xml:space="preserve"> im Suchfeld</w:t>
            </w:r>
            <w:r w:rsidR="0001656D" w:rsidRPr="003623A9">
              <w:rPr>
                <w:sz w:val="24"/>
                <w:szCs w:val="22"/>
              </w:rPr>
              <w:sym w:font="Webdings" w:char="F04C"/>
            </w:r>
            <w:r w:rsidR="0001656D" w:rsidRPr="003623A9">
              <w:rPr>
                <w:bCs/>
                <w:sz w:val="14"/>
                <w:szCs w:val="14"/>
                <w:lang w:val="de-CH"/>
              </w:rPr>
              <w:t xml:space="preserve">auch </w:t>
            </w:r>
            <w:r w:rsidR="0001656D" w:rsidRPr="003623A9">
              <w:rPr>
                <w:b/>
                <w:sz w:val="14"/>
                <w:szCs w:val="14"/>
                <w:lang w:val="de-CH"/>
              </w:rPr>
              <w:t>die Nummer oben rechts</w:t>
            </w:r>
            <w:r w:rsidR="0001656D" w:rsidRPr="003623A9">
              <w:rPr>
                <w:bCs/>
                <w:sz w:val="14"/>
                <w:szCs w:val="14"/>
                <w:lang w:val="de-CH"/>
              </w:rPr>
              <w:t xml:space="preserve"> eingeben, den</w:t>
            </w:r>
            <w:r w:rsidR="0001656D" w:rsidRPr="003623A9">
              <w:rPr>
                <w:b/>
                <w:sz w:val="14"/>
                <w:szCs w:val="14"/>
                <w:lang w:val="de-CH"/>
              </w:rPr>
              <w:t xml:space="preserve"> Titel dieser Aktion </w:t>
            </w:r>
            <w:r w:rsidR="0001656D" w:rsidRPr="003623A9">
              <w:rPr>
                <w:bCs/>
                <w:sz w:val="14"/>
                <w:szCs w:val="14"/>
                <w:lang w:val="de-CH"/>
              </w:rPr>
              <w:t xml:space="preserve">oder den </w:t>
            </w:r>
            <w:r w:rsidR="0001656D" w:rsidRPr="003623A9">
              <w:rPr>
                <w:b/>
                <w:bCs/>
                <w:sz w:val="14"/>
                <w:szCs w:val="14"/>
                <w:lang w:val="de-CH"/>
              </w:rPr>
              <w:t>Namen der Person</w:t>
            </w:r>
            <w:r w:rsidR="0001656D" w:rsidRPr="003623A9">
              <w:rPr>
                <w:bCs/>
                <w:sz w:val="14"/>
                <w:szCs w:val="14"/>
                <w:lang w:val="de-CH"/>
              </w:rPr>
              <w:t>.</w:t>
            </w:r>
          </w:p>
        </w:tc>
      </w:tr>
    </w:tbl>
    <w:p w14:paraId="1BD6A0CA" w14:textId="77777777" w:rsidR="00D632AA" w:rsidRPr="00611F0E" w:rsidRDefault="00D632AA" w:rsidP="00D632AA">
      <w:pPr>
        <w:rPr>
          <w:lang w:val="de-CH"/>
        </w:rPr>
      </w:pPr>
      <w:r w:rsidRPr="00611F0E">
        <w:rPr>
          <w:lang w:val="de-CH"/>
        </w:rPr>
        <w:br w:type="page"/>
      </w:r>
    </w:p>
    <w:p w14:paraId="13E3285F" w14:textId="77777777" w:rsidR="00774FE7" w:rsidRPr="00611F0E" w:rsidRDefault="00774FE7" w:rsidP="00E412DD">
      <w:pPr>
        <w:tabs>
          <w:tab w:val="left" w:pos="1560"/>
        </w:tabs>
        <w:rPr>
          <w:sz w:val="2"/>
          <w:szCs w:val="2"/>
          <w:lang w:val="de-CH"/>
        </w:rPr>
        <w:sectPr w:rsidR="00774FE7" w:rsidRPr="00611F0E" w:rsidSect="00EA5AF0">
          <w:footerReference w:type="default" r:id="rId12"/>
          <w:pgSz w:w="11907" w:h="16840"/>
          <w:pgMar w:top="426" w:right="794" w:bottom="794" w:left="794" w:header="720" w:footer="461" w:gutter="0"/>
          <w:cols w:space="720"/>
        </w:sectPr>
      </w:pPr>
    </w:p>
    <w:p w14:paraId="0C9086D4" w14:textId="77777777" w:rsidR="00774FE7" w:rsidRPr="00383BC9" w:rsidRDefault="00774FE7" w:rsidP="00774FE7">
      <w:pPr>
        <w:pStyle w:val="AbschnittBriefe"/>
        <w:rPr>
          <w:sz w:val="22"/>
          <w:szCs w:val="22"/>
          <w:lang w:val="de-CH"/>
        </w:rPr>
      </w:pPr>
    </w:p>
    <w:p w14:paraId="1F911CFA" w14:textId="77777777" w:rsidR="00774FE7" w:rsidRPr="001B600E" w:rsidRDefault="00774FE7" w:rsidP="00774FE7">
      <w:pPr>
        <w:pStyle w:val="AbschnittBriefe"/>
        <w:rPr>
          <w:sz w:val="22"/>
          <w:szCs w:val="22"/>
          <w:lang w:val="de-CH"/>
        </w:rPr>
      </w:pPr>
    </w:p>
    <w:p w14:paraId="1D1171DF" w14:textId="77777777" w:rsidR="00774FE7" w:rsidRPr="001B600E" w:rsidRDefault="00774FE7" w:rsidP="00774FE7">
      <w:pPr>
        <w:pStyle w:val="AbschnittBriefe"/>
        <w:rPr>
          <w:sz w:val="22"/>
          <w:szCs w:val="22"/>
          <w:lang w:val="de-CH"/>
        </w:rPr>
      </w:pPr>
    </w:p>
    <w:p w14:paraId="414A43B1" w14:textId="77777777" w:rsidR="00774FE7" w:rsidRPr="001B600E" w:rsidRDefault="00774FE7" w:rsidP="00774FE7">
      <w:pPr>
        <w:pStyle w:val="AbschnittBriefe"/>
        <w:rPr>
          <w:sz w:val="22"/>
          <w:szCs w:val="22"/>
          <w:lang w:val="de-CH"/>
        </w:rPr>
      </w:pPr>
    </w:p>
    <w:p w14:paraId="5913A24F" w14:textId="77777777" w:rsidR="00774FE7" w:rsidRPr="001B600E" w:rsidRDefault="00774FE7" w:rsidP="00774FE7">
      <w:pPr>
        <w:pStyle w:val="AbschnittBriefe"/>
        <w:rPr>
          <w:sz w:val="22"/>
          <w:szCs w:val="22"/>
          <w:lang w:val="de-CH"/>
        </w:rPr>
      </w:pPr>
    </w:p>
    <w:p w14:paraId="614695B3" w14:textId="77777777" w:rsidR="00774FE7" w:rsidRPr="001B600E" w:rsidRDefault="00774FE7" w:rsidP="00774FE7">
      <w:pPr>
        <w:pStyle w:val="AbschnittBriefe"/>
        <w:rPr>
          <w:sz w:val="22"/>
          <w:szCs w:val="22"/>
          <w:lang w:val="de-CH"/>
        </w:rPr>
      </w:pPr>
    </w:p>
    <w:p w14:paraId="6BE9EE88"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4D94DEA8" wp14:editId="632EAF57">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D6CE" w14:textId="77777777" w:rsidR="00774FE7" w:rsidRDefault="00774FE7" w:rsidP="00774FE7">
                            <w:pPr>
                              <w:rPr>
                                <w:sz w:val="22"/>
                                <w:szCs w:val="22"/>
                              </w:rPr>
                            </w:pPr>
                            <w:r w:rsidRPr="00107121">
                              <w:rPr>
                                <w:sz w:val="22"/>
                                <w:szCs w:val="22"/>
                              </w:rPr>
                              <w:t>Absender</w:t>
                            </w:r>
                            <w:r w:rsidR="00E412DD" w:rsidRPr="00107121">
                              <w:rPr>
                                <w:sz w:val="22"/>
                                <w:szCs w:val="22"/>
                              </w:rPr>
                              <w:t>*in</w:t>
                            </w:r>
                            <w:r w:rsidRPr="00107121">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4DEA8"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DD2D6CE" w14:textId="77777777" w:rsidR="00774FE7" w:rsidRDefault="00774FE7" w:rsidP="00774FE7">
                      <w:pPr>
                        <w:rPr>
                          <w:sz w:val="22"/>
                          <w:szCs w:val="22"/>
                        </w:rPr>
                      </w:pPr>
                      <w:r w:rsidRPr="00107121">
                        <w:rPr>
                          <w:sz w:val="22"/>
                          <w:szCs w:val="22"/>
                        </w:rPr>
                        <w:t>Absender</w:t>
                      </w:r>
                      <w:r w:rsidR="00E412DD" w:rsidRPr="00107121">
                        <w:rPr>
                          <w:sz w:val="22"/>
                          <w:szCs w:val="22"/>
                        </w:rPr>
                        <w:t>*in</w:t>
                      </w:r>
                      <w:r w:rsidRPr="00107121">
                        <w:rPr>
                          <w:sz w:val="22"/>
                          <w:szCs w:val="22"/>
                        </w:rPr>
                        <w:t>:</w:t>
                      </w:r>
                    </w:p>
                  </w:txbxContent>
                </v:textbox>
                <w10:wrap anchorx="page" anchory="page"/>
                <w10:anchorlock/>
              </v:shape>
            </w:pict>
          </mc:Fallback>
        </mc:AlternateContent>
      </w:r>
    </w:p>
    <w:p w14:paraId="0870D6F0" w14:textId="77777777" w:rsidR="00774FE7" w:rsidRPr="001B600E" w:rsidRDefault="00774FE7" w:rsidP="00774FE7">
      <w:pPr>
        <w:pStyle w:val="AbschnittBriefe"/>
        <w:rPr>
          <w:sz w:val="22"/>
          <w:szCs w:val="22"/>
          <w:lang w:val="de-CH"/>
        </w:rPr>
      </w:pPr>
    </w:p>
    <w:p w14:paraId="6BF26EA8" w14:textId="77777777" w:rsidR="00774FE7" w:rsidRPr="001B600E" w:rsidRDefault="00774FE7" w:rsidP="00774FE7">
      <w:pPr>
        <w:pStyle w:val="AbschnittBriefe"/>
        <w:rPr>
          <w:sz w:val="22"/>
          <w:szCs w:val="22"/>
          <w:lang w:val="de-CH"/>
        </w:rPr>
      </w:pPr>
    </w:p>
    <w:p w14:paraId="4E8C0915" w14:textId="77777777" w:rsidR="00774FE7" w:rsidRPr="001B600E" w:rsidRDefault="00774FE7" w:rsidP="00774FE7">
      <w:pPr>
        <w:pStyle w:val="AbschnittBriefe"/>
        <w:rPr>
          <w:sz w:val="22"/>
          <w:szCs w:val="22"/>
          <w:lang w:val="de-CH"/>
        </w:rPr>
      </w:pPr>
    </w:p>
    <w:p w14:paraId="6D4553C0" w14:textId="77777777" w:rsidR="00774FE7" w:rsidRPr="001B600E" w:rsidRDefault="00774FE7" w:rsidP="00774FE7">
      <w:pPr>
        <w:pStyle w:val="AbschnittBriefe"/>
        <w:rPr>
          <w:sz w:val="22"/>
          <w:szCs w:val="22"/>
          <w:lang w:val="de-CH"/>
        </w:rPr>
      </w:pPr>
    </w:p>
    <w:p w14:paraId="17AAE6E3" w14:textId="77777777" w:rsidR="00774FE7" w:rsidRPr="001B600E" w:rsidRDefault="00774FE7" w:rsidP="00774FE7">
      <w:pPr>
        <w:pStyle w:val="AbschnittBriefe"/>
        <w:rPr>
          <w:sz w:val="22"/>
          <w:szCs w:val="22"/>
          <w:lang w:val="de-CH"/>
        </w:rPr>
      </w:pPr>
    </w:p>
    <w:p w14:paraId="126848F1" w14:textId="77777777" w:rsidR="00774FE7" w:rsidRPr="001B600E" w:rsidRDefault="00774FE7" w:rsidP="00774FE7">
      <w:pPr>
        <w:pStyle w:val="AbschnittBriefe"/>
        <w:rPr>
          <w:sz w:val="22"/>
          <w:szCs w:val="22"/>
          <w:lang w:val="de-CH"/>
        </w:rPr>
      </w:pPr>
    </w:p>
    <w:p w14:paraId="45C2FB0D" w14:textId="77777777" w:rsidR="00774FE7" w:rsidRPr="001B600E" w:rsidRDefault="00774FE7" w:rsidP="00774FE7">
      <w:pPr>
        <w:pStyle w:val="AbschnittBriefe"/>
        <w:rPr>
          <w:sz w:val="22"/>
          <w:szCs w:val="22"/>
          <w:lang w:val="de-CH"/>
        </w:rPr>
      </w:pPr>
    </w:p>
    <w:p w14:paraId="6425EFB9" w14:textId="77777777" w:rsidR="00774FE7" w:rsidRPr="001B600E" w:rsidRDefault="00774FE7" w:rsidP="00774FE7">
      <w:pPr>
        <w:pStyle w:val="AbschnittBriefe"/>
        <w:rPr>
          <w:sz w:val="22"/>
          <w:szCs w:val="22"/>
          <w:lang w:val="de-CH"/>
        </w:rPr>
      </w:pPr>
    </w:p>
    <w:p w14:paraId="1E6A696C" w14:textId="6A27EB7E" w:rsidR="00940099" w:rsidRPr="001B600E" w:rsidRDefault="00774FE7" w:rsidP="00474574">
      <w:pPr>
        <w:pStyle w:val="AbschnittBriefe"/>
        <w:spacing w:after="840"/>
        <w:ind w:left="5670"/>
        <w:rPr>
          <w:sz w:val="22"/>
          <w:szCs w:val="22"/>
          <w:lang w:val="de-CH"/>
        </w:rPr>
      </w:pPr>
      <w:r w:rsidRPr="00107121">
        <w:rPr>
          <w:sz w:val="22"/>
          <w:szCs w:val="22"/>
          <w:lang w:val="de-CH"/>
        </w:rPr>
        <w:t>Ort und Datum:</w:t>
      </w:r>
    </w:p>
    <w:p w14:paraId="4D814D35" w14:textId="148B8FD3" w:rsidR="00474574" w:rsidRPr="00474574" w:rsidRDefault="000D6D3D" w:rsidP="00474574">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1109946B" wp14:editId="378F915B">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8F11" w14:textId="77777777" w:rsidR="00474574" w:rsidRPr="00474574" w:rsidRDefault="00474574" w:rsidP="00474574">
                            <w:pPr>
                              <w:rPr>
                                <w:sz w:val="22"/>
                                <w:szCs w:val="22"/>
                              </w:rPr>
                            </w:pPr>
                            <w:r w:rsidRPr="00474574">
                              <w:rPr>
                                <w:sz w:val="22"/>
                                <w:szCs w:val="22"/>
                              </w:rPr>
                              <w:t>Mme Domine Banyankimbona</w:t>
                            </w:r>
                          </w:p>
                          <w:p w14:paraId="7D3567B3" w14:textId="77777777" w:rsidR="00474574" w:rsidRPr="00474574" w:rsidRDefault="00474574" w:rsidP="00474574">
                            <w:pPr>
                              <w:rPr>
                                <w:sz w:val="22"/>
                                <w:szCs w:val="22"/>
                              </w:rPr>
                            </w:pPr>
                            <w:r w:rsidRPr="00474574">
                              <w:rPr>
                                <w:sz w:val="22"/>
                                <w:szCs w:val="22"/>
                              </w:rPr>
                              <w:t>Ministre de la Justice</w:t>
                            </w:r>
                          </w:p>
                          <w:p w14:paraId="04D826C8" w14:textId="77777777" w:rsidR="00474574" w:rsidRPr="00474574" w:rsidRDefault="00474574" w:rsidP="00474574">
                            <w:pPr>
                              <w:rPr>
                                <w:sz w:val="22"/>
                                <w:szCs w:val="22"/>
                              </w:rPr>
                            </w:pPr>
                            <w:r w:rsidRPr="00474574">
                              <w:rPr>
                                <w:sz w:val="22"/>
                                <w:szCs w:val="22"/>
                              </w:rPr>
                              <w:t>BP 1880</w:t>
                            </w:r>
                          </w:p>
                          <w:p w14:paraId="735477BB" w14:textId="77777777" w:rsidR="00474574" w:rsidRPr="00474574" w:rsidRDefault="00474574" w:rsidP="00474574">
                            <w:pPr>
                              <w:rPr>
                                <w:sz w:val="22"/>
                                <w:szCs w:val="22"/>
                              </w:rPr>
                            </w:pPr>
                            <w:r w:rsidRPr="00474574">
                              <w:rPr>
                                <w:sz w:val="22"/>
                                <w:szCs w:val="22"/>
                              </w:rPr>
                              <w:t>Bujumbura</w:t>
                            </w:r>
                          </w:p>
                          <w:p w14:paraId="43D3AD1A" w14:textId="0A82402A" w:rsidR="00774FE7" w:rsidRDefault="00474574" w:rsidP="00474574">
                            <w:pPr>
                              <w:rPr>
                                <w:sz w:val="22"/>
                                <w:szCs w:val="22"/>
                              </w:rPr>
                            </w:pPr>
                            <w:r w:rsidRPr="00474574">
                              <w:rPr>
                                <w:sz w:val="22"/>
                                <w:szCs w:val="22"/>
                              </w:rPr>
                              <w:t>Burundi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946B"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44188F11" w14:textId="77777777" w:rsidR="00474574" w:rsidRPr="00474574" w:rsidRDefault="00474574" w:rsidP="00474574">
                      <w:pPr>
                        <w:rPr>
                          <w:sz w:val="22"/>
                          <w:szCs w:val="22"/>
                        </w:rPr>
                      </w:pPr>
                      <w:r w:rsidRPr="00474574">
                        <w:rPr>
                          <w:sz w:val="22"/>
                          <w:szCs w:val="22"/>
                        </w:rPr>
                        <w:t>Mme Domine Banyankimbona</w:t>
                      </w:r>
                    </w:p>
                    <w:p w14:paraId="7D3567B3" w14:textId="77777777" w:rsidR="00474574" w:rsidRPr="00474574" w:rsidRDefault="00474574" w:rsidP="00474574">
                      <w:pPr>
                        <w:rPr>
                          <w:sz w:val="22"/>
                          <w:szCs w:val="22"/>
                        </w:rPr>
                      </w:pPr>
                      <w:r w:rsidRPr="00474574">
                        <w:rPr>
                          <w:sz w:val="22"/>
                          <w:szCs w:val="22"/>
                        </w:rPr>
                        <w:t>Ministre de la Justice</w:t>
                      </w:r>
                    </w:p>
                    <w:p w14:paraId="04D826C8" w14:textId="77777777" w:rsidR="00474574" w:rsidRPr="00474574" w:rsidRDefault="00474574" w:rsidP="00474574">
                      <w:pPr>
                        <w:rPr>
                          <w:sz w:val="22"/>
                          <w:szCs w:val="22"/>
                        </w:rPr>
                      </w:pPr>
                      <w:r w:rsidRPr="00474574">
                        <w:rPr>
                          <w:sz w:val="22"/>
                          <w:szCs w:val="22"/>
                        </w:rPr>
                        <w:t>BP 1880</w:t>
                      </w:r>
                    </w:p>
                    <w:p w14:paraId="735477BB" w14:textId="77777777" w:rsidR="00474574" w:rsidRPr="00474574" w:rsidRDefault="00474574" w:rsidP="00474574">
                      <w:pPr>
                        <w:rPr>
                          <w:sz w:val="22"/>
                          <w:szCs w:val="22"/>
                        </w:rPr>
                      </w:pPr>
                      <w:r w:rsidRPr="00474574">
                        <w:rPr>
                          <w:sz w:val="22"/>
                          <w:szCs w:val="22"/>
                        </w:rPr>
                        <w:t>Bujumbura</w:t>
                      </w:r>
                    </w:p>
                    <w:p w14:paraId="43D3AD1A" w14:textId="0A82402A" w:rsidR="00774FE7" w:rsidRDefault="00474574" w:rsidP="00474574">
                      <w:pPr>
                        <w:rPr>
                          <w:sz w:val="22"/>
                          <w:szCs w:val="22"/>
                        </w:rPr>
                      </w:pPr>
                      <w:r w:rsidRPr="00474574">
                        <w:rPr>
                          <w:sz w:val="22"/>
                          <w:szCs w:val="22"/>
                        </w:rPr>
                        <w:t>Burundi</w:t>
                      </w:r>
                    </w:p>
                  </w:txbxContent>
                </v:textbox>
                <w10:wrap anchorx="page" anchory="page"/>
                <w10:anchorlock/>
              </v:shape>
            </w:pict>
          </mc:Fallback>
        </mc:AlternateContent>
      </w:r>
      <w:r w:rsidR="00474574" w:rsidRPr="00474574">
        <w:rPr>
          <w:sz w:val="22"/>
          <w:szCs w:val="22"/>
          <w:lang w:val="de-CH"/>
        </w:rPr>
        <w:t>Sehr geehrte Frau Ministerin</w:t>
      </w:r>
    </w:p>
    <w:p w14:paraId="6E4BE360" w14:textId="77F4535E" w:rsidR="00474574" w:rsidRPr="00474574" w:rsidRDefault="00474574" w:rsidP="00474574">
      <w:pPr>
        <w:pStyle w:val="AbschnittBriefe"/>
        <w:spacing w:after="120"/>
        <w:rPr>
          <w:sz w:val="22"/>
          <w:szCs w:val="22"/>
          <w:lang w:val="de-CH"/>
        </w:rPr>
      </w:pPr>
      <w:r w:rsidRPr="00474574">
        <w:rPr>
          <w:sz w:val="22"/>
          <w:szCs w:val="22"/>
          <w:lang w:val="de-CH"/>
        </w:rPr>
        <w:t>Ich wende mich heute an Sie, weil ich in grosser Sorge um Dr. Christophe Sahabo bin und Sie um Ihre Unterstützung bitten möchte.</w:t>
      </w:r>
    </w:p>
    <w:p w14:paraId="7D8E54E0" w14:textId="5FC283AE" w:rsidR="00474574" w:rsidRPr="00474574" w:rsidRDefault="00474574" w:rsidP="00474574">
      <w:pPr>
        <w:pStyle w:val="AbschnittBriefe"/>
        <w:spacing w:after="120"/>
        <w:rPr>
          <w:sz w:val="22"/>
          <w:szCs w:val="22"/>
          <w:lang w:val="de-CH"/>
        </w:rPr>
      </w:pPr>
      <w:r w:rsidRPr="00474574">
        <w:rPr>
          <w:sz w:val="22"/>
          <w:szCs w:val="22"/>
          <w:lang w:val="de-CH"/>
        </w:rPr>
        <w:t>Der Arzt Christophe Sahabo wurde am 1. April 2022 festgenommen und ist seitdem in Haft. Zum Zeitpunkt der Festnahme war er geschäftsführender Direktor des Kira-Krankenhauses in Bujumbura. Zuvor war er unter Druck gesetzt worden, von seiner Stelle zurückzutreten. Am 10. September musste er sich während einer Gerichtsverhandlung übergeben und kollabierte. Christophe Sahabo wurde in ein Krankenhaus eingeliefert. Doch am 12. September wurde er in das etwa 160 Kilometer von Bujumbura entfernte Ruyigi-Gefängnis verlegt, obwohl die Behandlung noch nicht angeschlossen war. Sein Gesundheitszustand ist ernst und könnte lebensbedrohlich werden, wenn er nicht sofort medizinisch versorgt wird.</w:t>
      </w:r>
    </w:p>
    <w:p w14:paraId="585B0A7D" w14:textId="77777777" w:rsidR="00474574" w:rsidRPr="00474574" w:rsidRDefault="00474574" w:rsidP="00474574">
      <w:pPr>
        <w:pStyle w:val="AbschnittBriefe"/>
        <w:spacing w:after="120"/>
        <w:rPr>
          <w:b/>
          <w:bCs/>
          <w:sz w:val="22"/>
          <w:szCs w:val="22"/>
          <w:lang w:val="de-CH"/>
        </w:rPr>
      </w:pPr>
      <w:r w:rsidRPr="00474574">
        <w:rPr>
          <w:b/>
          <w:bCs/>
          <w:sz w:val="22"/>
          <w:szCs w:val="22"/>
          <w:lang w:val="de-CH"/>
        </w:rPr>
        <w:t>Ich bitte Sie eindringlich, dafür zu sorgen, dass Dr. Christophe Sahabo unverzüglich angemessen medizinisch versorgt wird und ungehinderten Zugang zu seiner Familie und seinen Rechtsbeiständen erhält.</w:t>
      </w:r>
    </w:p>
    <w:p w14:paraId="37AE33A7" w14:textId="77777777" w:rsidR="00474574" w:rsidRPr="00474574" w:rsidRDefault="00474574" w:rsidP="00474574">
      <w:pPr>
        <w:pStyle w:val="AbschnittBriefe"/>
        <w:spacing w:after="120"/>
        <w:rPr>
          <w:sz w:val="22"/>
          <w:szCs w:val="22"/>
          <w:lang w:val="de-CH"/>
        </w:rPr>
      </w:pPr>
    </w:p>
    <w:p w14:paraId="560C0DD7" w14:textId="31006A21" w:rsidR="006118F5" w:rsidRDefault="00474574" w:rsidP="00474574">
      <w:pPr>
        <w:pStyle w:val="AbschnittBriefe"/>
        <w:spacing w:after="120"/>
        <w:rPr>
          <w:sz w:val="22"/>
          <w:szCs w:val="22"/>
          <w:highlight w:val="yellow"/>
          <w:lang w:val="de-CH"/>
        </w:rPr>
      </w:pPr>
      <w:r w:rsidRPr="00474574">
        <w:rPr>
          <w:sz w:val="22"/>
          <w:szCs w:val="22"/>
          <w:lang w:val="de-CH"/>
        </w:rPr>
        <w:t>Hochachtungsvoll,</w:t>
      </w:r>
    </w:p>
    <w:p w14:paraId="5F2B54AB" w14:textId="77777777" w:rsidR="00940099" w:rsidRPr="001B600E" w:rsidRDefault="00940099" w:rsidP="00940099">
      <w:pPr>
        <w:pStyle w:val="AbschnittBriefe"/>
        <w:rPr>
          <w:sz w:val="22"/>
          <w:szCs w:val="22"/>
          <w:lang w:val="de-CH"/>
        </w:rPr>
      </w:pPr>
    </w:p>
    <w:p w14:paraId="1C5BFCB0" w14:textId="77777777" w:rsidR="00774FE7" w:rsidRPr="001B600E" w:rsidRDefault="00774FE7" w:rsidP="00774FE7">
      <w:pPr>
        <w:pStyle w:val="AbschnittBriefe"/>
        <w:rPr>
          <w:sz w:val="22"/>
          <w:szCs w:val="22"/>
          <w:lang w:val="de-CH"/>
        </w:rPr>
      </w:pPr>
    </w:p>
    <w:p w14:paraId="4849AD94" w14:textId="7AFA9A3F"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19C82AA6" wp14:editId="2F18ECEF">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4C1C" w14:textId="77777777" w:rsidR="00774FE7" w:rsidRDefault="00774FE7" w:rsidP="006118F5">
                            <w:pPr>
                              <w:spacing w:after="60"/>
                              <w:rPr>
                                <w:b/>
                              </w:rPr>
                            </w:pPr>
                            <w:r>
                              <w:rPr>
                                <w:b/>
                              </w:rPr>
                              <w:t>Kopie:</w:t>
                            </w:r>
                          </w:p>
                          <w:p w14:paraId="09F161FB" w14:textId="77777777" w:rsidR="005E6FBE" w:rsidRDefault="005E6FBE" w:rsidP="005E6FBE">
                            <w:r>
                              <w:t>Ambassade de la République du Burundi, Rue de Lausanne 44, 1201 Genève</w:t>
                            </w:r>
                          </w:p>
                          <w:p w14:paraId="21F973B7" w14:textId="0C487F6D" w:rsidR="00774FE7" w:rsidRDefault="005E6FBE" w:rsidP="005E6FBE">
                            <w: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2AA6"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07494C1C" w14:textId="77777777" w:rsidR="00774FE7" w:rsidRDefault="00774FE7" w:rsidP="006118F5">
                      <w:pPr>
                        <w:spacing w:after="60"/>
                        <w:rPr>
                          <w:b/>
                        </w:rPr>
                      </w:pPr>
                      <w:r>
                        <w:rPr>
                          <w:b/>
                        </w:rPr>
                        <w:t>Kopie:</w:t>
                      </w:r>
                    </w:p>
                    <w:p w14:paraId="09F161FB" w14:textId="77777777" w:rsidR="005E6FBE" w:rsidRDefault="005E6FBE" w:rsidP="005E6FBE">
                      <w:r>
                        <w:t>Ambassade de la République du Burundi, Rue de Lausanne 44, 1201 Genève</w:t>
                      </w:r>
                    </w:p>
                    <w:p w14:paraId="21F973B7" w14:textId="0C487F6D" w:rsidR="00774FE7" w:rsidRDefault="005E6FBE" w:rsidP="005E6FBE">
                      <w:r>
                        <w:t>Fax: 022 732 77 34 / E-mail: mission.burundi217@gmail.com</w:t>
                      </w:r>
                    </w:p>
                  </w:txbxContent>
                </v:textbox>
                <w10:wrap anchorx="page" anchory="page"/>
                <w10:anchorlock/>
              </v:shape>
            </w:pict>
          </mc:Fallback>
        </mc:AlternateContent>
      </w:r>
    </w:p>
    <w:sectPr w:rsidR="006118F5" w:rsidRPr="001B600E"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11CDA" w14:textId="77777777" w:rsidR="00474574" w:rsidRPr="008702FA" w:rsidRDefault="00474574" w:rsidP="00553907">
      <w:r w:rsidRPr="008702FA">
        <w:separator/>
      </w:r>
    </w:p>
  </w:endnote>
  <w:endnote w:type="continuationSeparator" w:id="0">
    <w:p w14:paraId="5BBB74E5" w14:textId="77777777" w:rsidR="00474574" w:rsidRPr="008702FA" w:rsidRDefault="0047457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9FB9"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82D3CCC" wp14:editId="2A825C9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F157" w14:textId="77777777" w:rsidR="00E412DD" w:rsidRDefault="00E412DD" w:rsidP="00E412DD">
                          <w:r>
                            <w:rPr>
                              <w:rFonts w:ascii="Amnesty Trade Gothic" w:hAnsi="Amnesty Trade Gothic"/>
                              <w:noProof/>
                              <w:sz w:val="36"/>
                              <w:lang w:val="de-CH" w:eastAsia="de-CH"/>
                            </w:rPr>
                            <w:drawing>
                              <wp:inline distT="0" distB="0" distL="0" distR="0" wp14:anchorId="46AF4E57" wp14:editId="4E5D2C5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D3CCC" id="_x0000_t202" coordsize="21600,21600" o:spt="202" path="m,l,21600r21600,l21600,xe">
              <v:stroke joinstyle="miter"/>
              <v:path gradientshapeok="t" o:connecttype="rect"/>
            </v:shapetype>
            <v:shape id="Text Box 58" o:spid="_x0000_s1029"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D04F157" w14:textId="77777777" w:rsidR="00E412DD" w:rsidRDefault="00E412DD" w:rsidP="00E412DD">
                    <w:r>
                      <w:rPr>
                        <w:rFonts w:ascii="Amnesty Trade Gothic" w:hAnsi="Amnesty Trade Gothic"/>
                        <w:noProof/>
                        <w:sz w:val="36"/>
                        <w:lang w:val="de-CH" w:eastAsia="de-CH"/>
                      </w:rPr>
                      <w:drawing>
                        <wp:inline distT="0" distB="0" distL="0" distR="0" wp14:anchorId="46AF4E57" wp14:editId="4E5D2C5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98F730A"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626D7B5" wp14:editId="7B2E2633">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0097"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D9AA" w14:textId="77777777" w:rsidR="002F0468" w:rsidRPr="00AE4BD1" w:rsidRDefault="005944A1" w:rsidP="005944A1">
    <w:pPr>
      <w:pStyle w:val="Fuzeile"/>
    </w:pPr>
    <w:r w:rsidRPr="00AE4BD1">
      <w:t xml:space="preserve">Kopie an: </w:t>
    </w:r>
  </w:p>
  <w:p w14:paraId="375A33C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C0C6" w14:textId="77777777" w:rsidR="00474574" w:rsidRPr="008702FA" w:rsidRDefault="00474574" w:rsidP="00553907">
      <w:r w:rsidRPr="008702FA">
        <w:separator/>
      </w:r>
    </w:p>
  </w:footnote>
  <w:footnote w:type="continuationSeparator" w:id="0">
    <w:p w14:paraId="5BA7EBEA" w14:textId="77777777" w:rsidR="00474574" w:rsidRPr="008702FA" w:rsidRDefault="0047457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CBCD"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47C5E80" wp14:editId="2242249A">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6D8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E82E217" wp14:editId="5E286465">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B57A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EA060F0" wp14:editId="79B3C6C1">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3CF4"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085F"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0DCC5B7" wp14:editId="3099AAA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FF14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7821CD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235038B" wp14:editId="16D5AAED">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C73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E0B0381" wp14:editId="27922CF1">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A1F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5997FE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74"/>
    <w:rsid w:val="0001656D"/>
    <w:rsid w:val="0002340F"/>
    <w:rsid w:val="00025C14"/>
    <w:rsid w:val="00040CB3"/>
    <w:rsid w:val="00052166"/>
    <w:rsid w:val="00052667"/>
    <w:rsid w:val="00057E0D"/>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21"/>
    <w:rsid w:val="00107195"/>
    <w:rsid w:val="00121E99"/>
    <w:rsid w:val="00124057"/>
    <w:rsid w:val="00126176"/>
    <w:rsid w:val="001518DF"/>
    <w:rsid w:val="0015194A"/>
    <w:rsid w:val="001613BE"/>
    <w:rsid w:val="00186C2E"/>
    <w:rsid w:val="001877AE"/>
    <w:rsid w:val="00192A62"/>
    <w:rsid w:val="00197F0C"/>
    <w:rsid w:val="001B3614"/>
    <w:rsid w:val="001B600E"/>
    <w:rsid w:val="001C19D1"/>
    <w:rsid w:val="001C45B4"/>
    <w:rsid w:val="001D501A"/>
    <w:rsid w:val="00217EA4"/>
    <w:rsid w:val="00224644"/>
    <w:rsid w:val="00241ED9"/>
    <w:rsid w:val="00256D0B"/>
    <w:rsid w:val="002609C7"/>
    <w:rsid w:val="00262EEF"/>
    <w:rsid w:val="002713BA"/>
    <w:rsid w:val="00273E49"/>
    <w:rsid w:val="00275983"/>
    <w:rsid w:val="00276417"/>
    <w:rsid w:val="0028076B"/>
    <w:rsid w:val="00285383"/>
    <w:rsid w:val="002954BA"/>
    <w:rsid w:val="002A4A97"/>
    <w:rsid w:val="002B1449"/>
    <w:rsid w:val="002C3D08"/>
    <w:rsid w:val="002E751E"/>
    <w:rsid w:val="002F0468"/>
    <w:rsid w:val="00314EAD"/>
    <w:rsid w:val="00320343"/>
    <w:rsid w:val="00321C4E"/>
    <w:rsid w:val="003300EB"/>
    <w:rsid w:val="0036196D"/>
    <w:rsid w:val="003623A9"/>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4574"/>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5E6FBE"/>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629F8"/>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A7E1F"/>
    <w:rsid w:val="00BB1671"/>
    <w:rsid w:val="00BB71E3"/>
    <w:rsid w:val="00BB7F1D"/>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49E1"/>
    <w:rsid w:val="00CC6921"/>
    <w:rsid w:val="00CD21CF"/>
    <w:rsid w:val="00CE0936"/>
    <w:rsid w:val="00CE151D"/>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C481B"/>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1AD1"/>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B6E84"/>
  <w15:docId w15:val="{9DEE758C-88C7-4EA2-A31C-E58D41B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justice.burundi@g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nesty.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ch/de/mitmachen/briefe-schreiben/urgent-actions/liste/2024/ua-082-24-burundi" TargetMode="External"/><Relationship Id="rId4" Type="http://schemas.openxmlformats.org/officeDocument/2006/relationships/webSettings" Target="webSettings.xml"/><Relationship Id="rId9" Type="http://schemas.openxmlformats.org/officeDocument/2006/relationships/hyperlink" Target="mailto:mission.burundi217@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5468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cp:revision>
  <cp:lastPrinted>1899-12-31T23:00:00Z</cp:lastPrinted>
  <dcterms:created xsi:type="dcterms:W3CDTF">2024-10-16T15:34:00Z</dcterms:created>
  <dcterms:modified xsi:type="dcterms:W3CDTF">2024-10-18T09:02:00Z</dcterms:modified>
</cp:coreProperties>
</file>