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3AF66" w14:textId="77777777" w:rsidR="00774FE7" w:rsidRPr="00A7333A" w:rsidRDefault="00774FE7" w:rsidP="00774FE7">
      <w:pPr>
        <w:pStyle w:val="AbschnittBriefe"/>
        <w:rPr>
          <w:sz w:val="22"/>
          <w:szCs w:val="22"/>
          <w:lang w:val="de-CH"/>
        </w:rPr>
      </w:pPr>
    </w:p>
    <w:p w14:paraId="01ACAB2F" w14:textId="77777777" w:rsidR="00774FE7" w:rsidRPr="00A7333A" w:rsidRDefault="00774FE7" w:rsidP="00774FE7">
      <w:pPr>
        <w:pStyle w:val="AbschnittBriefe"/>
        <w:rPr>
          <w:sz w:val="22"/>
          <w:szCs w:val="22"/>
          <w:lang w:val="de-CH"/>
        </w:rPr>
      </w:pPr>
    </w:p>
    <w:p w14:paraId="582FD65B" w14:textId="77777777" w:rsidR="00774FE7" w:rsidRPr="00A7333A" w:rsidRDefault="00774FE7" w:rsidP="00774FE7">
      <w:pPr>
        <w:pStyle w:val="AbschnittBriefe"/>
        <w:rPr>
          <w:sz w:val="22"/>
          <w:szCs w:val="22"/>
          <w:lang w:val="de-CH"/>
        </w:rPr>
      </w:pPr>
    </w:p>
    <w:p w14:paraId="3E3F4850" w14:textId="77777777" w:rsidR="00774FE7" w:rsidRPr="00A7333A" w:rsidRDefault="00774FE7" w:rsidP="00774FE7">
      <w:pPr>
        <w:pStyle w:val="AbschnittBriefe"/>
        <w:rPr>
          <w:sz w:val="22"/>
          <w:szCs w:val="22"/>
          <w:lang w:val="de-CH"/>
        </w:rPr>
      </w:pPr>
    </w:p>
    <w:p w14:paraId="1CC5FB15" w14:textId="77777777" w:rsidR="00774FE7" w:rsidRPr="00A7333A" w:rsidRDefault="00774FE7" w:rsidP="00774FE7">
      <w:pPr>
        <w:pStyle w:val="AbschnittBriefe"/>
        <w:rPr>
          <w:sz w:val="22"/>
          <w:szCs w:val="22"/>
          <w:lang w:val="de-CH"/>
        </w:rPr>
      </w:pPr>
    </w:p>
    <w:p w14:paraId="723E1C2F" w14:textId="77777777" w:rsidR="00774FE7" w:rsidRPr="00A7333A" w:rsidRDefault="00774FE7" w:rsidP="00774FE7">
      <w:pPr>
        <w:pStyle w:val="AbschnittBriefe"/>
        <w:rPr>
          <w:sz w:val="22"/>
          <w:szCs w:val="22"/>
          <w:lang w:val="de-CH"/>
        </w:rPr>
      </w:pPr>
    </w:p>
    <w:p w14:paraId="53CC22D2" w14:textId="77777777" w:rsidR="00774FE7" w:rsidRPr="00A7333A" w:rsidRDefault="000D6D3D" w:rsidP="00774FE7">
      <w:pPr>
        <w:pStyle w:val="AbschnittBriefe"/>
        <w:rPr>
          <w:sz w:val="22"/>
          <w:szCs w:val="22"/>
          <w:lang w:val="de-CH"/>
        </w:rPr>
      </w:pPr>
      <w:r w:rsidRPr="00A7333A">
        <w:rPr>
          <w:noProof/>
          <w:sz w:val="22"/>
          <w:szCs w:val="22"/>
        </w:rPr>
        <mc:AlternateContent>
          <mc:Choice Requires="wps">
            <w:drawing>
              <wp:anchor distT="0" distB="0" distL="114300" distR="114300" simplePos="0" relativeHeight="251653632" behindDoc="0" locked="1" layoutInCell="0" allowOverlap="0" wp14:anchorId="1183E8A3" wp14:editId="0C806B64">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EA703" w14:textId="77777777" w:rsidR="00774FE7" w:rsidRDefault="00774FE7" w:rsidP="00774FE7">
                            <w:pPr>
                              <w:rPr>
                                <w:sz w:val="22"/>
                                <w:szCs w:val="22"/>
                              </w:rPr>
                            </w:pPr>
                            <w:r w:rsidRPr="00813ADC">
                              <w:rPr>
                                <w:sz w:val="22"/>
                                <w:szCs w:val="22"/>
                              </w:rPr>
                              <w:t>Absender</w:t>
                            </w:r>
                            <w:r w:rsidR="00E412DD" w:rsidRPr="00813ADC">
                              <w:rPr>
                                <w:sz w:val="22"/>
                                <w:szCs w:val="22"/>
                              </w:rPr>
                              <w:t>*in</w:t>
                            </w:r>
                            <w:r w:rsidRPr="00813ADC">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3E8A3"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25BEA703" w14:textId="77777777" w:rsidR="00774FE7" w:rsidRDefault="00774FE7" w:rsidP="00774FE7">
                      <w:pPr>
                        <w:rPr>
                          <w:sz w:val="22"/>
                          <w:szCs w:val="22"/>
                        </w:rPr>
                      </w:pPr>
                      <w:r w:rsidRPr="00813ADC">
                        <w:rPr>
                          <w:sz w:val="22"/>
                          <w:szCs w:val="22"/>
                        </w:rPr>
                        <w:t>Absender</w:t>
                      </w:r>
                      <w:r w:rsidR="00E412DD" w:rsidRPr="00813ADC">
                        <w:rPr>
                          <w:sz w:val="22"/>
                          <w:szCs w:val="22"/>
                        </w:rPr>
                        <w:t>*in</w:t>
                      </w:r>
                      <w:r w:rsidRPr="00813ADC">
                        <w:rPr>
                          <w:sz w:val="22"/>
                          <w:szCs w:val="22"/>
                        </w:rPr>
                        <w:t>:</w:t>
                      </w:r>
                    </w:p>
                  </w:txbxContent>
                </v:textbox>
                <w10:wrap anchorx="page" anchory="page"/>
                <w10:anchorlock/>
              </v:shape>
            </w:pict>
          </mc:Fallback>
        </mc:AlternateContent>
      </w:r>
    </w:p>
    <w:p w14:paraId="5960B3EB" w14:textId="77777777" w:rsidR="00774FE7" w:rsidRPr="00A7333A" w:rsidRDefault="00774FE7" w:rsidP="00774FE7">
      <w:pPr>
        <w:pStyle w:val="AbschnittBriefe"/>
        <w:rPr>
          <w:sz w:val="22"/>
          <w:szCs w:val="22"/>
          <w:lang w:val="de-CH"/>
        </w:rPr>
      </w:pPr>
    </w:p>
    <w:p w14:paraId="6DE33235" w14:textId="77777777" w:rsidR="00774FE7" w:rsidRPr="00A7333A" w:rsidRDefault="00774FE7" w:rsidP="00774FE7">
      <w:pPr>
        <w:pStyle w:val="AbschnittBriefe"/>
        <w:rPr>
          <w:sz w:val="22"/>
          <w:szCs w:val="22"/>
          <w:lang w:val="de-CH"/>
        </w:rPr>
      </w:pPr>
    </w:p>
    <w:p w14:paraId="400A146A" w14:textId="77777777" w:rsidR="00774FE7" w:rsidRPr="00A7333A" w:rsidRDefault="00774FE7" w:rsidP="00774FE7">
      <w:pPr>
        <w:pStyle w:val="AbschnittBriefe"/>
        <w:rPr>
          <w:sz w:val="22"/>
          <w:szCs w:val="22"/>
          <w:lang w:val="de-CH"/>
        </w:rPr>
      </w:pPr>
    </w:p>
    <w:p w14:paraId="5DBDF568" w14:textId="77777777" w:rsidR="00774FE7" w:rsidRPr="00A7333A" w:rsidRDefault="00774FE7" w:rsidP="00774FE7">
      <w:pPr>
        <w:pStyle w:val="AbschnittBriefe"/>
        <w:rPr>
          <w:sz w:val="22"/>
          <w:szCs w:val="22"/>
          <w:lang w:val="de-CH"/>
        </w:rPr>
      </w:pPr>
    </w:p>
    <w:p w14:paraId="5B7C7AE2" w14:textId="77777777" w:rsidR="00774FE7" w:rsidRPr="00A7333A" w:rsidRDefault="00774FE7" w:rsidP="00774FE7">
      <w:pPr>
        <w:pStyle w:val="AbschnittBriefe"/>
        <w:rPr>
          <w:sz w:val="22"/>
          <w:szCs w:val="22"/>
          <w:lang w:val="de-CH"/>
        </w:rPr>
      </w:pPr>
    </w:p>
    <w:p w14:paraId="518323B7" w14:textId="77777777" w:rsidR="00774FE7" w:rsidRPr="00A7333A" w:rsidRDefault="00774FE7" w:rsidP="00774FE7">
      <w:pPr>
        <w:pStyle w:val="AbschnittBriefe"/>
        <w:rPr>
          <w:sz w:val="22"/>
          <w:szCs w:val="22"/>
          <w:lang w:val="de-CH"/>
        </w:rPr>
      </w:pPr>
    </w:p>
    <w:p w14:paraId="2EFE07BC" w14:textId="77777777" w:rsidR="00774FE7" w:rsidRPr="00A7333A" w:rsidRDefault="00774FE7" w:rsidP="00774FE7">
      <w:pPr>
        <w:pStyle w:val="AbschnittBriefe"/>
        <w:rPr>
          <w:sz w:val="22"/>
          <w:szCs w:val="22"/>
          <w:lang w:val="de-CH"/>
        </w:rPr>
      </w:pPr>
    </w:p>
    <w:p w14:paraId="627B927C" w14:textId="77777777" w:rsidR="00774FE7" w:rsidRPr="00A7333A" w:rsidRDefault="00774FE7" w:rsidP="00774FE7">
      <w:pPr>
        <w:pStyle w:val="AbschnittBriefe"/>
        <w:rPr>
          <w:sz w:val="22"/>
          <w:szCs w:val="22"/>
          <w:lang w:val="de-CH"/>
        </w:rPr>
      </w:pPr>
    </w:p>
    <w:p w14:paraId="39AF7B0F" w14:textId="77777777" w:rsidR="00940099" w:rsidRPr="00A7333A" w:rsidRDefault="00774FE7" w:rsidP="00063F7B">
      <w:pPr>
        <w:pStyle w:val="AbschnittBriefe"/>
        <w:spacing w:after="720"/>
        <w:ind w:left="5670"/>
        <w:rPr>
          <w:sz w:val="22"/>
          <w:szCs w:val="22"/>
          <w:lang w:val="de-CH"/>
        </w:rPr>
      </w:pPr>
      <w:r w:rsidRPr="00A7333A">
        <w:rPr>
          <w:sz w:val="22"/>
          <w:szCs w:val="22"/>
          <w:lang w:val="de-CH"/>
        </w:rPr>
        <w:t>Ort und Datum:</w:t>
      </w:r>
    </w:p>
    <w:p w14:paraId="4548DAD7" w14:textId="22D5B17A" w:rsidR="009E7347" w:rsidRPr="00A7333A" w:rsidRDefault="000D6D3D" w:rsidP="009E7347">
      <w:pPr>
        <w:pStyle w:val="AbschnittBriefe"/>
        <w:spacing w:after="120"/>
        <w:rPr>
          <w:sz w:val="20"/>
          <w:szCs w:val="20"/>
          <w:lang w:val="de-CH"/>
        </w:rPr>
      </w:pPr>
      <w:r w:rsidRPr="00A7333A">
        <w:rPr>
          <w:noProof/>
          <w:sz w:val="20"/>
          <w:szCs w:val="20"/>
        </w:rPr>
        <mc:AlternateContent>
          <mc:Choice Requires="wps">
            <w:drawing>
              <wp:anchor distT="0" distB="0" distL="114300" distR="114300" simplePos="0" relativeHeight="251654656" behindDoc="0" locked="1" layoutInCell="0" allowOverlap="0" wp14:anchorId="35A49B51" wp14:editId="06E750EA">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2E853" w14:textId="77777777" w:rsidR="00923B03" w:rsidRPr="00923B03" w:rsidRDefault="00923B03" w:rsidP="00923B03">
                            <w:pPr>
                              <w:rPr>
                                <w:sz w:val="22"/>
                                <w:szCs w:val="22"/>
                              </w:rPr>
                            </w:pPr>
                            <w:r w:rsidRPr="00923B03">
                              <w:rPr>
                                <w:sz w:val="22"/>
                                <w:szCs w:val="22"/>
                              </w:rPr>
                              <w:t>Minister of Interior</w:t>
                            </w:r>
                          </w:p>
                          <w:p w14:paraId="35F7AC38" w14:textId="77777777" w:rsidR="00923B03" w:rsidRPr="00923B03" w:rsidRDefault="00923B03" w:rsidP="00923B03">
                            <w:pPr>
                              <w:rPr>
                                <w:sz w:val="22"/>
                                <w:szCs w:val="22"/>
                              </w:rPr>
                            </w:pPr>
                            <w:r w:rsidRPr="00923B03">
                              <w:rPr>
                                <w:sz w:val="22"/>
                                <w:szCs w:val="22"/>
                              </w:rPr>
                              <w:t>Syed Mohsin Raza Naqvi</w:t>
                            </w:r>
                          </w:p>
                          <w:p w14:paraId="7996A1AE" w14:textId="77777777" w:rsidR="00923B03" w:rsidRPr="00923B03" w:rsidRDefault="00923B03" w:rsidP="00923B03">
                            <w:pPr>
                              <w:rPr>
                                <w:sz w:val="22"/>
                                <w:szCs w:val="22"/>
                              </w:rPr>
                            </w:pPr>
                            <w:r w:rsidRPr="00923B03">
                              <w:rPr>
                                <w:sz w:val="22"/>
                                <w:szCs w:val="22"/>
                              </w:rPr>
                              <w:t>4th Floor, R Block, Pak Secretariat</w:t>
                            </w:r>
                          </w:p>
                          <w:p w14:paraId="22C5790A" w14:textId="77777777" w:rsidR="00923B03" w:rsidRPr="00923B03" w:rsidRDefault="00923B03" w:rsidP="00923B03">
                            <w:pPr>
                              <w:rPr>
                                <w:sz w:val="22"/>
                                <w:szCs w:val="22"/>
                              </w:rPr>
                            </w:pPr>
                            <w:r w:rsidRPr="00923B03">
                              <w:rPr>
                                <w:sz w:val="22"/>
                                <w:szCs w:val="22"/>
                              </w:rPr>
                              <w:t>Constitution Ave, G-5/1</w:t>
                            </w:r>
                          </w:p>
                          <w:p w14:paraId="0CC12C9C" w14:textId="77777777" w:rsidR="00923B03" w:rsidRPr="00923B03" w:rsidRDefault="00923B03" w:rsidP="00923B03">
                            <w:pPr>
                              <w:rPr>
                                <w:sz w:val="22"/>
                                <w:szCs w:val="22"/>
                              </w:rPr>
                            </w:pPr>
                            <w:r w:rsidRPr="00923B03">
                              <w:rPr>
                                <w:sz w:val="22"/>
                                <w:szCs w:val="22"/>
                              </w:rPr>
                              <w:t>Islamabad</w:t>
                            </w:r>
                          </w:p>
                          <w:p w14:paraId="653AD7C7" w14:textId="69D90415" w:rsidR="00774FE7" w:rsidRDefault="00923B03" w:rsidP="00923B03">
                            <w:pPr>
                              <w:rPr>
                                <w:sz w:val="22"/>
                                <w:szCs w:val="22"/>
                              </w:rPr>
                            </w:pPr>
                            <w:r w:rsidRPr="00923B03">
                              <w:rPr>
                                <w:sz w:val="22"/>
                                <w:szCs w:val="22"/>
                              </w:rPr>
                              <w:t>Pakistan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49B51"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62E2E853" w14:textId="77777777" w:rsidR="00923B03" w:rsidRPr="00923B03" w:rsidRDefault="00923B03" w:rsidP="00923B03">
                      <w:pPr>
                        <w:rPr>
                          <w:sz w:val="22"/>
                          <w:szCs w:val="22"/>
                        </w:rPr>
                      </w:pPr>
                      <w:r w:rsidRPr="00923B03">
                        <w:rPr>
                          <w:sz w:val="22"/>
                          <w:szCs w:val="22"/>
                        </w:rPr>
                        <w:t>Minister of Interior</w:t>
                      </w:r>
                    </w:p>
                    <w:p w14:paraId="35F7AC38" w14:textId="77777777" w:rsidR="00923B03" w:rsidRPr="00923B03" w:rsidRDefault="00923B03" w:rsidP="00923B03">
                      <w:pPr>
                        <w:rPr>
                          <w:sz w:val="22"/>
                          <w:szCs w:val="22"/>
                        </w:rPr>
                      </w:pPr>
                      <w:r w:rsidRPr="00923B03">
                        <w:rPr>
                          <w:sz w:val="22"/>
                          <w:szCs w:val="22"/>
                        </w:rPr>
                        <w:t>Syed Mohsin Raza Naqvi</w:t>
                      </w:r>
                    </w:p>
                    <w:p w14:paraId="7996A1AE" w14:textId="77777777" w:rsidR="00923B03" w:rsidRPr="00923B03" w:rsidRDefault="00923B03" w:rsidP="00923B03">
                      <w:pPr>
                        <w:rPr>
                          <w:sz w:val="22"/>
                          <w:szCs w:val="22"/>
                        </w:rPr>
                      </w:pPr>
                      <w:r w:rsidRPr="00923B03">
                        <w:rPr>
                          <w:sz w:val="22"/>
                          <w:szCs w:val="22"/>
                        </w:rPr>
                        <w:t>4th Floor, R Block, Pak Secretariat</w:t>
                      </w:r>
                    </w:p>
                    <w:p w14:paraId="22C5790A" w14:textId="77777777" w:rsidR="00923B03" w:rsidRPr="00923B03" w:rsidRDefault="00923B03" w:rsidP="00923B03">
                      <w:pPr>
                        <w:rPr>
                          <w:sz w:val="22"/>
                          <w:szCs w:val="22"/>
                        </w:rPr>
                      </w:pPr>
                      <w:r w:rsidRPr="00923B03">
                        <w:rPr>
                          <w:sz w:val="22"/>
                          <w:szCs w:val="22"/>
                        </w:rPr>
                        <w:t>Constitution Ave, G-5/1</w:t>
                      </w:r>
                    </w:p>
                    <w:p w14:paraId="0CC12C9C" w14:textId="77777777" w:rsidR="00923B03" w:rsidRPr="00923B03" w:rsidRDefault="00923B03" w:rsidP="00923B03">
                      <w:pPr>
                        <w:rPr>
                          <w:sz w:val="22"/>
                          <w:szCs w:val="22"/>
                        </w:rPr>
                      </w:pPr>
                      <w:r w:rsidRPr="00923B03">
                        <w:rPr>
                          <w:sz w:val="22"/>
                          <w:szCs w:val="22"/>
                        </w:rPr>
                        <w:t>Islamabad</w:t>
                      </w:r>
                    </w:p>
                    <w:p w14:paraId="653AD7C7" w14:textId="69D90415" w:rsidR="00774FE7" w:rsidRDefault="00923B03" w:rsidP="00923B03">
                      <w:pPr>
                        <w:rPr>
                          <w:sz w:val="22"/>
                          <w:szCs w:val="22"/>
                        </w:rPr>
                      </w:pPr>
                      <w:r w:rsidRPr="00923B03">
                        <w:rPr>
                          <w:sz w:val="22"/>
                          <w:szCs w:val="22"/>
                        </w:rPr>
                        <w:t>Pakistan</w:t>
                      </w:r>
                    </w:p>
                  </w:txbxContent>
                </v:textbox>
                <w10:wrap anchorx="page" anchory="page"/>
                <w10:anchorlock/>
              </v:shape>
            </w:pict>
          </mc:Fallback>
        </mc:AlternateContent>
      </w:r>
      <w:r w:rsidR="009E7347" w:rsidRPr="00A7333A">
        <w:rPr>
          <w:sz w:val="20"/>
          <w:szCs w:val="20"/>
          <w:lang w:val="de-CH"/>
        </w:rPr>
        <w:t>Sehr geehrter Herr Minister</w:t>
      </w:r>
    </w:p>
    <w:p w14:paraId="170050C3" w14:textId="77777777" w:rsidR="009E7347" w:rsidRPr="00A7333A" w:rsidRDefault="009E7347" w:rsidP="009E7347">
      <w:pPr>
        <w:pStyle w:val="AbschnittBriefe"/>
        <w:spacing w:after="120"/>
        <w:rPr>
          <w:sz w:val="20"/>
          <w:szCs w:val="20"/>
          <w:lang w:val="de-CH"/>
        </w:rPr>
      </w:pPr>
      <w:r w:rsidRPr="00A7333A">
        <w:rPr>
          <w:b/>
          <w:bCs/>
          <w:sz w:val="20"/>
          <w:szCs w:val="20"/>
          <w:lang w:val="de-CH"/>
        </w:rPr>
        <w:t>Am 30. Juni 2025 laufen die vom UN-Hochkommissar (UNHCR) ausgestellten POR-Karten von mehr als 1,4 Millionen Afghan*innen in Pakistan aus</w:t>
      </w:r>
      <w:r w:rsidRPr="00A7333A">
        <w:rPr>
          <w:sz w:val="20"/>
          <w:szCs w:val="20"/>
          <w:lang w:val="de-CH"/>
        </w:rPr>
        <w:t>. Diese Karten dienen dem Nachweis ihrer Registrierung. Die pakistanischen Behörden müssen die POR-Karten verlängern, um sicherzustellen, dass die 1,4 Millionen Inhaber*innen nicht von den Behörden schikaniert, willkürlich inhaftiert und abgeschoben werden. Bei einer erzwungenen Rückkehr nach Afghanistan drohen ihnen schwere Menschenrechtsverletzungen wie aussergerichtliche Hinrichtungen und Folter sowie Verbrechen gegen die Menschlichkeit wie geschlechts-spezifische Verfolgung. Bei einer Abschiebung nach Afghanistan würden insbesondere gefährdeten Gruppen wie Journalist*innen, Menschenrechtler*innen, Aktivist*innen, Künstler*innen und ehemaligen Regierungsbediensteten Verfolgung und Repression durch die Taliban drohen. Während Frauen und Mädchen bei einer erzwungenen Rückkehr um ihre Bildung, Arbeit und Teilhabe am öffentlichen Leben gebracht würden, wären viele Afghan*innen auch mit der Trennung von ihren Familien, dem Verlust des Lebensunterhalts und Obdachlosigkeit konfrontiert.</w:t>
      </w:r>
    </w:p>
    <w:p w14:paraId="0226F67A" w14:textId="77777777" w:rsidR="009E7347" w:rsidRPr="00A7333A" w:rsidRDefault="009E7347" w:rsidP="009E7347">
      <w:pPr>
        <w:pStyle w:val="AbschnittBriefe"/>
        <w:spacing w:after="120"/>
        <w:rPr>
          <w:b/>
          <w:bCs/>
          <w:sz w:val="20"/>
          <w:szCs w:val="20"/>
          <w:lang w:val="de-CH"/>
        </w:rPr>
      </w:pPr>
      <w:r w:rsidRPr="00A7333A">
        <w:rPr>
          <w:b/>
          <w:bCs/>
          <w:sz w:val="20"/>
          <w:szCs w:val="20"/>
          <w:lang w:val="de-CH"/>
        </w:rPr>
        <w:t xml:space="preserve">Hiermit fordere ich Sie auf, die Gültigkeit der POR-Karten unverzüglich zu verlängern, den </w:t>
      </w:r>
      <w:r w:rsidRPr="00A7333A">
        <w:rPr>
          <w:b/>
          <w:bCs/>
          <w:sz w:val="20"/>
          <w:szCs w:val="20"/>
          <w:lang w:val="it-CH"/>
        </w:rPr>
        <w:t>«</w:t>
      </w:r>
      <w:r w:rsidRPr="00A7333A">
        <w:rPr>
          <w:b/>
          <w:bCs/>
          <w:sz w:val="20"/>
          <w:szCs w:val="20"/>
          <w:lang w:val="de-CH"/>
        </w:rPr>
        <w:t>Illegal Foreigners' Repatriation Plan</w:t>
      </w:r>
      <w:r w:rsidRPr="00A7333A">
        <w:rPr>
          <w:b/>
          <w:bCs/>
          <w:sz w:val="20"/>
          <w:szCs w:val="20"/>
          <w:lang w:val="it-CH"/>
        </w:rPr>
        <w:t>»</w:t>
      </w:r>
      <w:r w:rsidRPr="00A7333A">
        <w:rPr>
          <w:b/>
          <w:bCs/>
          <w:sz w:val="20"/>
          <w:szCs w:val="20"/>
          <w:lang w:val="de-CH"/>
        </w:rPr>
        <w:t xml:space="preserve"> offiziell zurückzunehmen und alle Abschiebungen nach Afghanistan zu stoppen.</w:t>
      </w:r>
    </w:p>
    <w:p w14:paraId="2BCA4B30" w14:textId="77777777" w:rsidR="009E7347" w:rsidRPr="00A7333A" w:rsidRDefault="009E7347" w:rsidP="009E7347">
      <w:pPr>
        <w:pStyle w:val="AbschnittBriefe"/>
        <w:spacing w:after="120"/>
        <w:rPr>
          <w:b/>
          <w:bCs/>
          <w:sz w:val="20"/>
          <w:szCs w:val="20"/>
          <w:lang w:val="de-CH"/>
        </w:rPr>
      </w:pPr>
      <w:r w:rsidRPr="00A7333A">
        <w:rPr>
          <w:b/>
          <w:bCs/>
          <w:sz w:val="20"/>
          <w:szCs w:val="20"/>
          <w:lang w:val="de-CH"/>
        </w:rPr>
        <w:t>Ausserdem fordere ich Sie auf, dem scharfen Vorgehen gegen Afghan*innen in Pakistan unverzüglich ein Ende zu setzen.</w:t>
      </w:r>
    </w:p>
    <w:p w14:paraId="0AB33201" w14:textId="77777777" w:rsidR="009E7347" w:rsidRPr="00A7333A" w:rsidRDefault="009E7347" w:rsidP="009E7347">
      <w:pPr>
        <w:pStyle w:val="AbschnittBriefe"/>
        <w:spacing w:after="120"/>
        <w:rPr>
          <w:sz w:val="20"/>
          <w:szCs w:val="20"/>
          <w:lang w:val="de-CH"/>
        </w:rPr>
      </w:pPr>
    </w:p>
    <w:p w14:paraId="6851BAB9" w14:textId="77777777" w:rsidR="00940099" w:rsidRPr="00A7333A" w:rsidRDefault="00774FE7" w:rsidP="006118F5">
      <w:pPr>
        <w:pStyle w:val="AbschnittBriefe"/>
        <w:spacing w:after="120"/>
        <w:rPr>
          <w:sz w:val="20"/>
          <w:szCs w:val="20"/>
          <w:lang w:val="de-CH"/>
        </w:rPr>
      </w:pPr>
      <w:r w:rsidRPr="00A7333A">
        <w:rPr>
          <w:sz w:val="20"/>
          <w:szCs w:val="20"/>
          <w:lang w:val="de-CH"/>
        </w:rPr>
        <w:t>Hochachtungsvoll</w:t>
      </w:r>
      <w:r w:rsidR="00E412DD" w:rsidRPr="00A7333A">
        <w:rPr>
          <w:sz w:val="20"/>
          <w:szCs w:val="20"/>
          <w:lang w:val="de-CH"/>
        </w:rPr>
        <w:t>,</w:t>
      </w:r>
    </w:p>
    <w:p w14:paraId="22752772" w14:textId="77777777" w:rsidR="00940099" w:rsidRPr="00A7333A" w:rsidRDefault="00940099" w:rsidP="00940099">
      <w:pPr>
        <w:pStyle w:val="AbschnittBriefe"/>
        <w:rPr>
          <w:sz w:val="20"/>
          <w:szCs w:val="20"/>
          <w:lang w:val="de-CH"/>
        </w:rPr>
      </w:pPr>
    </w:p>
    <w:p w14:paraId="03770AE6" w14:textId="77777777" w:rsidR="00774FE7" w:rsidRPr="00A7333A" w:rsidRDefault="00774FE7" w:rsidP="00774FE7">
      <w:pPr>
        <w:pStyle w:val="AbschnittBriefe"/>
        <w:rPr>
          <w:sz w:val="20"/>
          <w:szCs w:val="20"/>
          <w:lang w:val="de-CH"/>
        </w:rPr>
      </w:pPr>
    </w:p>
    <w:p w14:paraId="08E9BBCD" w14:textId="77777777" w:rsidR="00D632AA" w:rsidRPr="00A7333A" w:rsidRDefault="000D6D3D" w:rsidP="00D632AA">
      <w:pPr>
        <w:pStyle w:val="AbschnittBriefe"/>
        <w:rPr>
          <w:sz w:val="22"/>
          <w:szCs w:val="22"/>
          <w:lang w:val="de-CH"/>
        </w:rPr>
      </w:pPr>
      <w:r w:rsidRPr="00A7333A">
        <w:rPr>
          <w:noProof/>
          <w:sz w:val="22"/>
          <w:szCs w:val="22"/>
        </w:rPr>
        <mc:AlternateContent>
          <mc:Choice Requires="wps">
            <w:drawing>
              <wp:anchor distT="0" distB="0" distL="114300" distR="114300" simplePos="0" relativeHeight="251655680" behindDoc="0" locked="1" layoutInCell="0" allowOverlap="0" wp14:anchorId="7317D65B" wp14:editId="7487477C">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D723D" w14:textId="77777777" w:rsidR="00774FE7" w:rsidRDefault="00774FE7" w:rsidP="006118F5">
                            <w:pPr>
                              <w:spacing w:after="60"/>
                              <w:rPr>
                                <w:b/>
                              </w:rPr>
                            </w:pPr>
                            <w:r>
                              <w:rPr>
                                <w:b/>
                              </w:rPr>
                              <w:t>Kopie:</w:t>
                            </w:r>
                          </w:p>
                          <w:p w14:paraId="49E44528" w14:textId="54C0C8C0" w:rsidR="00774FE7" w:rsidRDefault="00232C0C" w:rsidP="00232C0C">
                            <w:r>
                              <w:t>Botschaft von Pakistan, Bernastrasse 47, 3005 Bern</w:t>
                            </w:r>
                            <w:r w:rsidR="00985790">
                              <w:t xml:space="preserve"> / </w:t>
                            </w:r>
                            <w:r>
                              <w:t>Fax: 031 350 17 99 / E-Mail: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7D65B"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270D723D" w14:textId="77777777" w:rsidR="00774FE7" w:rsidRDefault="00774FE7" w:rsidP="006118F5">
                      <w:pPr>
                        <w:spacing w:after="60"/>
                        <w:rPr>
                          <w:b/>
                        </w:rPr>
                      </w:pPr>
                      <w:r>
                        <w:rPr>
                          <w:b/>
                        </w:rPr>
                        <w:t>Kopie:</w:t>
                      </w:r>
                    </w:p>
                    <w:p w14:paraId="49E44528" w14:textId="54C0C8C0" w:rsidR="00774FE7" w:rsidRDefault="00232C0C" w:rsidP="00232C0C">
                      <w:r>
                        <w:t>Botschaft von Pakistan, Bernastrasse 47, 3005 Bern</w:t>
                      </w:r>
                      <w:r w:rsidR="00985790">
                        <w:t xml:space="preserve"> / </w:t>
                      </w:r>
                      <w:r>
                        <w:t>Fax: 031 350 17 99 / E-Mail: parepbern@gmail.com</w:t>
                      </w:r>
                    </w:p>
                  </w:txbxContent>
                </v:textbox>
                <w10:wrap anchorx="page" anchory="page"/>
                <w10:anchorlock/>
              </v:shape>
            </w:pict>
          </mc:Fallback>
        </mc:AlternateContent>
      </w:r>
      <w:r w:rsidR="00774FE7" w:rsidRPr="00A7333A">
        <w:rPr>
          <w:sz w:val="22"/>
          <w:szCs w:val="22"/>
          <w:lang w:val="de-CH"/>
        </w:rPr>
        <w:br w:type="page"/>
      </w:r>
    </w:p>
    <w:p w14:paraId="09D65B54" w14:textId="77777777" w:rsidR="00813ADC" w:rsidRPr="00A7333A" w:rsidRDefault="00813ADC" w:rsidP="00813ADC">
      <w:pPr>
        <w:pStyle w:val="AbschnittBriefe"/>
        <w:rPr>
          <w:sz w:val="22"/>
          <w:szCs w:val="22"/>
          <w:lang w:val="de-CH"/>
        </w:rPr>
      </w:pPr>
    </w:p>
    <w:p w14:paraId="7F7A4D4D" w14:textId="77777777" w:rsidR="00813ADC" w:rsidRPr="00A7333A" w:rsidRDefault="00813ADC" w:rsidP="00813ADC">
      <w:pPr>
        <w:pStyle w:val="AbschnittBriefe"/>
        <w:rPr>
          <w:sz w:val="22"/>
          <w:szCs w:val="22"/>
          <w:lang w:val="de-CH"/>
        </w:rPr>
      </w:pPr>
    </w:p>
    <w:p w14:paraId="11F46E20" w14:textId="77777777" w:rsidR="00813ADC" w:rsidRPr="00A7333A" w:rsidRDefault="00813ADC" w:rsidP="00813ADC">
      <w:pPr>
        <w:pStyle w:val="AbschnittBriefe"/>
        <w:rPr>
          <w:sz w:val="22"/>
          <w:szCs w:val="22"/>
          <w:lang w:val="de-CH"/>
        </w:rPr>
      </w:pPr>
    </w:p>
    <w:p w14:paraId="69316B82" w14:textId="77777777" w:rsidR="00813ADC" w:rsidRPr="00A7333A" w:rsidRDefault="00813ADC" w:rsidP="00813ADC">
      <w:pPr>
        <w:pStyle w:val="AbschnittBriefe"/>
        <w:rPr>
          <w:sz w:val="22"/>
          <w:szCs w:val="22"/>
          <w:lang w:val="de-CH"/>
        </w:rPr>
      </w:pPr>
    </w:p>
    <w:p w14:paraId="27F648AC" w14:textId="77777777" w:rsidR="00813ADC" w:rsidRPr="00A7333A" w:rsidRDefault="00813ADC" w:rsidP="00813ADC">
      <w:pPr>
        <w:pStyle w:val="AbschnittBriefe"/>
        <w:rPr>
          <w:sz w:val="22"/>
          <w:szCs w:val="22"/>
          <w:lang w:val="de-CH"/>
        </w:rPr>
      </w:pPr>
    </w:p>
    <w:p w14:paraId="2E4EBE49" w14:textId="77777777" w:rsidR="00813ADC" w:rsidRPr="00A7333A" w:rsidRDefault="00813ADC" w:rsidP="00813ADC">
      <w:pPr>
        <w:pStyle w:val="AbschnittBriefe"/>
        <w:rPr>
          <w:sz w:val="22"/>
          <w:szCs w:val="22"/>
          <w:lang w:val="de-CH"/>
        </w:rPr>
      </w:pPr>
    </w:p>
    <w:p w14:paraId="1DE6BB28" w14:textId="77777777" w:rsidR="00813ADC" w:rsidRPr="00A7333A" w:rsidRDefault="00813ADC" w:rsidP="00813ADC">
      <w:pPr>
        <w:pStyle w:val="AbschnittBriefe"/>
        <w:rPr>
          <w:sz w:val="22"/>
          <w:szCs w:val="22"/>
          <w:lang w:val="de-CH"/>
        </w:rPr>
      </w:pPr>
      <w:r w:rsidRPr="00A7333A">
        <w:rPr>
          <w:noProof/>
          <w:sz w:val="22"/>
          <w:szCs w:val="22"/>
        </w:rPr>
        <mc:AlternateContent>
          <mc:Choice Requires="wps">
            <w:drawing>
              <wp:anchor distT="0" distB="0" distL="114300" distR="114300" simplePos="0" relativeHeight="251659264" behindDoc="0" locked="1" layoutInCell="0" allowOverlap="0" wp14:anchorId="04CE4594" wp14:editId="784FF709">
                <wp:simplePos x="0" y="0"/>
                <wp:positionH relativeFrom="page">
                  <wp:posOffset>900430</wp:posOffset>
                </wp:positionH>
                <wp:positionV relativeFrom="page">
                  <wp:posOffset>920750</wp:posOffset>
                </wp:positionV>
                <wp:extent cx="1979930" cy="1080135"/>
                <wp:effectExtent l="0" t="0" r="0" b="0"/>
                <wp:wrapNone/>
                <wp:docPr id="74457408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BDDB7" w14:textId="77777777" w:rsidR="00813ADC" w:rsidRDefault="00813ADC" w:rsidP="00813ADC">
                            <w:pPr>
                              <w:rPr>
                                <w:sz w:val="22"/>
                                <w:szCs w:val="22"/>
                              </w:rPr>
                            </w:pPr>
                            <w:r w:rsidRPr="00813ADC">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E4594" id="_x0000_s1029" type="#_x0000_t202" style="position:absolute;margin-left:70.9pt;margin-top:72.5pt;width:155.9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450BDDB7" w14:textId="77777777" w:rsidR="00813ADC" w:rsidRDefault="00813ADC" w:rsidP="00813ADC">
                      <w:pPr>
                        <w:rPr>
                          <w:sz w:val="22"/>
                          <w:szCs w:val="22"/>
                        </w:rPr>
                      </w:pPr>
                      <w:r w:rsidRPr="00813ADC">
                        <w:rPr>
                          <w:sz w:val="22"/>
                          <w:szCs w:val="22"/>
                        </w:rPr>
                        <w:t>Absender*in:</w:t>
                      </w:r>
                    </w:p>
                  </w:txbxContent>
                </v:textbox>
                <w10:wrap anchorx="page" anchory="page"/>
                <w10:anchorlock/>
              </v:shape>
            </w:pict>
          </mc:Fallback>
        </mc:AlternateContent>
      </w:r>
    </w:p>
    <w:p w14:paraId="37A6AFB2" w14:textId="77777777" w:rsidR="00813ADC" w:rsidRPr="00A7333A" w:rsidRDefault="00813ADC" w:rsidP="00813ADC">
      <w:pPr>
        <w:pStyle w:val="AbschnittBriefe"/>
        <w:rPr>
          <w:sz w:val="22"/>
          <w:szCs w:val="22"/>
          <w:lang w:val="de-CH"/>
        </w:rPr>
      </w:pPr>
    </w:p>
    <w:p w14:paraId="10AF020E" w14:textId="77777777" w:rsidR="00813ADC" w:rsidRPr="00A7333A" w:rsidRDefault="00813ADC" w:rsidP="00813ADC">
      <w:pPr>
        <w:pStyle w:val="AbschnittBriefe"/>
        <w:rPr>
          <w:sz w:val="22"/>
          <w:szCs w:val="22"/>
          <w:lang w:val="de-CH"/>
        </w:rPr>
      </w:pPr>
    </w:p>
    <w:p w14:paraId="24EE8404" w14:textId="77777777" w:rsidR="00813ADC" w:rsidRPr="00A7333A" w:rsidRDefault="00813ADC" w:rsidP="00813ADC">
      <w:pPr>
        <w:pStyle w:val="AbschnittBriefe"/>
        <w:rPr>
          <w:sz w:val="22"/>
          <w:szCs w:val="22"/>
          <w:lang w:val="de-CH"/>
        </w:rPr>
      </w:pPr>
    </w:p>
    <w:p w14:paraId="6D4B5861" w14:textId="77777777" w:rsidR="00813ADC" w:rsidRPr="00A7333A" w:rsidRDefault="00813ADC" w:rsidP="00813ADC">
      <w:pPr>
        <w:pStyle w:val="AbschnittBriefe"/>
        <w:rPr>
          <w:sz w:val="22"/>
          <w:szCs w:val="22"/>
          <w:lang w:val="de-CH"/>
        </w:rPr>
      </w:pPr>
    </w:p>
    <w:p w14:paraId="7E8A73A6" w14:textId="77777777" w:rsidR="00813ADC" w:rsidRPr="00A7333A" w:rsidRDefault="00813ADC" w:rsidP="00813ADC">
      <w:pPr>
        <w:pStyle w:val="AbschnittBriefe"/>
        <w:rPr>
          <w:sz w:val="22"/>
          <w:szCs w:val="22"/>
          <w:lang w:val="de-CH"/>
        </w:rPr>
      </w:pPr>
    </w:p>
    <w:p w14:paraId="2083B599" w14:textId="77777777" w:rsidR="00813ADC" w:rsidRPr="00A7333A" w:rsidRDefault="00813ADC" w:rsidP="00813ADC">
      <w:pPr>
        <w:pStyle w:val="AbschnittBriefe"/>
        <w:rPr>
          <w:sz w:val="22"/>
          <w:szCs w:val="22"/>
          <w:lang w:val="de-CH"/>
        </w:rPr>
      </w:pPr>
    </w:p>
    <w:p w14:paraId="77DA5FA8" w14:textId="77777777" w:rsidR="00813ADC" w:rsidRPr="00A7333A" w:rsidRDefault="00813ADC" w:rsidP="00813ADC">
      <w:pPr>
        <w:pStyle w:val="AbschnittBriefe"/>
        <w:rPr>
          <w:sz w:val="22"/>
          <w:szCs w:val="22"/>
          <w:lang w:val="de-CH"/>
        </w:rPr>
      </w:pPr>
    </w:p>
    <w:p w14:paraId="0F94AF43" w14:textId="77777777" w:rsidR="00813ADC" w:rsidRPr="00A7333A" w:rsidRDefault="00813ADC" w:rsidP="00813ADC">
      <w:pPr>
        <w:pStyle w:val="AbschnittBriefe"/>
        <w:rPr>
          <w:sz w:val="22"/>
          <w:szCs w:val="22"/>
          <w:lang w:val="de-CH"/>
        </w:rPr>
      </w:pPr>
    </w:p>
    <w:p w14:paraId="5614614C" w14:textId="77777777" w:rsidR="00813ADC" w:rsidRPr="00A7333A" w:rsidRDefault="00813ADC" w:rsidP="00813ADC">
      <w:pPr>
        <w:pStyle w:val="AbschnittBriefe"/>
        <w:spacing w:after="720"/>
        <w:ind w:left="5670"/>
        <w:rPr>
          <w:sz w:val="22"/>
          <w:szCs w:val="22"/>
          <w:lang w:val="de-CH"/>
        </w:rPr>
      </w:pPr>
      <w:r w:rsidRPr="00A7333A">
        <w:rPr>
          <w:sz w:val="22"/>
          <w:szCs w:val="22"/>
          <w:lang w:val="de-CH"/>
        </w:rPr>
        <w:t>Ort und Datum:</w:t>
      </w:r>
    </w:p>
    <w:p w14:paraId="1FE458CC" w14:textId="3F8658E6" w:rsidR="00B03A1C" w:rsidRPr="00A7333A" w:rsidRDefault="00813ADC" w:rsidP="00B03A1C">
      <w:pPr>
        <w:pStyle w:val="AbschnittBriefe"/>
        <w:spacing w:after="120"/>
        <w:rPr>
          <w:sz w:val="20"/>
          <w:szCs w:val="20"/>
          <w:lang w:val="de-CH"/>
        </w:rPr>
      </w:pPr>
      <w:r w:rsidRPr="00A7333A">
        <w:rPr>
          <w:noProof/>
          <w:sz w:val="20"/>
          <w:szCs w:val="20"/>
        </w:rPr>
        <mc:AlternateContent>
          <mc:Choice Requires="wps">
            <w:drawing>
              <wp:anchor distT="0" distB="0" distL="114300" distR="114300" simplePos="0" relativeHeight="251660288" behindDoc="0" locked="1" layoutInCell="0" allowOverlap="0" wp14:anchorId="2EC4FDEB" wp14:editId="564DFEB4">
                <wp:simplePos x="0" y="0"/>
                <wp:positionH relativeFrom="page">
                  <wp:posOffset>4495800</wp:posOffset>
                </wp:positionH>
                <wp:positionV relativeFrom="page">
                  <wp:posOffset>1834515</wp:posOffset>
                </wp:positionV>
                <wp:extent cx="2249170" cy="1203325"/>
                <wp:effectExtent l="0" t="0" r="17780" b="15875"/>
                <wp:wrapNone/>
                <wp:docPr id="102597356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5B73E" w14:textId="0678E503" w:rsidR="00927487" w:rsidRPr="00927487" w:rsidRDefault="00927487" w:rsidP="00927487">
                            <w:pPr>
                              <w:rPr>
                                <w:sz w:val="22"/>
                                <w:szCs w:val="22"/>
                              </w:rPr>
                            </w:pPr>
                            <w:r w:rsidRPr="00927487">
                              <w:rPr>
                                <w:sz w:val="22"/>
                                <w:szCs w:val="22"/>
                              </w:rPr>
                              <w:t>Giorgi Gvaradkidze</w:t>
                            </w:r>
                          </w:p>
                          <w:p w14:paraId="2C1E066A" w14:textId="77777777" w:rsidR="00927487" w:rsidRDefault="00927487" w:rsidP="00927487">
                            <w:pPr>
                              <w:rPr>
                                <w:sz w:val="22"/>
                                <w:szCs w:val="22"/>
                              </w:rPr>
                            </w:pPr>
                            <w:r w:rsidRPr="00927487">
                              <w:rPr>
                                <w:sz w:val="22"/>
                                <w:szCs w:val="22"/>
                              </w:rPr>
                              <w:t>Prosecutor General of Georgia</w:t>
                            </w:r>
                          </w:p>
                          <w:p w14:paraId="34F0E9F0" w14:textId="77777777" w:rsidR="00927487" w:rsidRDefault="00927487" w:rsidP="00927487">
                            <w:pPr>
                              <w:rPr>
                                <w:sz w:val="22"/>
                                <w:szCs w:val="22"/>
                              </w:rPr>
                            </w:pPr>
                            <w:r w:rsidRPr="00927487">
                              <w:rPr>
                                <w:sz w:val="22"/>
                                <w:szCs w:val="22"/>
                              </w:rPr>
                              <w:t>24 Gorgasali Street</w:t>
                            </w:r>
                          </w:p>
                          <w:p w14:paraId="04FBEBDC" w14:textId="77777777" w:rsidR="00927487" w:rsidRDefault="00927487" w:rsidP="00927487">
                            <w:pPr>
                              <w:rPr>
                                <w:sz w:val="22"/>
                                <w:szCs w:val="22"/>
                              </w:rPr>
                            </w:pPr>
                            <w:r w:rsidRPr="00927487">
                              <w:rPr>
                                <w:sz w:val="22"/>
                                <w:szCs w:val="22"/>
                              </w:rPr>
                              <w:t>0134 Tbilisi</w:t>
                            </w:r>
                          </w:p>
                          <w:p w14:paraId="4F7E041D" w14:textId="1C76648B" w:rsidR="00813ADC" w:rsidRDefault="00927487" w:rsidP="00927487">
                            <w:pPr>
                              <w:rPr>
                                <w:sz w:val="22"/>
                                <w:szCs w:val="22"/>
                              </w:rPr>
                            </w:pPr>
                            <w:r w:rsidRPr="00927487">
                              <w:rPr>
                                <w:sz w:val="22"/>
                                <w:szCs w:val="22"/>
                              </w:rPr>
                              <w:t>Georgia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4FDEB" id="_x0000_s1030" type="#_x0000_t202" style="position:absolute;margin-left:354pt;margin-top:144.45pt;width:177.1pt;height:9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" o:allowincell="f" o:allowoverlap="f" filled="f" stroked="f">
                <v:textbox inset="0,0,0,0">
                  <w:txbxContent>
                    <w:p w14:paraId="0095B73E" w14:textId="0678E503" w:rsidR="00927487" w:rsidRPr="00927487" w:rsidRDefault="00927487" w:rsidP="00927487">
                      <w:pPr>
                        <w:rPr>
                          <w:sz w:val="22"/>
                          <w:szCs w:val="22"/>
                        </w:rPr>
                      </w:pPr>
                      <w:r w:rsidRPr="00927487">
                        <w:rPr>
                          <w:sz w:val="22"/>
                          <w:szCs w:val="22"/>
                        </w:rPr>
                        <w:t>Giorgi Gvaradkidze</w:t>
                      </w:r>
                    </w:p>
                    <w:p w14:paraId="2C1E066A" w14:textId="77777777" w:rsidR="00927487" w:rsidRDefault="00927487" w:rsidP="00927487">
                      <w:pPr>
                        <w:rPr>
                          <w:sz w:val="22"/>
                          <w:szCs w:val="22"/>
                        </w:rPr>
                      </w:pPr>
                      <w:r w:rsidRPr="00927487">
                        <w:rPr>
                          <w:sz w:val="22"/>
                          <w:szCs w:val="22"/>
                        </w:rPr>
                        <w:t>Prosecutor General of Georgia</w:t>
                      </w:r>
                    </w:p>
                    <w:p w14:paraId="34F0E9F0" w14:textId="77777777" w:rsidR="00927487" w:rsidRDefault="00927487" w:rsidP="00927487">
                      <w:pPr>
                        <w:rPr>
                          <w:sz w:val="22"/>
                          <w:szCs w:val="22"/>
                        </w:rPr>
                      </w:pPr>
                      <w:r w:rsidRPr="00927487">
                        <w:rPr>
                          <w:sz w:val="22"/>
                          <w:szCs w:val="22"/>
                        </w:rPr>
                        <w:t>24 Gorgasali Street</w:t>
                      </w:r>
                    </w:p>
                    <w:p w14:paraId="04FBEBDC" w14:textId="77777777" w:rsidR="00927487" w:rsidRDefault="00927487" w:rsidP="00927487">
                      <w:pPr>
                        <w:rPr>
                          <w:sz w:val="22"/>
                          <w:szCs w:val="22"/>
                        </w:rPr>
                      </w:pPr>
                      <w:r w:rsidRPr="00927487">
                        <w:rPr>
                          <w:sz w:val="22"/>
                          <w:szCs w:val="22"/>
                        </w:rPr>
                        <w:t>0134 Tbilisi</w:t>
                      </w:r>
                    </w:p>
                    <w:p w14:paraId="4F7E041D" w14:textId="1C76648B" w:rsidR="00813ADC" w:rsidRDefault="00927487" w:rsidP="00927487">
                      <w:pPr>
                        <w:rPr>
                          <w:sz w:val="22"/>
                          <w:szCs w:val="22"/>
                        </w:rPr>
                      </w:pPr>
                      <w:r w:rsidRPr="00927487">
                        <w:rPr>
                          <w:sz w:val="22"/>
                          <w:szCs w:val="22"/>
                        </w:rPr>
                        <w:t>Georgia</w:t>
                      </w:r>
                    </w:p>
                  </w:txbxContent>
                </v:textbox>
                <w10:wrap anchorx="page" anchory="page"/>
                <w10:anchorlock/>
              </v:shape>
            </w:pict>
          </mc:Fallback>
        </mc:AlternateContent>
      </w:r>
      <w:r w:rsidR="00B03A1C" w:rsidRPr="00A7333A">
        <w:rPr>
          <w:sz w:val="20"/>
          <w:szCs w:val="20"/>
          <w:lang w:val="de-CH"/>
        </w:rPr>
        <w:t>Sehr geehrter Herr Generalstaatsanwalt</w:t>
      </w:r>
    </w:p>
    <w:p w14:paraId="162F53FE" w14:textId="77777777" w:rsidR="00B03A1C" w:rsidRPr="00A7333A" w:rsidRDefault="00B03A1C" w:rsidP="00B03A1C">
      <w:pPr>
        <w:pStyle w:val="AbschnittBriefe"/>
        <w:spacing w:after="120"/>
        <w:rPr>
          <w:sz w:val="20"/>
          <w:szCs w:val="20"/>
          <w:lang w:val="de-CH"/>
        </w:rPr>
      </w:pPr>
      <w:r w:rsidRPr="00A7333A">
        <w:rPr>
          <w:b/>
          <w:bCs/>
          <w:sz w:val="20"/>
          <w:szCs w:val="20"/>
          <w:lang w:val="de-CH"/>
        </w:rPr>
        <w:t>Ich bin in grosser Sorge um Saba Skhvitaridze, der seit seiner Festnahme im Dezember 2024 in Untersuchungshaft sitzt.</w:t>
      </w:r>
    </w:p>
    <w:p w14:paraId="30B5EE7F" w14:textId="5386D762" w:rsidR="00B03A1C" w:rsidRPr="00A7333A" w:rsidRDefault="00B03A1C" w:rsidP="00B03A1C">
      <w:pPr>
        <w:pStyle w:val="AbschnittBriefe"/>
        <w:spacing w:after="120"/>
        <w:rPr>
          <w:sz w:val="20"/>
          <w:szCs w:val="20"/>
          <w:lang w:val="de-CH"/>
        </w:rPr>
      </w:pPr>
      <w:r w:rsidRPr="00A7333A">
        <w:rPr>
          <w:sz w:val="20"/>
          <w:szCs w:val="20"/>
          <w:lang w:val="de-CH"/>
        </w:rPr>
        <w:t>Saba Skhvitaridze wurde am 5. Dezember 2024 festgenommen, nachdem er an einer Versammlung der Opposition teilgenommen hatte.</w:t>
      </w:r>
    </w:p>
    <w:p w14:paraId="4E8B52F4" w14:textId="5956D982" w:rsidR="00B03A1C" w:rsidRPr="00A7333A" w:rsidRDefault="00B03A1C" w:rsidP="00B03A1C">
      <w:pPr>
        <w:pStyle w:val="AbschnittBriefe"/>
        <w:spacing w:after="120"/>
        <w:rPr>
          <w:sz w:val="20"/>
          <w:szCs w:val="20"/>
          <w:lang w:val="de-CH"/>
        </w:rPr>
      </w:pPr>
      <w:r w:rsidRPr="00A7333A">
        <w:rPr>
          <w:sz w:val="20"/>
          <w:szCs w:val="20"/>
          <w:lang w:val="de-CH"/>
        </w:rPr>
        <w:t xml:space="preserve">Saba Skhvitaridze gab an, im Gewahrsam mit Vergewaltigung bedroht und gezwungen worden zu sein, ein </w:t>
      </w:r>
      <w:r w:rsidRPr="00A7333A">
        <w:rPr>
          <w:b/>
          <w:bCs/>
          <w:sz w:val="20"/>
          <w:szCs w:val="20"/>
          <w:lang w:val="de-CH"/>
        </w:rPr>
        <w:t>«</w:t>
      </w:r>
      <w:r w:rsidRPr="00A7333A">
        <w:rPr>
          <w:sz w:val="20"/>
          <w:szCs w:val="20"/>
          <w:lang w:val="de-CH"/>
        </w:rPr>
        <w:t>Geständnis</w:t>
      </w:r>
      <w:r w:rsidRPr="00A7333A">
        <w:rPr>
          <w:b/>
          <w:bCs/>
          <w:sz w:val="20"/>
          <w:szCs w:val="20"/>
          <w:lang w:val="de-CH"/>
        </w:rPr>
        <w:t>»</w:t>
      </w:r>
      <w:r w:rsidRPr="00A7333A">
        <w:rPr>
          <w:sz w:val="20"/>
          <w:szCs w:val="20"/>
          <w:lang w:val="de-CH"/>
        </w:rPr>
        <w:t xml:space="preserve"> zu unterschreiben, in dem stand, dass er einen Polizisten angegriffen habe. Als er sich weigerte, wurde er von vermummten Sicherheitskräften brutal verprügelt</w:t>
      </w:r>
      <w:r w:rsidR="00301DCE" w:rsidRPr="00A7333A">
        <w:rPr>
          <w:sz w:val="20"/>
          <w:szCs w:val="20"/>
          <w:lang w:val="de-CH"/>
        </w:rPr>
        <w:t xml:space="preserve"> </w:t>
      </w:r>
      <w:r w:rsidRPr="00A7333A">
        <w:rPr>
          <w:sz w:val="20"/>
          <w:szCs w:val="20"/>
          <w:lang w:val="de-CH"/>
        </w:rPr>
        <w:t>Im Anschluss verhöhnten ihn die Polizist*innen und ignorierten seine Bitten um einen Rechtsbeistand und medizinische Versorgung, trotz seiner Verletzungen.</w:t>
      </w:r>
    </w:p>
    <w:p w14:paraId="51FA4C28" w14:textId="77777777" w:rsidR="00B03A1C" w:rsidRPr="00A7333A" w:rsidRDefault="00B03A1C" w:rsidP="00B03A1C">
      <w:pPr>
        <w:pStyle w:val="AbschnittBriefe"/>
        <w:spacing w:after="120"/>
        <w:rPr>
          <w:sz w:val="20"/>
          <w:szCs w:val="20"/>
          <w:lang w:val="de-CH"/>
        </w:rPr>
      </w:pPr>
      <w:r w:rsidRPr="00A7333A">
        <w:rPr>
          <w:sz w:val="20"/>
          <w:szCs w:val="20"/>
          <w:lang w:val="de-CH"/>
        </w:rPr>
        <w:t>Am nächsten Tag erschien Saba Skhvitaridze mit sichtbaren Verletzungen zu seiner Vorverhandlung. Die Staatsanwaltschaft ordnete jedoch keine Untersuchung der von ihm erhobenen Folter- und Misshandlungsvorwürfe an. Erst Tage später, als eine unabhängige medizinische Untersuchung bestätigte, dass seine Verletzungen auf Folter zurückzuführen waren, wurde eine Untersuchung eingeleitet. Nichtsdestotrotz ordnete das Gericht seine Untersuchungshaft an, ohne die Notwendigkeit und Verhältnismässigkeit der Entscheidung angemessen zu begründen.</w:t>
      </w:r>
    </w:p>
    <w:p w14:paraId="19B645E6" w14:textId="77777777" w:rsidR="00B03A1C" w:rsidRPr="00A7333A" w:rsidRDefault="00B03A1C" w:rsidP="00B03A1C">
      <w:pPr>
        <w:pStyle w:val="AbschnittBriefe"/>
        <w:spacing w:after="120"/>
        <w:rPr>
          <w:sz w:val="20"/>
          <w:szCs w:val="20"/>
          <w:lang w:val="de-CH"/>
        </w:rPr>
      </w:pPr>
      <w:r w:rsidRPr="00A7333A">
        <w:rPr>
          <w:b/>
          <w:bCs/>
          <w:sz w:val="20"/>
          <w:szCs w:val="20"/>
          <w:lang w:val="de-CH"/>
        </w:rPr>
        <w:t>Leiten Sie bitte unverzüglich eine unabhängige, unparteiische und zielführende Untersuchung der von Saba Skhvitaridze erhobenen Foltervorwürfe ein und sorgen Sie dafür, dass alle Verantwortlichen in fairen Verfahren vor Gericht gestellt werden.</w:t>
      </w:r>
    </w:p>
    <w:p w14:paraId="00A45A15" w14:textId="77777777" w:rsidR="00B03A1C" w:rsidRPr="00A7333A" w:rsidRDefault="00B03A1C" w:rsidP="00B03A1C">
      <w:pPr>
        <w:pStyle w:val="AbschnittBriefe"/>
        <w:spacing w:after="120"/>
        <w:rPr>
          <w:sz w:val="20"/>
          <w:szCs w:val="20"/>
          <w:lang w:val="de-CH"/>
        </w:rPr>
      </w:pPr>
      <w:r w:rsidRPr="00A7333A">
        <w:rPr>
          <w:b/>
          <w:bCs/>
          <w:sz w:val="20"/>
          <w:szCs w:val="20"/>
          <w:lang w:val="de-CH"/>
        </w:rPr>
        <w:t>Sorgen Sie zudem dafür, dass der Aktivist in Übereinstimmung mit den internationalen Standards für faire Verfahren vor Gericht gestellt wird.</w:t>
      </w:r>
    </w:p>
    <w:p w14:paraId="3C207CB8" w14:textId="77777777" w:rsidR="00B03A1C" w:rsidRPr="00A7333A" w:rsidRDefault="00B03A1C" w:rsidP="00B03A1C">
      <w:pPr>
        <w:pStyle w:val="AbschnittBriefe"/>
        <w:spacing w:after="120"/>
        <w:rPr>
          <w:sz w:val="20"/>
          <w:szCs w:val="20"/>
          <w:lang w:val="de-CH"/>
        </w:rPr>
      </w:pPr>
      <w:r w:rsidRPr="00A7333A">
        <w:rPr>
          <w:b/>
          <w:bCs/>
          <w:sz w:val="20"/>
          <w:szCs w:val="20"/>
          <w:lang w:val="de-CH"/>
        </w:rPr>
        <w:t>Stellen Sie dringend sicher, dass infolge von Folter oder Misshandlung erlangte Aussagen oder anderweitige «Beweismittel» nicht vor Gericht zugelassen werden, ausser in Verfahren gegen die mutmasslichen Täter*innen.</w:t>
      </w:r>
    </w:p>
    <w:p w14:paraId="218E044B" w14:textId="77777777" w:rsidR="00813ADC" w:rsidRPr="00A7333A" w:rsidRDefault="00813ADC" w:rsidP="00813ADC">
      <w:pPr>
        <w:pStyle w:val="AbschnittBriefe"/>
        <w:spacing w:after="120"/>
        <w:rPr>
          <w:sz w:val="20"/>
          <w:szCs w:val="20"/>
          <w:lang w:val="de-CH"/>
        </w:rPr>
      </w:pPr>
    </w:p>
    <w:p w14:paraId="60477581" w14:textId="77777777" w:rsidR="00813ADC" w:rsidRPr="00A7333A" w:rsidRDefault="00813ADC" w:rsidP="00813ADC">
      <w:pPr>
        <w:pStyle w:val="AbschnittBriefe"/>
        <w:spacing w:after="120"/>
        <w:rPr>
          <w:sz w:val="20"/>
          <w:szCs w:val="20"/>
          <w:lang w:val="de-CH"/>
        </w:rPr>
      </w:pPr>
      <w:r w:rsidRPr="00A7333A">
        <w:rPr>
          <w:sz w:val="20"/>
          <w:szCs w:val="20"/>
          <w:lang w:val="de-CH"/>
        </w:rPr>
        <w:t>Hochachtungsvoll,</w:t>
      </w:r>
    </w:p>
    <w:p w14:paraId="3073C1E9" w14:textId="77777777" w:rsidR="00813ADC" w:rsidRPr="00A7333A" w:rsidRDefault="00813ADC" w:rsidP="00813ADC">
      <w:pPr>
        <w:pStyle w:val="AbschnittBriefe"/>
        <w:rPr>
          <w:sz w:val="20"/>
          <w:szCs w:val="20"/>
          <w:lang w:val="de-CH"/>
        </w:rPr>
      </w:pPr>
    </w:p>
    <w:p w14:paraId="63E2DEA2" w14:textId="77777777" w:rsidR="006118F5" w:rsidRPr="00301DCE" w:rsidRDefault="00813ADC" w:rsidP="00813ADC">
      <w:pPr>
        <w:pStyle w:val="AbschnittBriefe"/>
        <w:rPr>
          <w:sz w:val="20"/>
          <w:szCs w:val="20"/>
        </w:rPr>
      </w:pPr>
      <w:r w:rsidRPr="00A7333A">
        <w:rPr>
          <w:noProof/>
          <w:sz w:val="20"/>
          <w:szCs w:val="20"/>
        </w:rPr>
        <mc:AlternateContent>
          <mc:Choice Requires="wps">
            <w:drawing>
              <wp:anchor distT="0" distB="0" distL="114300" distR="114300" simplePos="0" relativeHeight="251661312" behindDoc="0" locked="1" layoutInCell="0" allowOverlap="0" wp14:anchorId="09313388" wp14:editId="3F92B0B6">
                <wp:simplePos x="0" y="0"/>
                <wp:positionH relativeFrom="page">
                  <wp:posOffset>899160</wp:posOffset>
                </wp:positionH>
                <wp:positionV relativeFrom="page">
                  <wp:posOffset>9640570</wp:posOffset>
                </wp:positionV>
                <wp:extent cx="6120130" cy="436880"/>
                <wp:effectExtent l="0" t="0" r="13970" b="1270"/>
                <wp:wrapNone/>
                <wp:docPr id="376292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5E829" w14:textId="77777777" w:rsidR="00813ADC" w:rsidRDefault="00813ADC" w:rsidP="00813ADC">
                            <w:pPr>
                              <w:spacing w:after="60"/>
                              <w:rPr>
                                <w:b/>
                              </w:rPr>
                            </w:pPr>
                            <w:r>
                              <w:rPr>
                                <w:b/>
                              </w:rPr>
                              <w:t>Kopie:</w:t>
                            </w:r>
                          </w:p>
                          <w:p w14:paraId="6AD86FF1" w14:textId="28FB1E11" w:rsidR="00813ADC" w:rsidRDefault="006D52FC" w:rsidP="006D52FC">
                            <w:r w:rsidRPr="006D52FC">
                              <w:t>Botschaft von Georgien, Seftigenstrasse 7, 3007 Bern / Fax: 031 351 58 62 / E-Mail: bern.emb@mfa.gov.ge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13388" id="_x0000_s1031" type="#_x0000_t202" style="position:absolute;margin-left:70.8pt;margin-top:759.1pt;width:481.9pt;height:3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AN7d5E2QEAAJgDAAAOAAAAAAAAAAAAAAAAAC4CAABkcnMvZTJvRG9jLnhtbFBLAQItABQABgAI&#10;AAAAIQBDYLgw4gAAAA4BAAAPAAAAAAAAAAAAAAAAADMEAABkcnMvZG93bnJldi54bWxQSwUGAAAA&#10;AAQABADzAAAAQgUAAAAA&#10;" o:allowincell="f" o:allowoverlap="f" filled="f" stroked="f">
                <v:textbox inset="0,0,0,0">
                  <w:txbxContent>
                    <w:p w14:paraId="6EF5E829" w14:textId="77777777" w:rsidR="00813ADC" w:rsidRDefault="00813ADC" w:rsidP="00813ADC">
                      <w:pPr>
                        <w:spacing w:after="60"/>
                        <w:rPr>
                          <w:b/>
                        </w:rPr>
                      </w:pPr>
                      <w:r>
                        <w:rPr>
                          <w:b/>
                        </w:rPr>
                        <w:t>Kopie:</w:t>
                      </w:r>
                    </w:p>
                    <w:p w14:paraId="6AD86FF1" w14:textId="28FB1E11" w:rsidR="00813ADC" w:rsidRDefault="006D52FC" w:rsidP="006D52FC">
                      <w:r w:rsidRPr="006D52FC">
                        <w:t>Botschaft von Georgien, Seftigenstrasse 7, 3007 Bern / Fax: 031 351 58 62 / E-Mail: bern.emb@mfa.gov.ge</w:t>
                      </w:r>
                    </w:p>
                  </w:txbxContent>
                </v:textbox>
                <w10:wrap anchorx="page" anchory="page"/>
                <w10:anchorlock/>
              </v:shape>
            </w:pict>
          </mc:Fallback>
        </mc:AlternateContent>
      </w:r>
    </w:p>
    <w:sectPr w:rsidR="006118F5" w:rsidRPr="00301DCE" w:rsidSect="005944A1">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1465A" w14:textId="77777777" w:rsidR="00682C29" w:rsidRPr="008702FA" w:rsidRDefault="00682C29" w:rsidP="00553907">
      <w:r w:rsidRPr="008702FA">
        <w:separator/>
      </w:r>
    </w:p>
  </w:endnote>
  <w:endnote w:type="continuationSeparator" w:id="0">
    <w:p w14:paraId="704023A0" w14:textId="77777777" w:rsidR="00682C29" w:rsidRPr="008702FA" w:rsidRDefault="00682C2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A892"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4DA0" w14:textId="77777777" w:rsidR="002F0468" w:rsidRPr="00AE4BD1" w:rsidRDefault="005944A1" w:rsidP="005944A1">
    <w:pPr>
      <w:pStyle w:val="Fuzeile"/>
    </w:pPr>
    <w:r w:rsidRPr="00AE4BD1">
      <w:t xml:space="preserve">Kopie an: </w:t>
    </w:r>
  </w:p>
  <w:p w14:paraId="4D99B669"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BC8EC" w14:textId="77777777" w:rsidR="00682C29" w:rsidRPr="008702FA" w:rsidRDefault="00682C29" w:rsidP="00553907">
      <w:r w:rsidRPr="008702FA">
        <w:separator/>
      </w:r>
    </w:p>
  </w:footnote>
  <w:footnote w:type="continuationSeparator" w:id="0">
    <w:p w14:paraId="53AA40BB" w14:textId="77777777" w:rsidR="00682C29" w:rsidRPr="008702FA" w:rsidRDefault="00682C29"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D307B"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6DFE4CF" wp14:editId="0659E29F">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6DDB5"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4157A655" wp14:editId="5A94EA09">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070F9"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1DE34F56" wp14:editId="34675795">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E2D6"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C633"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B97B196" wp14:editId="0584CC1F">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9E68A"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5A6F67F2"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529761DB" wp14:editId="1491E8ED">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F4348"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3CA181D2" wp14:editId="1AFE3832">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6C336"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7EF38B72"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2"/>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29"/>
    <w:rsid w:val="0001656D"/>
    <w:rsid w:val="00021DE9"/>
    <w:rsid w:val="000231F8"/>
    <w:rsid w:val="0002340F"/>
    <w:rsid w:val="00023A4C"/>
    <w:rsid w:val="00025C14"/>
    <w:rsid w:val="00037D8E"/>
    <w:rsid w:val="00040CB3"/>
    <w:rsid w:val="00045EA8"/>
    <w:rsid w:val="00052166"/>
    <w:rsid w:val="00052667"/>
    <w:rsid w:val="00057E0D"/>
    <w:rsid w:val="00060077"/>
    <w:rsid w:val="00063F7B"/>
    <w:rsid w:val="00073C0E"/>
    <w:rsid w:val="00075E9C"/>
    <w:rsid w:val="00090A5D"/>
    <w:rsid w:val="000A33C9"/>
    <w:rsid w:val="000A52DC"/>
    <w:rsid w:val="000C3A18"/>
    <w:rsid w:val="000C59A4"/>
    <w:rsid w:val="000D05AF"/>
    <w:rsid w:val="000D1E1A"/>
    <w:rsid w:val="000D2082"/>
    <w:rsid w:val="000D53B7"/>
    <w:rsid w:val="000D63CF"/>
    <w:rsid w:val="000D6D3D"/>
    <w:rsid w:val="000D7A6D"/>
    <w:rsid w:val="000E7B00"/>
    <w:rsid w:val="00107195"/>
    <w:rsid w:val="00121E99"/>
    <w:rsid w:val="00124057"/>
    <w:rsid w:val="00126176"/>
    <w:rsid w:val="001518DF"/>
    <w:rsid w:val="0015194A"/>
    <w:rsid w:val="001613BE"/>
    <w:rsid w:val="00186C2E"/>
    <w:rsid w:val="001873C3"/>
    <w:rsid w:val="001877AE"/>
    <w:rsid w:val="00192A62"/>
    <w:rsid w:val="00197F0C"/>
    <w:rsid w:val="001B3614"/>
    <w:rsid w:val="001B600E"/>
    <w:rsid w:val="001C19D1"/>
    <w:rsid w:val="001C45B4"/>
    <w:rsid w:val="001D478E"/>
    <w:rsid w:val="001D501A"/>
    <w:rsid w:val="00217EA4"/>
    <w:rsid w:val="00224644"/>
    <w:rsid w:val="00232C0C"/>
    <w:rsid w:val="002360D4"/>
    <w:rsid w:val="00241ED9"/>
    <w:rsid w:val="00243127"/>
    <w:rsid w:val="00256D0B"/>
    <w:rsid w:val="002609C7"/>
    <w:rsid w:val="00262EEF"/>
    <w:rsid w:val="002713BA"/>
    <w:rsid w:val="00273E49"/>
    <w:rsid w:val="00275983"/>
    <w:rsid w:val="00276417"/>
    <w:rsid w:val="0028076B"/>
    <w:rsid w:val="002954BA"/>
    <w:rsid w:val="002B1449"/>
    <w:rsid w:val="002B7D96"/>
    <w:rsid w:val="002C3D08"/>
    <w:rsid w:val="002C5144"/>
    <w:rsid w:val="002E751E"/>
    <w:rsid w:val="002F0468"/>
    <w:rsid w:val="00301DCE"/>
    <w:rsid w:val="00314EAD"/>
    <w:rsid w:val="00320343"/>
    <w:rsid w:val="00321C4E"/>
    <w:rsid w:val="00326D46"/>
    <w:rsid w:val="003300EB"/>
    <w:rsid w:val="0036196D"/>
    <w:rsid w:val="003623A9"/>
    <w:rsid w:val="00367A23"/>
    <w:rsid w:val="00370680"/>
    <w:rsid w:val="003749A2"/>
    <w:rsid w:val="0038115E"/>
    <w:rsid w:val="00383BC9"/>
    <w:rsid w:val="00387FE5"/>
    <w:rsid w:val="0039233B"/>
    <w:rsid w:val="00396E52"/>
    <w:rsid w:val="003A54D8"/>
    <w:rsid w:val="003A56EF"/>
    <w:rsid w:val="003B48C0"/>
    <w:rsid w:val="003C09E1"/>
    <w:rsid w:val="003C6A71"/>
    <w:rsid w:val="003D638A"/>
    <w:rsid w:val="003E5A5A"/>
    <w:rsid w:val="003E6BCA"/>
    <w:rsid w:val="003E6FFE"/>
    <w:rsid w:val="003E77CB"/>
    <w:rsid w:val="003F2034"/>
    <w:rsid w:val="003F31A3"/>
    <w:rsid w:val="003F6B97"/>
    <w:rsid w:val="004003E1"/>
    <w:rsid w:val="0041222D"/>
    <w:rsid w:val="00422305"/>
    <w:rsid w:val="00424B20"/>
    <w:rsid w:val="00430DF5"/>
    <w:rsid w:val="004331C4"/>
    <w:rsid w:val="00446E7B"/>
    <w:rsid w:val="00452C2E"/>
    <w:rsid w:val="00456866"/>
    <w:rsid w:val="00477E1F"/>
    <w:rsid w:val="00491614"/>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447F"/>
    <w:rsid w:val="00522A46"/>
    <w:rsid w:val="0052649A"/>
    <w:rsid w:val="00526988"/>
    <w:rsid w:val="005274CE"/>
    <w:rsid w:val="00527D2D"/>
    <w:rsid w:val="00534AE5"/>
    <w:rsid w:val="00540269"/>
    <w:rsid w:val="005450EA"/>
    <w:rsid w:val="00546764"/>
    <w:rsid w:val="00552E5F"/>
    <w:rsid w:val="00553907"/>
    <w:rsid w:val="005614D5"/>
    <w:rsid w:val="005828C2"/>
    <w:rsid w:val="005864A0"/>
    <w:rsid w:val="005944A1"/>
    <w:rsid w:val="00594C6B"/>
    <w:rsid w:val="00595256"/>
    <w:rsid w:val="005973D1"/>
    <w:rsid w:val="005C0044"/>
    <w:rsid w:val="005C38D6"/>
    <w:rsid w:val="005C3DBE"/>
    <w:rsid w:val="005D6620"/>
    <w:rsid w:val="005E2A56"/>
    <w:rsid w:val="005E49AB"/>
    <w:rsid w:val="005E584A"/>
    <w:rsid w:val="00600B0C"/>
    <w:rsid w:val="006058AB"/>
    <w:rsid w:val="006118F5"/>
    <w:rsid w:val="00611F0E"/>
    <w:rsid w:val="00631B61"/>
    <w:rsid w:val="00631DC2"/>
    <w:rsid w:val="00641F77"/>
    <w:rsid w:val="00645128"/>
    <w:rsid w:val="00663057"/>
    <w:rsid w:val="006634A1"/>
    <w:rsid w:val="00666962"/>
    <w:rsid w:val="006672F2"/>
    <w:rsid w:val="00673C40"/>
    <w:rsid w:val="0067489B"/>
    <w:rsid w:val="0067639B"/>
    <w:rsid w:val="00682C29"/>
    <w:rsid w:val="006973E5"/>
    <w:rsid w:val="006B48F8"/>
    <w:rsid w:val="006B566F"/>
    <w:rsid w:val="006B7A40"/>
    <w:rsid w:val="006C4A39"/>
    <w:rsid w:val="006D0165"/>
    <w:rsid w:val="006D52FC"/>
    <w:rsid w:val="006F04E8"/>
    <w:rsid w:val="006F5C8D"/>
    <w:rsid w:val="0070253A"/>
    <w:rsid w:val="00720F40"/>
    <w:rsid w:val="007210EC"/>
    <w:rsid w:val="00723B23"/>
    <w:rsid w:val="00725314"/>
    <w:rsid w:val="00725708"/>
    <w:rsid w:val="00735E44"/>
    <w:rsid w:val="0074158C"/>
    <w:rsid w:val="007428A3"/>
    <w:rsid w:val="00744757"/>
    <w:rsid w:val="00745E1D"/>
    <w:rsid w:val="0076311A"/>
    <w:rsid w:val="00771673"/>
    <w:rsid w:val="00774FE7"/>
    <w:rsid w:val="00776437"/>
    <w:rsid w:val="00781539"/>
    <w:rsid w:val="00791597"/>
    <w:rsid w:val="00791E4A"/>
    <w:rsid w:val="007A3A48"/>
    <w:rsid w:val="007A6568"/>
    <w:rsid w:val="007B108A"/>
    <w:rsid w:val="007B16EB"/>
    <w:rsid w:val="007B481D"/>
    <w:rsid w:val="007C0588"/>
    <w:rsid w:val="007C567C"/>
    <w:rsid w:val="007C7DA1"/>
    <w:rsid w:val="007E6F4F"/>
    <w:rsid w:val="007F53E4"/>
    <w:rsid w:val="007F6375"/>
    <w:rsid w:val="00802998"/>
    <w:rsid w:val="00803562"/>
    <w:rsid w:val="0080514B"/>
    <w:rsid w:val="00813ADC"/>
    <w:rsid w:val="00815711"/>
    <w:rsid w:val="00816B7C"/>
    <w:rsid w:val="00817939"/>
    <w:rsid w:val="008223EA"/>
    <w:rsid w:val="00830B38"/>
    <w:rsid w:val="00834BC2"/>
    <w:rsid w:val="00842D49"/>
    <w:rsid w:val="00843313"/>
    <w:rsid w:val="0084680F"/>
    <w:rsid w:val="008508AA"/>
    <w:rsid w:val="00854C89"/>
    <w:rsid w:val="00854D29"/>
    <w:rsid w:val="00860EAD"/>
    <w:rsid w:val="00864C07"/>
    <w:rsid w:val="008702FA"/>
    <w:rsid w:val="00894BFA"/>
    <w:rsid w:val="008A4D9D"/>
    <w:rsid w:val="008B2FC9"/>
    <w:rsid w:val="008B3786"/>
    <w:rsid w:val="008B3B2B"/>
    <w:rsid w:val="008C3926"/>
    <w:rsid w:val="008C6903"/>
    <w:rsid w:val="008D1C31"/>
    <w:rsid w:val="008D58A1"/>
    <w:rsid w:val="008D67A4"/>
    <w:rsid w:val="008E6C86"/>
    <w:rsid w:val="0091173A"/>
    <w:rsid w:val="009178F0"/>
    <w:rsid w:val="0092363B"/>
    <w:rsid w:val="00923B03"/>
    <w:rsid w:val="00924C97"/>
    <w:rsid w:val="00927487"/>
    <w:rsid w:val="00927CA1"/>
    <w:rsid w:val="00933C0D"/>
    <w:rsid w:val="00935696"/>
    <w:rsid w:val="00936020"/>
    <w:rsid w:val="00940099"/>
    <w:rsid w:val="009421DF"/>
    <w:rsid w:val="00943146"/>
    <w:rsid w:val="009451D5"/>
    <w:rsid w:val="00947320"/>
    <w:rsid w:val="00953FA4"/>
    <w:rsid w:val="009542D7"/>
    <w:rsid w:val="00960361"/>
    <w:rsid w:val="00961DE3"/>
    <w:rsid w:val="00975687"/>
    <w:rsid w:val="00976CEE"/>
    <w:rsid w:val="00985790"/>
    <w:rsid w:val="0098582C"/>
    <w:rsid w:val="00991877"/>
    <w:rsid w:val="0099311C"/>
    <w:rsid w:val="0099567A"/>
    <w:rsid w:val="009A20A2"/>
    <w:rsid w:val="009B27B5"/>
    <w:rsid w:val="009B6BDE"/>
    <w:rsid w:val="009E31BA"/>
    <w:rsid w:val="009E4148"/>
    <w:rsid w:val="009E43B3"/>
    <w:rsid w:val="009E5688"/>
    <w:rsid w:val="009E7347"/>
    <w:rsid w:val="009F3A50"/>
    <w:rsid w:val="009F71F4"/>
    <w:rsid w:val="00A1547F"/>
    <w:rsid w:val="00A2298E"/>
    <w:rsid w:val="00A30605"/>
    <w:rsid w:val="00A343DA"/>
    <w:rsid w:val="00A3454C"/>
    <w:rsid w:val="00A403DD"/>
    <w:rsid w:val="00A417C8"/>
    <w:rsid w:val="00A4376F"/>
    <w:rsid w:val="00A466D4"/>
    <w:rsid w:val="00A473A9"/>
    <w:rsid w:val="00A73236"/>
    <w:rsid w:val="00A7333A"/>
    <w:rsid w:val="00A76BB4"/>
    <w:rsid w:val="00A84C25"/>
    <w:rsid w:val="00AB6A2B"/>
    <w:rsid w:val="00AC6D60"/>
    <w:rsid w:val="00AD1159"/>
    <w:rsid w:val="00AD2920"/>
    <w:rsid w:val="00AD78E5"/>
    <w:rsid w:val="00AE0397"/>
    <w:rsid w:val="00AE2629"/>
    <w:rsid w:val="00AE7279"/>
    <w:rsid w:val="00B01A70"/>
    <w:rsid w:val="00B03A1C"/>
    <w:rsid w:val="00B044C4"/>
    <w:rsid w:val="00B07E14"/>
    <w:rsid w:val="00B1349E"/>
    <w:rsid w:val="00B15D6F"/>
    <w:rsid w:val="00B2036D"/>
    <w:rsid w:val="00B240C6"/>
    <w:rsid w:val="00B2506E"/>
    <w:rsid w:val="00B27C5A"/>
    <w:rsid w:val="00B27E64"/>
    <w:rsid w:val="00B400BE"/>
    <w:rsid w:val="00B513D7"/>
    <w:rsid w:val="00B55F5A"/>
    <w:rsid w:val="00B65B99"/>
    <w:rsid w:val="00B6623D"/>
    <w:rsid w:val="00B711F1"/>
    <w:rsid w:val="00B71CB1"/>
    <w:rsid w:val="00B73E40"/>
    <w:rsid w:val="00B745DF"/>
    <w:rsid w:val="00B81247"/>
    <w:rsid w:val="00B813D5"/>
    <w:rsid w:val="00B8363B"/>
    <w:rsid w:val="00B842F2"/>
    <w:rsid w:val="00B91FED"/>
    <w:rsid w:val="00B963A5"/>
    <w:rsid w:val="00B96C57"/>
    <w:rsid w:val="00BA18F2"/>
    <w:rsid w:val="00BA3141"/>
    <w:rsid w:val="00BA3377"/>
    <w:rsid w:val="00BA614B"/>
    <w:rsid w:val="00BA6D02"/>
    <w:rsid w:val="00BB1671"/>
    <w:rsid w:val="00BB71E3"/>
    <w:rsid w:val="00BB7F1D"/>
    <w:rsid w:val="00BE012A"/>
    <w:rsid w:val="00BE3223"/>
    <w:rsid w:val="00BE5032"/>
    <w:rsid w:val="00BF1A9B"/>
    <w:rsid w:val="00BF4C39"/>
    <w:rsid w:val="00C00006"/>
    <w:rsid w:val="00C03BB2"/>
    <w:rsid w:val="00C05C2A"/>
    <w:rsid w:val="00C05F1D"/>
    <w:rsid w:val="00C15293"/>
    <w:rsid w:val="00C16265"/>
    <w:rsid w:val="00C175F2"/>
    <w:rsid w:val="00C20F20"/>
    <w:rsid w:val="00C231DC"/>
    <w:rsid w:val="00C25283"/>
    <w:rsid w:val="00C2774F"/>
    <w:rsid w:val="00C333F9"/>
    <w:rsid w:val="00C41534"/>
    <w:rsid w:val="00C46CA4"/>
    <w:rsid w:val="00C50965"/>
    <w:rsid w:val="00C52895"/>
    <w:rsid w:val="00C5556A"/>
    <w:rsid w:val="00C562D4"/>
    <w:rsid w:val="00C71FD1"/>
    <w:rsid w:val="00C91ED6"/>
    <w:rsid w:val="00CA05F1"/>
    <w:rsid w:val="00CA2B0D"/>
    <w:rsid w:val="00CA7349"/>
    <w:rsid w:val="00CB13D8"/>
    <w:rsid w:val="00CC1EF1"/>
    <w:rsid w:val="00CC49E1"/>
    <w:rsid w:val="00CC6921"/>
    <w:rsid w:val="00CD21CF"/>
    <w:rsid w:val="00CE0936"/>
    <w:rsid w:val="00CE4855"/>
    <w:rsid w:val="00CE674A"/>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1A3B"/>
    <w:rsid w:val="00D72DA4"/>
    <w:rsid w:val="00D84B94"/>
    <w:rsid w:val="00DA11CA"/>
    <w:rsid w:val="00DA40D0"/>
    <w:rsid w:val="00DA758D"/>
    <w:rsid w:val="00DD21D2"/>
    <w:rsid w:val="00DD2C87"/>
    <w:rsid w:val="00DF5E3F"/>
    <w:rsid w:val="00DF632B"/>
    <w:rsid w:val="00E05602"/>
    <w:rsid w:val="00E06267"/>
    <w:rsid w:val="00E102B6"/>
    <w:rsid w:val="00E210BF"/>
    <w:rsid w:val="00E412DD"/>
    <w:rsid w:val="00E51B41"/>
    <w:rsid w:val="00E55042"/>
    <w:rsid w:val="00E5703F"/>
    <w:rsid w:val="00E61FCC"/>
    <w:rsid w:val="00E66C2C"/>
    <w:rsid w:val="00E701FE"/>
    <w:rsid w:val="00E71267"/>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1078D"/>
    <w:rsid w:val="00F16715"/>
    <w:rsid w:val="00F357B1"/>
    <w:rsid w:val="00F40CF0"/>
    <w:rsid w:val="00F46009"/>
    <w:rsid w:val="00F50585"/>
    <w:rsid w:val="00F53CBA"/>
    <w:rsid w:val="00F808C9"/>
    <w:rsid w:val="00F83AB1"/>
    <w:rsid w:val="00F87DDB"/>
    <w:rsid w:val="00F9051E"/>
    <w:rsid w:val="00F93989"/>
    <w:rsid w:val="00FA3D2D"/>
    <w:rsid w:val="00FA57FD"/>
    <w:rsid w:val="00FB0EE9"/>
    <w:rsid w:val="00FB1255"/>
    <w:rsid w:val="00FC0C5D"/>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B9ADB"/>
  <w15:docId w15:val="{A8EE25C7-8482-4273-9708-B82E1FFF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01656D"/>
    <w:pPr>
      <w:keepLines/>
    </w:pPr>
    <w:rPr>
      <w:rFonts w:ascii="Arial Narrow" w:hAnsi="Arial Narrow"/>
      <w:b/>
      <w:caps/>
      <w:sz w:val="28"/>
      <w:szCs w:val="20"/>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7086">
      <w:bodyDiv w:val="1"/>
      <w:marLeft w:val="0"/>
      <w:marRight w:val="0"/>
      <w:marTop w:val="0"/>
      <w:marBottom w:val="0"/>
      <w:divBdr>
        <w:top w:val="none" w:sz="0" w:space="0" w:color="auto"/>
        <w:left w:val="none" w:sz="0" w:space="0" w:color="auto"/>
        <w:bottom w:val="none" w:sz="0" w:space="0" w:color="auto"/>
        <w:right w:val="none" w:sz="0" w:space="0" w:color="auto"/>
      </w:divBdr>
    </w:div>
    <w:div w:id="409154568">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736365962">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147667476">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329596995">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9402214">
      <w:bodyDiv w:val="1"/>
      <w:marLeft w:val="0"/>
      <w:marRight w:val="0"/>
      <w:marTop w:val="0"/>
      <w:marBottom w:val="0"/>
      <w:divBdr>
        <w:top w:val="none" w:sz="0" w:space="0" w:color="auto"/>
        <w:left w:val="none" w:sz="0" w:space="0" w:color="auto"/>
        <w:bottom w:val="none" w:sz="0" w:space="0" w:color="auto"/>
        <w:right w:val="none" w:sz="0" w:space="0" w:color="auto"/>
      </w:divBdr>
    </w:div>
    <w:div w:id="1781219954">
      <w:bodyDiv w:val="1"/>
      <w:marLeft w:val="0"/>
      <w:marRight w:val="0"/>
      <w:marTop w:val="0"/>
      <w:marBottom w:val="0"/>
      <w:divBdr>
        <w:top w:val="none" w:sz="0" w:space="0" w:color="auto"/>
        <w:left w:val="none" w:sz="0" w:space="0" w:color="auto"/>
        <w:bottom w:val="none" w:sz="0" w:space="0" w:color="auto"/>
        <w:right w:val="none" w:sz="0" w:space="0" w:color="auto"/>
      </w:divBdr>
    </w:div>
    <w:div w:id="1973824440">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DE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BgdV_TEMPLATE_DE_NEU</Template>
  <TotalTime>0</TotalTime>
  <Pages>2</Pages>
  <Words>426</Words>
  <Characters>3025</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30</cp:revision>
  <cp:lastPrinted>1899-12-31T23:00:00Z</cp:lastPrinted>
  <dcterms:created xsi:type="dcterms:W3CDTF">2025-07-01T12:26:00Z</dcterms:created>
  <dcterms:modified xsi:type="dcterms:W3CDTF">2025-07-03T09:21:00Z</dcterms:modified>
</cp:coreProperties>
</file>