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3" w:type="pct"/>
        <w:tblCellMar>
          <w:left w:w="0" w:type="dxa"/>
          <w:right w:w="0" w:type="dxa"/>
        </w:tblCellMar>
        <w:tblLook w:val="01E0" w:firstRow="1" w:lastRow="1" w:firstColumn="1" w:lastColumn="1" w:noHBand="0" w:noVBand="0"/>
      </w:tblPr>
      <w:tblGrid>
        <w:gridCol w:w="5429"/>
        <w:gridCol w:w="4814"/>
      </w:tblGrid>
      <w:tr w:rsidR="000D53B7" w:rsidRPr="00034243" w14:paraId="4F2DA37A" w14:textId="77777777" w:rsidTr="00B513D7">
        <w:trPr>
          <w:cantSplit/>
          <w:trHeight w:val="150"/>
        </w:trPr>
        <w:tc>
          <w:tcPr>
            <w:tcW w:w="2650" w:type="pct"/>
            <w:tcBorders>
              <w:bottom w:val="single" w:sz="4" w:space="0" w:color="auto"/>
            </w:tcBorders>
            <w:hideMark/>
          </w:tcPr>
          <w:p w14:paraId="05CDBE92" w14:textId="7D4ECE2C" w:rsidR="000D53B7" w:rsidRPr="00034243" w:rsidRDefault="00936020" w:rsidP="0001656D">
            <w:pPr>
              <w:pStyle w:val="BgdV12P"/>
            </w:pPr>
            <w:r w:rsidRPr="00034243">
              <w:t>Monatsbriefe</w:t>
            </w:r>
            <w:r w:rsidR="000D53B7" w:rsidRPr="00034243">
              <w:t xml:space="preserve"> </w:t>
            </w:r>
            <w:r w:rsidR="00C05F1D" w:rsidRPr="00034243">
              <w:t>–</w:t>
            </w:r>
            <w:r w:rsidR="000D53B7" w:rsidRPr="00034243">
              <w:t xml:space="preserve"> </w:t>
            </w:r>
            <w:r w:rsidR="0009320E" w:rsidRPr="00034243">
              <w:t>März</w:t>
            </w:r>
            <w:r w:rsidR="000D53B7" w:rsidRPr="00034243">
              <w:t xml:space="preserve"> 202</w:t>
            </w:r>
            <w:r w:rsidR="0009320E" w:rsidRPr="00034243">
              <w:t>5</w:t>
            </w:r>
          </w:p>
        </w:tc>
        <w:tc>
          <w:tcPr>
            <w:tcW w:w="2350" w:type="pct"/>
            <w:tcBorders>
              <w:bottom w:val="single" w:sz="4" w:space="0" w:color="auto"/>
            </w:tcBorders>
          </w:tcPr>
          <w:p w14:paraId="41149F3C" w14:textId="4A2FD8B0" w:rsidR="000D53B7" w:rsidRPr="00034243" w:rsidRDefault="000D53B7" w:rsidP="001843F2">
            <w:pPr>
              <w:pStyle w:val="MonatJahr12P"/>
              <w:jc w:val="right"/>
              <w:rPr>
                <w:sz w:val="28"/>
                <w:szCs w:val="32"/>
              </w:rPr>
            </w:pPr>
            <w:r w:rsidRPr="00034243">
              <w:rPr>
                <w:sz w:val="28"/>
                <w:szCs w:val="32"/>
              </w:rPr>
              <w:t>Briefaktion</w:t>
            </w:r>
            <w:r w:rsidR="00C05F1D" w:rsidRPr="00034243">
              <w:rPr>
                <w:sz w:val="28"/>
                <w:szCs w:val="32"/>
              </w:rPr>
              <w:t xml:space="preserve"> 1</w:t>
            </w:r>
            <w:r w:rsidRPr="00034243">
              <w:rPr>
                <w:sz w:val="28"/>
                <w:szCs w:val="32"/>
              </w:rPr>
              <w:t xml:space="preserve">: </w:t>
            </w:r>
            <w:r w:rsidR="00936020" w:rsidRPr="00034243">
              <w:rPr>
                <w:sz w:val="28"/>
                <w:szCs w:val="32"/>
              </w:rPr>
              <w:t>UA</w:t>
            </w:r>
            <w:r w:rsidR="0009320E" w:rsidRPr="00034243">
              <w:rPr>
                <w:b/>
                <w:bCs/>
                <w:sz w:val="28"/>
                <w:szCs w:val="32"/>
              </w:rPr>
              <w:t xml:space="preserve"> 026/24-1</w:t>
            </w:r>
          </w:p>
        </w:tc>
      </w:tr>
      <w:tr w:rsidR="00776437" w:rsidRPr="00034243" w14:paraId="0EDF1CF5" w14:textId="77777777" w:rsidTr="00B513D7">
        <w:trPr>
          <w:cantSplit/>
          <w:trHeight w:val="397"/>
        </w:trPr>
        <w:tc>
          <w:tcPr>
            <w:tcW w:w="5000" w:type="pct"/>
            <w:gridSpan w:val="2"/>
            <w:tcBorders>
              <w:top w:val="single" w:sz="4" w:space="0" w:color="auto"/>
            </w:tcBorders>
            <w:vAlign w:val="center"/>
          </w:tcPr>
          <w:p w14:paraId="24E561A1" w14:textId="77777777" w:rsidR="00776437" w:rsidRPr="00034243" w:rsidRDefault="00776437" w:rsidP="00B513D7">
            <w:pPr>
              <w:ind w:right="40"/>
              <w:jc w:val="both"/>
              <w:rPr>
                <w:sz w:val="14"/>
                <w:szCs w:val="14"/>
              </w:rPr>
            </w:pPr>
            <w:r w:rsidRPr="00034243">
              <w:rPr>
                <w:sz w:val="14"/>
                <w:szCs w:val="14"/>
              </w:rPr>
              <w:t xml:space="preserve">Die </w:t>
            </w:r>
            <w:r w:rsidR="00AE0397" w:rsidRPr="00034243">
              <w:rPr>
                <w:sz w:val="14"/>
                <w:szCs w:val="14"/>
              </w:rPr>
              <w:t>«</w:t>
            </w:r>
            <w:r w:rsidRPr="00034243">
              <w:rPr>
                <w:sz w:val="14"/>
                <w:szCs w:val="14"/>
              </w:rPr>
              <w:t>Monatsbriefe</w:t>
            </w:r>
            <w:r w:rsidR="00AE0397" w:rsidRPr="00034243">
              <w:rPr>
                <w:sz w:val="14"/>
                <w:szCs w:val="14"/>
              </w:rPr>
              <w:t>»</w:t>
            </w:r>
            <w:r w:rsidRPr="00034243">
              <w:rPr>
                <w:sz w:val="14"/>
                <w:szCs w:val="14"/>
              </w:rPr>
              <w:t xml:space="preserve"> </w:t>
            </w:r>
            <w:r w:rsidR="00AE0397" w:rsidRPr="00034243">
              <w:rPr>
                <w:sz w:val="14"/>
                <w:szCs w:val="14"/>
              </w:rPr>
              <w:t>(</w:t>
            </w:r>
            <w:r w:rsidR="00AE0397" w:rsidRPr="00034243">
              <w:rPr>
                <w:b/>
                <w:bCs/>
                <w:sz w:val="14"/>
                <w:szCs w:val="14"/>
              </w:rPr>
              <w:t>vormals «Briefe gegen das Vergessen»</w:t>
            </w:r>
            <w:r w:rsidR="00AE0397" w:rsidRPr="00034243">
              <w:rPr>
                <w:sz w:val="14"/>
                <w:szCs w:val="14"/>
              </w:rPr>
              <w:t xml:space="preserve">) </w:t>
            </w:r>
            <w:r w:rsidRPr="00034243">
              <w:rPr>
                <w:sz w:val="14"/>
                <w:szCs w:val="14"/>
              </w:rPr>
              <w:t xml:space="preserve">sind Briefaktionen im Rahmen der </w:t>
            </w:r>
            <w:r w:rsidR="00AE0397" w:rsidRPr="00034243">
              <w:rPr>
                <w:sz w:val="14"/>
                <w:szCs w:val="14"/>
              </w:rPr>
              <w:t>«</w:t>
            </w:r>
            <w:r w:rsidRPr="00034243">
              <w:rPr>
                <w:sz w:val="14"/>
                <w:szCs w:val="14"/>
              </w:rPr>
              <w:t>Urgent Actions</w:t>
            </w:r>
            <w:r w:rsidR="00AE0397" w:rsidRPr="00034243">
              <w:rPr>
                <w:sz w:val="14"/>
                <w:szCs w:val="14"/>
              </w:rPr>
              <w:t>»</w:t>
            </w:r>
            <w:r w:rsidRPr="00034243">
              <w:rPr>
                <w:sz w:val="14"/>
                <w:szCs w:val="14"/>
              </w:rPr>
              <w:t xml:space="preserve">. Für </w:t>
            </w:r>
            <w:r w:rsidR="00E55042" w:rsidRPr="00034243">
              <w:rPr>
                <w:sz w:val="14"/>
                <w:szCs w:val="14"/>
              </w:rPr>
              <w:t xml:space="preserve">das Abo der </w:t>
            </w:r>
            <w:r w:rsidRPr="00034243">
              <w:rPr>
                <w:sz w:val="14"/>
                <w:szCs w:val="14"/>
              </w:rPr>
              <w:t xml:space="preserve">Monatsbriefe wählen wir </w:t>
            </w:r>
            <w:r w:rsidR="00E55042" w:rsidRPr="00034243">
              <w:rPr>
                <w:sz w:val="14"/>
                <w:szCs w:val="14"/>
              </w:rPr>
              <w:t xml:space="preserve">monatlich jeweils zwei </w:t>
            </w:r>
            <w:r w:rsidRPr="00034243">
              <w:rPr>
                <w:sz w:val="14"/>
                <w:szCs w:val="14"/>
              </w:rPr>
              <w:t xml:space="preserve">Aktionen aus, für </w:t>
            </w:r>
            <w:r w:rsidR="00E55042" w:rsidRPr="00034243">
              <w:rPr>
                <w:sz w:val="14"/>
                <w:szCs w:val="14"/>
              </w:rPr>
              <w:t>die</w:t>
            </w:r>
            <w:r w:rsidRPr="00034243">
              <w:rPr>
                <w:sz w:val="14"/>
                <w:szCs w:val="14"/>
              </w:rPr>
              <w:t xml:space="preserve"> ein </w:t>
            </w:r>
            <w:r w:rsidR="00AE0397" w:rsidRPr="00034243">
              <w:rPr>
                <w:sz w:val="14"/>
                <w:szCs w:val="14"/>
              </w:rPr>
              <w:t>V</w:t>
            </w:r>
            <w:r w:rsidRPr="00034243">
              <w:rPr>
                <w:sz w:val="14"/>
                <w:szCs w:val="14"/>
              </w:rPr>
              <w:t xml:space="preserve">ersand </w:t>
            </w:r>
            <w:r w:rsidR="00AE0397" w:rsidRPr="00034243">
              <w:rPr>
                <w:sz w:val="14"/>
                <w:szCs w:val="14"/>
              </w:rPr>
              <w:t xml:space="preserve">per Post </w:t>
            </w:r>
            <w:r w:rsidRPr="00034243">
              <w:rPr>
                <w:sz w:val="14"/>
                <w:szCs w:val="14"/>
              </w:rPr>
              <w:t>an die Zielperson möglich</w:t>
            </w:r>
            <w:r w:rsidR="00CA7349" w:rsidRPr="00034243">
              <w:rPr>
                <w:sz w:val="14"/>
                <w:szCs w:val="14"/>
              </w:rPr>
              <w:t xml:space="preserve"> </w:t>
            </w:r>
            <w:r w:rsidR="00AE0397" w:rsidRPr="00034243">
              <w:rPr>
                <w:sz w:val="14"/>
                <w:szCs w:val="14"/>
              </w:rPr>
              <w:t xml:space="preserve">ist und die Frist zum Mitmachen </w:t>
            </w:r>
            <w:r w:rsidR="00273E49" w:rsidRPr="00034243">
              <w:rPr>
                <w:sz w:val="14"/>
                <w:szCs w:val="14"/>
              </w:rPr>
              <w:t xml:space="preserve">i.d.R </w:t>
            </w:r>
            <w:r w:rsidR="00AE0397" w:rsidRPr="00034243">
              <w:rPr>
                <w:sz w:val="14"/>
                <w:szCs w:val="14"/>
              </w:rPr>
              <w:t>mindestens zwei Monate beträgt.</w:t>
            </w:r>
          </w:p>
        </w:tc>
      </w:tr>
    </w:tbl>
    <w:p w14:paraId="206690B6" w14:textId="77777777" w:rsidR="00BA6D02" w:rsidRPr="00034243" w:rsidRDefault="00BA6D02" w:rsidP="00B513D7"/>
    <w:tbl>
      <w:tblPr>
        <w:tblW w:w="4963" w:type="pct"/>
        <w:tblLook w:val="01E0" w:firstRow="1" w:lastRow="1" w:firstColumn="1" w:lastColumn="1" w:noHBand="0" w:noVBand="0"/>
      </w:tblPr>
      <w:tblGrid>
        <w:gridCol w:w="10243"/>
      </w:tblGrid>
      <w:tr w:rsidR="00BA6D02" w:rsidRPr="00034243" w14:paraId="0510A8DF" w14:textId="77777777" w:rsidTr="00BA6D02">
        <w:trPr>
          <w:trHeight w:val="80"/>
        </w:trPr>
        <w:tc>
          <w:tcPr>
            <w:tcW w:w="5000" w:type="pct"/>
            <w:vAlign w:val="bottom"/>
            <w:hideMark/>
          </w:tcPr>
          <w:p w14:paraId="19CA6851" w14:textId="36AE83F3" w:rsidR="00BA6D02" w:rsidRPr="00034243" w:rsidRDefault="0009320E" w:rsidP="009178F0">
            <w:pPr>
              <w:pStyle w:val="TITELTHEMEN24P"/>
              <w:spacing w:after="80"/>
              <w:rPr>
                <w:sz w:val="28"/>
                <w:szCs w:val="28"/>
                <w:lang w:val="de-CH"/>
              </w:rPr>
            </w:pPr>
            <w:r w:rsidRPr="00034243">
              <w:rPr>
                <w:sz w:val="28"/>
                <w:szCs w:val="28"/>
                <w:lang w:val="de-CH"/>
              </w:rPr>
              <w:t>Jordanien</w:t>
            </w:r>
            <w:r w:rsidR="00BA6D02" w:rsidRPr="00034243">
              <w:rPr>
                <w:sz w:val="28"/>
                <w:szCs w:val="28"/>
                <w:lang w:val="de-CH"/>
              </w:rPr>
              <w:t>:</w:t>
            </w:r>
            <w:r w:rsidR="00BA6D02" w:rsidRPr="00034243">
              <w:rPr>
                <w:b w:val="0"/>
                <w:bCs/>
                <w:sz w:val="28"/>
                <w:szCs w:val="28"/>
                <w:lang w:val="de-CH"/>
              </w:rPr>
              <w:t xml:space="preserve"> Briefaktion für </w:t>
            </w:r>
            <w:r w:rsidRPr="00034243">
              <w:rPr>
                <w:sz w:val="28"/>
                <w:szCs w:val="28"/>
                <w:lang w:val="de-CH"/>
              </w:rPr>
              <w:t>Ayman Sanduka</w:t>
            </w:r>
          </w:p>
        </w:tc>
      </w:tr>
      <w:tr w:rsidR="00774FE7" w:rsidRPr="00034243" w14:paraId="711FDEB3" w14:textId="77777777" w:rsidTr="00774FE7">
        <w:trPr>
          <w:trHeight w:val="583"/>
        </w:trPr>
        <w:tc>
          <w:tcPr>
            <w:tcW w:w="5000" w:type="pct"/>
            <w:vAlign w:val="bottom"/>
            <w:hideMark/>
          </w:tcPr>
          <w:p w14:paraId="6B2B2463" w14:textId="1ABB2417" w:rsidR="00774FE7" w:rsidRPr="00034243" w:rsidRDefault="0009320E">
            <w:pPr>
              <w:pStyle w:val="TITELTHEMEN24P"/>
            </w:pPr>
            <w:r w:rsidRPr="00034243">
              <w:t>Politischer Aktivist wegen Facebook-Post zu fünf Jahren Haft verurteilt</w:t>
            </w:r>
          </w:p>
        </w:tc>
      </w:tr>
    </w:tbl>
    <w:p w14:paraId="5CCA9E2E" w14:textId="77777777" w:rsidR="00430DF5" w:rsidRPr="00034243" w:rsidRDefault="00430DF5" w:rsidP="00774FE7"/>
    <w:tbl>
      <w:tblPr>
        <w:tblW w:w="4950" w:type="pct"/>
        <w:tblLook w:val="01E0" w:firstRow="1" w:lastRow="1" w:firstColumn="1" w:lastColumn="1" w:noHBand="0" w:noVBand="0"/>
      </w:tblPr>
      <w:tblGrid>
        <w:gridCol w:w="10319"/>
      </w:tblGrid>
      <w:tr w:rsidR="00774FE7" w:rsidRPr="00034243" w14:paraId="343AFB84" w14:textId="77777777" w:rsidTr="00774FE7">
        <w:trPr>
          <w:cantSplit/>
        </w:trPr>
        <w:tc>
          <w:tcPr>
            <w:tcW w:w="5000" w:type="pct"/>
            <w:noWrap/>
            <w:hideMark/>
          </w:tcPr>
          <w:p w14:paraId="64232B24" w14:textId="7802EC5B" w:rsidR="00774FE7" w:rsidRPr="00034243" w:rsidRDefault="0009320E" w:rsidP="00314EAD">
            <w:pPr>
              <w:pStyle w:val="Fallbeschrieb"/>
              <w:spacing w:after="120"/>
              <w:rPr>
                <w:b/>
                <w:bCs/>
              </w:rPr>
            </w:pPr>
            <w:r w:rsidRPr="00034243">
              <w:rPr>
                <w:b/>
                <w:bCs/>
              </w:rPr>
              <w:t>Am 7. Januar 2025 verurteilte das jordanische Staatssicherheitsgericht den politischen Aktivisten und Mathematikprofessor Ayman Sanduka wegen «Anstiftung zur Opposition gegen das politische System» zu fünf Jahren Gefängnis. Der Vorwurf bezog sich auf einen Facebook-Post, den er im Oktober 2023 an den König gerichtet hatte und in dem er die diplomatischen Beziehungen Jordaniens zu Israel kritisierte. Ayman Sanduka muss sofort und bedingungslos freigelassen werden, weil seine Inhaftierung willkürlich ist.</w:t>
            </w:r>
          </w:p>
        </w:tc>
      </w:tr>
      <w:tr w:rsidR="00314EAD" w:rsidRPr="00034243" w14:paraId="1DDDAC33" w14:textId="77777777" w:rsidTr="00774FE7">
        <w:trPr>
          <w:cantSplit/>
        </w:trPr>
        <w:tc>
          <w:tcPr>
            <w:tcW w:w="5000" w:type="pct"/>
            <w:noWrap/>
          </w:tcPr>
          <w:p w14:paraId="3F64F82A" w14:textId="0BEB4A79" w:rsidR="0009320E" w:rsidRPr="00034243" w:rsidRDefault="0009320E" w:rsidP="0009320E">
            <w:pPr>
              <w:pStyle w:val="Fallbeschrieb"/>
              <w:spacing w:after="80"/>
            </w:pPr>
            <w:r w:rsidRPr="00034243">
              <w:t>Das Staatssicherheitsgericht (SSC) in Jordanien hat den politischen Aktivisten und Mathematikprofessor Ayman Sanduka der «Anstiftung zur Opposition gegen das politische System» schuldig gesprochen, nur weil er sein Recht auf freie Meinungsäusserung in den Sozialen Medien wahrgenommen hat.</w:t>
            </w:r>
          </w:p>
          <w:p w14:paraId="216EBEEE" w14:textId="5CD9BA4D" w:rsidR="0009320E" w:rsidRPr="00034243" w:rsidRDefault="0009320E" w:rsidP="0009320E">
            <w:pPr>
              <w:pStyle w:val="Fallbeschrieb"/>
              <w:spacing w:after="80"/>
            </w:pPr>
            <w:r w:rsidRPr="00034243">
              <w:t xml:space="preserve">Am 21. Dezember 2023 wurde Ayman Sanduka inhaftiert, weil er im Oktober 2023 einen Brief an den jordanischen König auf Facebook gepostet hatte, in dem er die diplomatischen Beziehungen Jordaniens zu Israel kritisierte. Am 7. Januar 2025 </w:t>
            </w:r>
            <w:r w:rsidR="00A43AB2" w:rsidRPr="00034243">
              <w:t xml:space="preserve">wurde er </w:t>
            </w:r>
            <w:r w:rsidRPr="00034243">
              <w:t>zu fünf Jahren Gefängnis</w:t>
            </w:r>
            <w:r w:rsidR="00A43AB2" w:rsidRPr="00034243">
              <w:t xml:space="preserve"> verurteilt</w:t>
            </w:r>
            <w:r w:rsidRPr="00034243">
              <w:t>.</w:t>
            </w:r>
          </w:p>
          <w:p w14:paraId="30CFF438" w14:textId="14E83151" w:rsidR="0009320E" w:rsidRPr="00034243" w:rsidRDefault="0009320E" w:rsidP="0009320E">
            <w:pPr>
              <w:pStyle w:val="Fallbeschrieb"/>
              <w:spacing w:after="80"/>
            </w:pPr>
            <w:r w:rsidRPr="00034243">
              <w:t>Ayman Sandukas Inhaftierung beruht ausschliesslich auf der legitimen Ausübung seines Rechts auf freie Meinungsäusserung. Eine Festnahme oder Inhaftierung als Strafe für die Ausübung von Menschenrechten, einschliesslich des Rechts auf freie Meinungsäusserung, ist willkürlich und verstösst gegen die völkerrechtlichen Verpflichtungen Jordaniens</w:t>
            </w:r>
            <w:r w:rsidR="00A43AB2" w:rsidRPr="00034243">
              <w:t>.</w:t>
            </w:r>
          </w:p>
          <w:p w14:paraId="17C5925B" w14:textId="64586FA4" w:rsidR="0009320E" w:rsidRPr="00034243" w:rsidRDefault="0009320E" w:rsidP="0009320E">
            <w:pPr>
              <w:pStyle w:val="Fallbeschrieb"/>
              <w:spacing w:after="80"/>
            </w:pPr>
            <w:r w:rsidRPr="00034243">
              <w:t xml:space="preserve">Laut seinem Rechtsbeistand </w:t>
            </w:r>
            <w:r w:rsidR="00A43AB2" w:rsidRPr="00034243">
              <w:t xml:space="preserve">befindet er sich in einem </w:t>
            </w:r>
            <w:r w:rsidRPr="00034243">
              <w:t xml:space="preserve">Gefängnis, das etwa 300 km von seiner Heimatstadt entfernt liegt. Dadurch wird es für seine Familie sehr schwer, ihn zu besuchen. </w:t>
            </w:r>
            <w:r w:rsidR="00A43AB2" w:rsidRPr="00034243">
              <w:t>Er ist regelmässigen Schikanen und Demütigungen ausgesetzt</w:t>
            </w:r>
            <w:r w:rsidRPr="00034243">
              <w:t xml:space="preserve">. </w:t>
            </w:r>
          </w:p>
          <w:p w14:paraId="55CFBEF5" w14:textId="6A717E76" w:rsidR="0009320E" w:rsidRPr="00034243" w:rsidRDefault="0009320E" w:rsidP="0009320E">
            <w:pPr>
              <w:pStyle w:val="Fallbeschrieb"/>
              <w:spacing w:after="80"/>
            </w:pPr>
            <w:r w:rsidRPr="00034243">
              <w:t xml:space="preserve">Seit der israelischen Offensive im Oktober 2023 in Gaza haben die jordanischen Behörden weit gefasste Gesetze, darunter das Gesetz gegen Cyberkriminalität, verschärft, um Journalist*innen, Aktivist*innen und andere Personen ins Visier zu nehmen und zu schikanieren, die online Meinungen äussern, in denen die Regierungspolitik gegenüber Israel kritisiert wird. </w:t>
            </w:r>
          </w:p>
        </w:tc>
      </w:tr>
    </w:tbl>
    <w:p w14:paraId="5C23E948" w14:textId="77777777" w:rsidR="00F83AB1" w:rsidRPr="00034243" w:rsidRDefault="00F83AB1" w:rsidP="00F83AB1">
      <w:pPr>
        <w:pStyle w:val="BitteschreibenSie"/>
        <w:ind w:left="-63" w:firstLine="63"/>
      </w:pPr>
      <w:r w:rsidRPr="00034243">
        <w:rPr>
          <w:bCs/>
          <w:szCs w:val="16"/>
        </w:rPr>
        <w:sym w:font="Wingdings 3" w:char="F022"/>
      </w:r>
      <w:r w:rsidRPr="00034243">
        <w:rPr>
          <w:szCs w:val="16"/>
          <w:lang w:val="de-CH"/>
        </w:rPr>
        <w:t xml:space="preserve"> </w:t>
      </w:r>
      <w:r w:rsidRPr="00034243">
        <w:rPr>
          <w:sz w:val="14"/>
          <w:szCs w:val="14"/>
        </w:rPr>
        <w:t>Dies ist eine gekürzte Fassung der Informationen. Den ungekürzten Text finden Sie online.</w:t>
      </w:r>
    </w:p>
    <w:p w14:paraId="68B9574E" w14:textId="77777777" w:rsidR="00774FE7" w:rsidRPr="00034243" w:rsidRDefault="00774FE7" w:rsidP="00774FE7">
      <w:pPr>
        <w:tabs>
          <w:tab w:val="left" w:pos="6085"/>
        </w:tabs>
      </w:pPr>
    </w:p>
    <w:p w14:paraId="2957379C" w14:textId="77777777" w:rsidR="00774FE7" w:rsidRPr="00034243" w:rsidRDefault="00774FE7" w:rsidP="00774FE7">
      <w:pPr>
        <w:tabs>
          <w:tab w:val="left" w:pos="6085"/>
        </w:tabs>
      </w:pPr>
    </w:p>
    <w:tbl>
      <w:tblPr>
        <w:tblW w:w="4963" w:type="pct"/>
        <w:tblLook w:val="01E0" w:firstRow="1" w:lastRow="1" w:firstColumn="1" w:lastColumn="1" w:noHBand="0" w:noVBand="0"/>
      </w:tblPr>
      <w:tblGrid>
        <w:gridCol w:w="10243"/>
      </w:tblGrid>
      <w:tr w:rsidR="00E51B41" w:rsidRPr="00034243" w14:paraId="36EFB74F" w14:textId="77777777" w:rsidTr="00032B47">
        <w:tc>
          <w:tcPr>
            <w:tcW w:w="5000" w:type="pct"/>
            <w:hideMark/>
          </w:tcPr>
          <w:p w14:paraId="11FD2135" w14:textId="38C76BAC" w:rsidR="00E51B41" w:rsidRPr="00034243" w:rsidRDefault="00C175F2" w:rsidP="00032B47">
            <w:pPr>
              <w:pStyle w:val="BriefvorschlagundForderungen"/>
              <w:rPr>
                <w:rFonts w:ascii="Arial Narrow" w:hAnsi="Arial Narrow"/>
                <w:sz w:val="26"/>
                <w:szCs w:val="26"/>
                <w:lang w:val="de-CH"/>
              </w:rPr>
            </w:pPr>
            <w:r w:rsidRPr="00034243">
              <w:rPr>
                <w:b w:val="0"/>
                <w:bCs/>
                <w:sz w:val="32"/>
                <w:szCs w:val="32"/>
              </w:rPr>
              <w:sym w:font="Webdings" w:char="F055"/>
            </w:r>
            <w:r w:rsidRPr="00034243">
              <w:rPr>
                <w:b w:val="0"/>
                <w:bCs/>
                <w:sz w:val="26"/>
                <w:szCs w:val="26"/>
              </w:rPr>
              <w:t xml:space="preserve"> </w:t>
            </w:r>
            <w:r w:rsidR="00E51B41" w:rsidRPr="00034243">
              <w:rPr>
                <w:rFonts w:ascii="Arial Narrow" w:hAnsi="Arial Narrow"/>
                <w:caps w:val="0"/>
                <w:sz w:val="24"/>
                <w:szCs w:val="24"/>
                <w:lang w:val="de-CH"/>
              </w:rPr>
              <w:t xml:space="preserve">Setzen Sie sich für </w:t>
            </w:r>
            <w:r w:rsidR="002D718A" w:rsidRPr="00034243">
              <w:rPr>
                <w:rFonts w:ascii="Arial Narrow" w:hAnsi="Arial Narrow"/>
                <w:caps w:val="0"/>
                <w:sz w:val="24"/>
                <w:szCs w:val="24"/>
                <w:lang w:val="de-CH"/>
              </w:rPr>
              <w:t xml:space="preserve">Ayman Sanduka </w:t>
            </w:r>
            <w:r w:rsidR="00E51B41" w:rsidRPr="00034243">
              <w:rPr>
                <w:rFonts w:ascii="Arial Narrow" w:hAnsi="Arial Narrow"/>
                <w:caps w:val="0"/>
                <w:sz w:val="24"/>
                <w:szCs w:val="24"/>
                <w:lang w:val="de-CH"/>
              </w:rPr>
              <w:t xml:space="preserve">ein </w:t>
            </w:r>
            <w:r w:rsidR="00D84B94" w:rsidRPr="00034243">
              <w:rPr>
                <w:rFonts w:ascii="Arial Narrow" w:hAnsi="Arial Narrow"/>
                <w:caps w:val="0"/>
                <w:sz w:val="24"/>
                <w:szCs w:val="24"/>
                <w:lang w:val="de-CH"/>
              </w:rPr>
              <w:t xml:space="preserve">– </w:t>
            </w:r>
            <w:r w:rsidR="00E51B41" w:rsidRPr="00034243">
              <w:rPr>
                <w:rFonts w:ascii="Arial Narrow" w:hAnsi="Arial Narrow"/>
                <w:caps w:val="0"/>
                <w:sz w:val="24"/>
                <w:szCs w:val="24"/>
                <w:lang w:val="de-CH"/>
              </w:rPr>
              <w:t>Unser Aktionsvorschl</w:t>
            </w:r>
            <w:r w:rsidR="00936020" w:rsidRPr="00034243">
              <w:rPr>
                <w:rFonts w:ascii="Arial Narrow" w:hAnsi="Arial Narrow"/>
                <w:caps w:val="0"/>
                <w:sz w:val="24"/>
                <w:szCs w:val="24"/>
                <w:lang w:val="de-CH"/>
              </w:rPr>
              <w:t>a</w:t>
            </w:r>
            <w:r w:rsidR="00E51B41" w:rsidRPr="00034243">
              <w:rPr>
                <w:rFonts w:ascii="Arial Narrow" w:hAnsi="Arial Narrow"/>
                <w:caps w:val="0"/>
                <w:sz w:val="24"/>
                <w:szCs w:val="24"/>
                <w:lang w:val="de-CH"/>
              </w:rPr>
              <w:t>g:</w:t>
            </w:r>
          </w:p>
        </w:tc>
      </w:tr>
    </w:tbl>
    <w:p w14:paraId="25582F5D" w14:textId="77777777" w:rsidR="00E51B41" w:rsidRPr="00034243"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C175F2" w:rsidRPr="00034243" w14:paraId="75DBDFA2" w14:textId="77777777" w:rsidTr="004331C4">
        <w:tc>
          <w:tcPr>
            <w:tcW w:w="208" w:type="pct"/>
            <w:tcBorders>
              <w:left w:val="single" w:sz="4" w:space="0" w:color="auto"/>
            </w:tcBorders>
            <w:vAlign w:val="bottom"/>
          </w:tcPr>
          <w:p w14:paraId="431DB836" w14:textId="77777777" w:rsidR="00C175F2" w:rsidRPr="00034243" w:rsidRDefault="004331C4" w:rsidP="004331C4">
            <w:pPr>
              <w:pStyle w:val="BitteschreibenSie"/>
              <w:rPr>
                <w:sz w:val="20"/>
                <w:szCs w:val="20"/>
              </w:rPr>
            </w:pPr>
            <w:r w:rsidRPr="00034243">
              <w:rPr>
                <w:b/>
                <w:bCs/>
                <w:sz w:val="22"/>
                <w:szCs w:val="22"/>
              </w:rPr>
              <w:sym w:font="Wingdings" w:char="F02A"/>
            </w:r>
          </w:p>
        </w:tc>
        <w:tc>
          <w:tcPr>
            <w:tcW w:w="4792" w:type="pct"/>
            <w:gridSpan w:val="2"/>
          </w:tcPr>
          <w:p w14:paraId="6630B6A6" w14:textId="70ACE16F" w:rsidR="00C175F2" w:rsidRPr="00034243" w:rsidRDefault="00C175F2" w:rsidP="00CE674A">
            <w:pPr>
              <w:pStyle w:val="BitteschreibenSie"/>
              <w:spacing w:before="40"/>
              <w:ind w:left="-28" w:firstLine="29"/>
              <w:rPr>
                <w:color w:val="000000"/>
              </w:rPr>
            </w:pPr>
            <w:r w:rsidRPr="00034243">
              <w:rPr>
                <w:color w:val="000000"/>
              </w:rPr>
              <w:t>Senden Sie einen höflich formulierten</w:t>
            </w:r>
            <w:r w:rsidRPr="00034243">
              <w:rPr>
                <w:b/>
                <w:bCs/>
                <w:color w:val="000000"/>
              </w:rPr>
              <w:t xml:space="preserve"> Brief per Post </w:t>
            </w:r>
            <w:r w:rsidRPr="00034243">
              <w:rPr>
                <w:b/>
                <w:bCs/>
                <w:szCs w:val="16"/>
                <w:lang w:val="de-CH"/>
              </w:rPr>
              <w:t xml:space="preserve">an </w:t>
            </w:r>
            <w:r w:rsidR="002D718A" w:rsidRPr="00034243">
              <w:rPr>
                <w:b/>
                <w:bCs/>
                <w:szCs w:val="16"/>
                <w:lang w:val="de-CH"/>
              </w:rPr>
              <w:t>den jordanischen König</w:t>
            </w:r>
            <w:r w:rsidRPr="00034243">
              <w:rPr>
                <w:color w:val="000000"/>
              </w:rPr>
              <w:t xml:space="preserve">. </w:t>
            </w:r>
          </w:p>
        </w:tc>
      </w:tr>
      <w:tr w:rsidR="00C175F2" w:rsidRPr="00034243" w14:paraId="10A97058" w14:textId="77777777" w:rsidTr="004331C4">
        <w:tc>
          <w:tcPr>
            <w:tcW w:w="208" w:type="pct"/>
            <w:tcBorders>
              <w:left w:val="single" w:sz="4" w:space="0" w:color="auto"/>
            </w:tcBorders>
          </w:tcPr>
          <w:p w14:paraId="0F1F482F" w14:textId="77777777" w:rsidR="00C175F2" w:rsidRPr="00034243" w:rsidRDefault="00C175F2" w:rsidP="00C175F2">
            <w:pPr>
              <w:pStyle w:val="BitteschreibenSie"/>
            </w:pPr>
          </w:p>
        </w:tc>
        <w:tc>
          <w:tcPr>
            <w:tcW w:w="4792" w:type="pct"/>
            <w:gridSpan w:val="2"/>
          </w:tcPr>
          <w:p w14:paraId="3847D7F0" w14:textId="77777777" w:rsidR="00E6665E" w:rsidRPr="00034243" w:rsidRDefault="002D718A" w:rsidP="00E6665E">
            <w:pPr>
              <w:pStyle w:val="BitteschreibenSie"/>
              <w:rPr>
                <w:szCs w:val="16"/>
              </w:rPr>
            </w:pPr>
            <w:r w:rsidRPr="00034243">
              <w:rPr>
                <w:b/>
                <w:bCs/>
                <w:szCs w:val="16"/>
              </w:rPr>
              <w:t>Forderungen</w:t>
            </w:r>
            <w:r w:rsidRPr="00034243">
              <w:rPr>
                <w:szCs w:val="16"/>
              </w:rPr>
              <w:t xml:space="preserve">: </w:t>
            </w:r>
          </w:p>
          <w:p w14:paraId="374BEE82" w14:textId="77777777" w:rsidR="00E6665E" w:rsidRPr="00034243" w:rsidRDefault="00E6665E" w:rsidP="00E6665E">
            <w:pPr>
              <w:pStyle w:val="BitteschreibenSie"/>
              <w:numPr>
                <w:ilvl w:val="0"/>
                <w:numId w:val="8"/>
              </w:numPr>
              <w:ind w:left="229" w:hanging="229"/>
              <w:rPr>
                <w:szCs w:val="16"/>
              </w:rPr>
            </w:pPr>
            <w:r w:rsidRPr="00034243">
              <w:rPr>
                <w:szCs w:val="16"/>
              </w:rPr>
              <w:t>Die unverzügliche und bedngungslose Freilassung von</w:t>
            </w:r>
            <w:r w:rsidR="002D718A" w:rsidRPr="00034243">
              <w:rPr>
                <w:szCs w:val="16"/>
              </w:rPr>
              <w:t xml:space="preserve"> Ayman Sanduka</w:t>
            </w:r>
            <w:r w:rsidRPr="00034243">
              <w:rPr>
                <w:szCs w:val="16"/>
              </w:rPr>
              <w:t>,</w:t>
            </w:r>
            <w:r w:rsidR="002D718A" w:rsidRPr="00034243">
              <w:rPr>
                <w:szCs w:val="16"/>
              </w:rPr>
              <w:t xml:space="preserve"> da er ausschliesslich deshalb verurteilt wurde, weil er sein Recht auf freie Meinungsäusserung friedlich wahrgenommen hat.</w:t>
            </w:r>
          </w:p>
          <w:p w14:paraId="36F460E1" w14:textId="77777777" w:rsidR="00E6665E" w:rsidRPr="00034243" w:rsidRDefault="002D718A" w:rsidP="00E6665E">
            <w:pPr>
              <w:pStyle w:val="BitteschreibenSie"/>
              <w:numPr>
                <w:ilvl w:val="0"/>
                <w:numId w:val="8"/>
              </w:numPr>
              <w:ind w:left="229" w:hanging="229"/>
              <w:rPr>
                <w:szCs w:val="16"/>
              </w:rPr>
            </w:pPr>
            <w:r w:rsidRPr="00034243">
              <w:rPr>
                <w:szCs w:val="16"/>
              </w:rPr>
              <w:t xml:space="preserve">Bis zu seiner Freilassung </w:t>
            </w:r>
            <w:r w:rsidR="00E6665E" w:rsidRPr="00034243">
              <w:rPr>
                <w:szCs w:val="16"/>
              </w:rPr>
              <w:t xml:space="preserve">Schutz vor </w:t>
            </w:r>
            <w:r w:rsidRPr="00034243">
              <w:rPr>
                <w:szCs w:val="16"/>
              </w:rPr>
              <w:t>Folter und andere</w:t>
            </w:r>
            <w:r w:rsidR="00E6665E" w:rsidRPr="00034243">
              <w:rPr>
                <w:szCs w:val="16"/>
              </w:rPr>
              <w:t>n</w:t>
            </w:r>
            <w:r w:rsidRPr="00034243">
              <w:rPr>
                <w:szCs w:val="16"/>
              </w:rPr>
              <w:t xml:space="preserve"> grausame</w:t>
            </w:r>
            <w:r w:rsidR="00E6665E" w:rsidRPr="00034243">
              <w:rPr>
                <w:szCs w:val="16"/>
              </w:rPr>
              <w:t>n</w:t>
            </w:r>
            <w:r w:rsidRPr="00034243">
              <w:rPr>
                <w:szCs w:val="16"/>
              </w:rPr>
              <w:t>, unmenschliche</w:t>
            </w:r>
            <w:r w:rsidR="00E6665E" w:rsidRPr="00034243">
              <w:rPr>
                <w:szCs w:val="16"/>
              </w:rPr>
              <w:t>n</w:t>
            </w:r>
            <w:r w:rsidRPr="00034243">
              <w:rPr>
                <w:szCs w:val="16"/>
              </w:rPr>
              <w:t xml:space="preserve"> oder erniedrigende</w:t>
            </w:r>
            <w:r w:rsidR="00E6665E" w:rsidRPr="00034243">
              <w:rPr>
                <w:szCs w:val="16"/>
              </w:rPr>
              <w:t>n</w:t>
            </w:r>
            <w:r w:rsidRPr="00034243">
              <w:rPr>
                <w:szCs w:val="16"/>
              </w:rPr>
              <w:t xml:space="preserve"> Behandlung</w:t>
            </w:r>
            <w:r w:rsidR="00E6665E" w:rsidRPr="00034243">
              <w:rPr>
                <w:szCs w:val="16"/>
              </w:rPr>
              <w:t>en</w:t>
            </w:r>
            <w:r w:rsidRPr="00034243">
              <w:rPr>
                <w:szCs w:val="16"/>
              </w:rPr>
              <w:t xml:space="preserve"> oder Strafe</w:t>
            </w:r>
            <w:r w:rsidR="00E6665E" w:rsidRPr="00034243">
              <w:rPr>
                <w:szCs w:val="16"/>
              </w:rPr>
              <w:t xml:space="preserve">n. </w:t>
            </w:r>
          </w:p>
          <w:p w14:paraId="3E20F024" w14:textId="7DB229A3" w:rsidR="00C175F2" w:rsidRPr="00034243" w:rsidRDefault="00E6665E" w:rsidP="00E6665E">
            <w:pPr>
              <w:pStyle w:val="BitteschreibenSie"/>
              <w:numPr>
                <w:ilvl w:val="0"/>
                <w:numId w:val="8"/>
              </w:numPr>
              <w:ind w:left="229" w:hanging="229"/>
              <w:rPr>
                <w:szCs w:val="16"/>
              </w:rPr>
            </w:pPr>
            <w:r w:rsidRPr="00034243">
              <w:rPr>
                <w:szCs w:val="16"/>
              </w:rPr>
              <w:t>A</w:t>
            </w:r>
            <w:r w:rsidR="002D718A" w:rsidRPr="00034243">
              <w:rPr>
                <w:szCs w:val="16"/>
              </w:rPr>
              <w:t>uf Anfrage oder bei Bedarf Zugang zu angemessener medizinischer Versorgung</w:t>
            </w:r>
            <w:r w:rsidRPr="00034243">
              <w:rPr>
                <w:szCs w:val="16"/>
              </w:rPr>
              <w:t>.</w:t>
            </w:r>
          </w:p>
        </w:tc>
      </w:tr>
      <w:tr w:rsidR="000D2082" w:rsidRPr="00034243" w14:paraId="25FD2FCA" w14:textId="77777777" w:rsidTr="004331C4">
        <w:trPr>
          <w:trHeight w:val="737"/>
        </w:trPr>
        <w:tc>
          <w:tcPr>
            <w:tcW w:w="208" w:type="pct"/>
            <w:tcBorders>
              <w:left w:val="single" w:sz="4" w:space="0" w:color="auto"/>
            </w:tcBorders>
          </w:tcPr>
          <w:p w14:paraId="4F479C96" w14:textId="77777777" w:rsidR="000D2082" w:rsidRPr="00034243" w:rsidRDefault="000D2082" w:rsidP="00032B47">
            <w:pPr>
              <w:pStyle w:val="BitteschreibenSie"/>
            </w:pPr>
          </w:p>
        </w:tc>
        <w:tc>
          <w:tcPr>
            <w:tcW w:w="4792" w:type="pct"/>
            <w:gridSpan w:val="2"/>
            <w:vAlign w:val="bottom"/>
          </w:tcPr>
          <w:p w14:paraId="094EFE50" w14:textId="64DFD7FC" w:rsidR="000D2082" w:rsidRPr="00034243" w:rsidRDefault="00121E99" w:rsidP="00CE674A">
            <w:pPr>
              <w:pStyle w:val="BitteschreibenSie"/>
              <w:ind w:left="-28" w:firstLine="29"/>
              <w:rPr>
                <w:bCs/>
                <w:color w:val="000000"/>
              </w:rPr>
            </w:pPr>
            <w:r w:rsidRPr="00034243">
              <w:rPr>
                <w:bCs/>
                <w:szCs w:val="16"/>
              </w:rPr>
              <w:sym w:font="Wingdings 3" w:char="F022"/>
            </w:r>
            <w:r w:rsidRPr="00034243">
              <w:rPr>
                <w:szCs w:val="16"/>
                <w:lang w:val="de-CH"/>
              </w:rPr>
              <w:t xml:space="preserve"> </w:t>
            </w:r>
            <w:r w:rsidR="000D2082" w:rsidRPr="00034243">
              <w:rPr>
                <w:color w:val="000000"/>
              </w:rPr>
              <w:t>Schreiben Sie in Ihren eigenen Worten oder verwenden Sie den</w:t>
            </w:r>
            <w:r w:rsidR="000D2082" w:rsidRPr="00034243">
              <w:rPr>
                <w:b/>
                <w:color w:val="000000"/>
              </w:rPr>
              <w:t xml:space="preserve"> Modellbrief</w:t>
            </w:r>
            <w:r w:rsidR="000D2082" w:rsidRPr="00034243">
              <w:rPr>
                <w:bCs/>
                <w:color w:val="000000"/>
              </w:rPr>
              <w:t xml:space="preserve"> </w:t>
            </w:r>
            <w:r w:rsidR="000D2082" w:rsidRPr="00034243">
              <w:rPr>
                <w:b/>
                <w:szCs w:val="16"/>
                <w:lang w:val="de-CH"/>
              </w:rPr>
              <w:t>auf Seite</w:t>
            </w:r>
            <w:r w:rsidR="00CC5273" w:rsidRPr="00034243">
              <w:rPr>
                <w:b/>
                <w:szCs w:val="16"/>
                <w:lang w:val="de-CH"/>
              </w:rPr>
              <w:t xml:space="preserve"> 3</w:t>
            </w:r>
            <w:r w:rsidR="000D2082" w:rsidRPr="00034243">
              <w:rPr>
                <w:bCs/>
                <w:szCs w:val="16"/>
                <w:lang w:val="de-CH"/>
              </w:rPr>
              <w:t>.</w:t>
            </w:r>
          </w:p>
          <w:p w14:paraId="367EF20B" w14:textId="358BEA2B" w:rsidR="000D2082" w:rsidRPr="00034243" w:rsidRDefault="00121E99" w:rsidP="00CE674A">
            <w:pPr>
              <w:pStyle w:val="BitteschreibenSie"/>
              <w:ind w:left="-28" w:firstLine="29"/>
              <w:rPr>
                <w:color w:val="000000"/>
              </w:rPr>
            </w:pPr>
            <w:r w:rsidRPr="00034243">
              <w:rPr>
                <w:bCs/>
                <w:szCs w:val="16"/>
              </w:rPr>
              <w:sym w:font="Wingdings 3" w:char="F022"/>
            </w:r>
            <w:r w:rsidRPr="00034243">
              <w:rPr>
                <w:szCs w:val="16"/>
                <w:lang w:val="de-CH"/>
              </w:rPr>
              <w:t xml:space="preserve"> </w:t>
            </w:r>
            <w:r w:rsidR="000D2082" w:rsidRPr="00034243">
              <w:t xml:space="preserve">Bevorzugte Sprache(n): </w:t>
            </w:r>
            <w:r w:rsidR="002D718A" w:rsidRPr="00034243">
              <w:t xml:space="preserve">Englisch, Arabisch </w:t>
            </w:r>
            <w:r w:rsidR="000D2082" w:rsidRPr="00034243">
              <w:t>oder in Ihrer eigenen Sprache.</w:t>
            </w:r>
          </w:p>
          <w:p w14:paraId="3F186591" w14:textId="4031CE35" w:rsidR="000D2082" w:rsidRPr="00034243" w:rsidRDefault="00121E99" w:rsidP="00CE674A">
            <w:pPr>
              <w:pStyle w:val="BitteschreibenSie"/>
              <w:ind w:left="-28" w:firstLine="29"/>
              <w:rPr>
                <w:szCs w:val="16"/>
              </w:rPr>
            </w:pPr>
            <w:r w:rsidRPr="00034243">
              <w:rPr>
                <w:bCs/>
                <w:szCs w:val="16"/>
              </w:rPr>
              <w:sym w:font="Wingdings 3" w:char="F022"/>
            </w:r>
            <w:r w:rsidRPr="00034243">
              <w:rPr>
                <w:szCs w:val="16"/>
                <w:lang w:val="de-CH"/>
              </w:rPr>
              <w:t xml:space="preserve"> </w:t>
            </w:r>
            <w:r w:rsidR="000D2082" w:rsidRPr="00034243">
              <w:rPr>
                <w:szCs w:val="16"/>
                <w:lang w:val="de-CH"/>
              </w:rPr>
              <w:t xml:space="preserve">Senden Sie den Brief </w:t>
            </w:r>
            <w:r w:rsidR="000D2082" w:rsidRPr="00034243">
              <w:rPr>
                <w:b/>
                <w:bCs/>
                <w:szCs w:val="16"/>
                <w:lang w:val="de-CH"/>
              </w:rPr>
              <w:t xml:space="preserve">per Post </w:t>
            </w:r>
            <w:r w:rsidR="000D2082" w:rsidRPr="00034243">
              <w:rPr>
                <w:szCs w:val="16"/>
                <w:lang w:val="de-CH"/>
              </w:rPr>
              <w:t xml:space="preserve">(oder per </w:t>
            </w:r>
            <w:r w:rsidR="00E6665E" w:rsidRPr="00034243">
              <w:rPr>
                <w:szCs w:val="16"/>
                <w:lang w:val="de-CH"/>
              </w:rPr>
              <w:t>X/Twitter</w:t>
            </w:r>
            <w:r w:rsidR="000D2082" w:rsidRPr="00034243">
              <w:rPr>
                <w:szCs w:val="16"/>
                <w:lang w:val="de-CH"/>
              </w:rPr>
              <w:t>).</w:t>
            </w:r>
          </w:p>
        </w:tc>
      </w:tr>
      <w:tr w:rsidR="00E51B41" w:rsidRPr="00034243" w14:paraId="31C7DC74" w14:textId="77777777" w:rsidTr="004331C4">
        <w:tc>
          <w:tcPr>
            <w:tcW w:w="208" w:type="pct"/>
            <w:tcBorders>
              <w:left w:val="single" w:sz="4" w:space="0" w:color="auto"/>
            </w:tcBorders>
          </w:tcPr>
          <w:p w14:paraId="7D1F1020" w14:textId="77777777" w:rsidR="00E51B41" w:rsidRPr="00034243" w:rsidRDefault="00E51B41" w:rsidP="00032B47"/>
        </w:tc>
        <w:tc>
          <w:tcPr>
            <w:tcW w:w="4792" w:type="pct"/>
            <w:gridSpan w:val="2"/>
          </w:tcPr>
          <w:p w14:paraId="2BBAA139" w14:textId="77777777" w:rsidR="00E51B41" w:rsidRPr="00034243" w:rsidRDefault="00E51B41" w:rsidP="00CE674A">
            <w:pPr>
              <w:ind w:left="-28" w:firstLine="29"/>
            </w:pPr>
          </w:p>
        </w:tc>
      </w:tr>
      <w:tr w:rsidR="00E51B41" w:rsidRPr="00034243" w14:paraId="050990E8" w14:textId="77777777" w:rsidTr="004331C4">
        <w:tc>
          <w:tcPr>
            <w:tcW w:w="208" w:type="pct"/>
            <w:tcBorders>
              <w:left w:val="single" w:sz="4" w:space="0" w:color="auto"/>
              <w:right w:val="dotted" w:sz="4" w:space="0" w:color="auto"/>
            </w:tcBorders>
          </w:tcPr>
          <w:p w14:paraId="5B611253" w14:textId="77777777" w:rsidR="00E51B41" w:rsidRPr="00034243" w:rsidRDefault="00E51B41" w:rsidP="00032B47"/>
        </w:tc>
        <w:tc>
          <w:tcPr>
            <w:tcW w:w="2837" w:type="pct"/>
            <w:tcBorders>
              <w:left w:val="dotted" w:sz="4" w:space="0" w:color="auto"/>
              <w:right w:val="dotted" w:sz="4" w:space="0" w:color="auto"/>
            </w:tcBorders>
          </w:tcPr>
          <w:p w14:paraId="3608DF3B" w14:textId="77777777" w:rsidR="00E51B41" w:rsidRPr="00034243" w:rsidRDefault="00E51B41" w:rsidP="00CE674A">
            <w:pPr>
              <w:spacing w:after="60"/>
              <w:ind w:left="-28" w:firstLine="29"/>
              <w:rPr>
                <w:rFonts w:ascii="Arial Narrow" w:hAnsi="Arial Narrow"/>
                <w:b/>
                <w:bCs/>
                <w:sz w:val="22"/>
                <w:szCs w:val="20"/>
              </w:rPr>
            </w:pPr>
            <w:r w:rsidRPr="00034243">
              <w:rPr>
                <w:rFonts w:ascii="Arial Narrow" w:hAnsi="Arial Narrow"/>
                <w:b/>
                <w:bCs/>
                <w:sz w:val="22"/>
                <w:szCs w:val="20"/>
              </w:rPr>
              <w:t>HÖFLICH FORMULIERTEN BRIEF SENDEN AN</w:t>
            </w:r>
          </w:p>
        </w:tc>
        <w:tc>
          <w:tcPr>
            <w:tcW w:w="1955" w:type="pct"/>
            <w:tcBorders>
              <w:left w:val="dotted" w:sz="4" w:space="0" w:color="auto"/>
            </w:tcBorders>
          </w:tcPr>
          <w:p w14:paraId="0D68B58D" w14:textId="77777777" w:rsidR="00E51B41" w:rsidRPr="00034243" w:rsidRDefault="00E51B41" w:rsidP="00CE674A">
            <w:pPr>
              <w:spacing w:after="60"/>
              <w:ind w:left="-28" w:firstLine="29"/>
              <w:rPr>
                <w:rFonts w:ascii="Arial Narrow" w:hAnsi="Arial Narrow"/>
                <w:b/>
                <w:bCs/>
                <w:sz w:val="22"/>
                <w:szCs w:val="20"/>
              </w:rPr>
            </w:pPr>
            <w:r w:rsidRPr="00034243">
              <w:rPr>
                <w:rFonts w:ascii="Arial Narrow" w:hAnsi="Arial Narrow"/>
                <w:b/>
                <w:bCs/>
                <w:sz w:val="22"/>
                <w:szCs w:val="20"/>
              </w:rPr>
              <w:t>KOPIE AN</w:t>
            </w:r>
          </w:p>
        </w:tc>
      </w:tr>
      <w:tr w:rsidR="00E51B41" w:rsidRPr="00034243" w14:paraId="480CB338" w14:textId="77777777" w:rsidTr="004331C4">
        <w:tc>
          <w:tcPr>
            <w:tcW w:w="208" w:type="pct"/>
            <w:tcBorders>
              <w:left w:val="single" w:sz="4" w:space="0" w:color="auto"/>
              <w:right w:val="dotted" w:sz="4" w:space="0" w:color="auto"/>
            </w:tcBorders>
          </w:tcPr>
          <w:p w14:paraId="5B08CDFA" w14:textId="77777777" w:rsidR="00E51B41" w:rsidRPr="00034243" w:rsidRDefault="00E51B41" w:rsidP="00032B47"/>
        </w:tc>
        <w:tc>
          <w:tcPr>
            <w:tcW w:w="2837" w:type="pct"/>
            <w:tcBorders>
              <w:left w:val="dotted" w:sz="4" w:space="0" w:color="auto"/>
              <w:right w:val="dotted" w:sz="4" w:space="0" w:color="auto"/>
            </w:tcBorders>
          </w:tcPr>
          <w:p w14:paraId="4099F1EA" w14:textId="77777777" w:rsidR="002D718A" w:rsidRPr="00034243" w:rsidRDefault="002D718A" w:rsidP="002D718A">
            <w:pPr>
              <w:ind w:left="-28" w:firstLine="29"/>
            </w:pPr>
            <w:r w:rsidRPr="00034243">
              <w:t>His Majesty King Abdullah II ibn Al Hussein</w:t>
            </w:r>
          </w:p>
          <w:p w14:paraId="6CE27B84" w14:textId="77777777" w:rsidR="002D718A" w:rsidRPr="00034243" w:rsidRDefault="002D718A" w:rsidP="002D718A">
            <w:pPr>
              <w:ind w:left="-28" w:firstLine="29"/>
            </w:pPr>
            <w:r w:rsidRPr="00034243">
              <w:t>Royal Hashemite Court</w:t>
            </w:r>
          </w:p>
          <w:p w14:paraId="47A96B2B" w14:textId="77777777" w:rsidR="002D718A" w:rsidRPr="00034243" w:rsidRDefault="002D718A" w:rsidP="002D718A">
            <w:pPr>
              <w:ind w:left="-28" w:firstLine="29"/>
            </w:pPr>
            <w:r w:rsidRPr="00034243">
              <w:t>Amman</w:t>
            </w:r>
          </w:p>
          <w:p w14:paraId="44995F65" w14:textId="77777777" w:rsidR="00E51B41" w:rsidRPr="00034243" w:rsidRDefault="002D718A" w:rsidP="002D718A">
            <w:pPr>
              <w:ind w:left="-28" w:firstLine="29"/>
            </w:pPr>
            <w:r w:rsidRPr="00034243">
              <w:t>Jordan</w:t>
            </w:r>
          </w:p>
          <w:p w14:paraId="70C47671" w14:textId="77777777" w:rsidR="001E23C6" w:rsidRPr="00034243" w:rsidRDefault="001E23C6" w:rsidP="001E23C6">
            <w:pPr>
              <w:ind w:left="-28" w:firstLine="29"/>
            </w:pPr>
          </w:p>
          <w:p w14:paraId="5A836245" w14:textId="08654757" w:rsidR="001E23C6" w:rsidRPr="00034243" w:rsidRDefault="001E23C6" w:rsidP="001E23C6">
            <w:pPr>
              <w:tabs>
                <w:tab w:val="left" w:pos="3109"/>
              </w:tabs>
              <w:ind w:left="-28" w:firstLine="29"/>
              <w:rPr>
                <w:sz w:val="14"/>
                <w:szCs w:val="14"/>
              </w:rPr>
            </w:pPr>
            <w:r w:rsidRPr="00034243">
              <w:rPr>
                <w:sz w:val="14"/>
                <w:szCs w:val="14"/>
              </w:rPr>
              <w:t>X/Twitter: @KingAbdullahII</w:t>
            </w:r>
          </w:p>
          <w:p w14:paraId="7D5DC6A2" w14:textId="1D950637" w:rsidR="001E23C6" w:rsidRPr="00034243" w:rsidRDefault="001E23C6" w:rsidP="001E23C6">
            <w:pPr>
              <w:tabs>
                <w:tab w:val="left" w:pos="3109"/>
              </w:tabs>
              <w:ind w:left="-28" w:firstLine="29"/>
              <w:rPr>
                <w:sz w:val="14"/>
                <w:szCs w:val="14"/>
              </w:rPr>
            </w:pPr>
            <w:r w:rsidRPr="00034243">
              <w:rPr>
                <w:sz w:val="14"/>
                <w:szCs w:val="14"/>
              </w:rPr>
              <w:t>Der Brief kann auch über dieses Online-Portal verschickt werden:</w:t>
            </w:r>
          </w:p>
          <w:p w14:paraId="7BD2C469" w14:textId="5F7878E3" w:rsidR="001E23C6" w:rsidRPr="00034243" w:rsidRDefault="001E23C6" w:rsidP="001E23C6">
            <w:pPr>
              <w:tabs>
                <w:tab w:val="left" w:pos="3109"/>
              </w:tabs>
              <w:ind w:left="-28" w:firstLine="29"/>
            </w:pPr>
            <w:hyperlink r:id="rId7" w:history="1">
              <w:r w:rsidRPr="00034243">
                <w:rPr>
                  <w:rStyle w:val="Hyperlink"/>
                  <w:sz w:val="14"/>
                  <w:szCs w:val="14"/>
                </w:rPr>
                <w:t>https://kingabdullah.jo/en/form/feedback</w:t>
              </w:r>
            </w:hyperlink>
            <w:r w:rsidRPr="00034243">
              <w:rPr>
                <w:sz w:val="14"/>
                <w:szCs w:val="14"/>
              </w:rPr>
              <w:t xml:space="preserve"> </w:t>
            </w:r>
          </w:p>
        </w:tc>
        <w:tc>
          <w:tcPr>
            <w:tcW w:w="1955" w:type="pct"/>
            <w:tcBorders>
              <w:left w:val="dotted" w:sz="4" w:space="0" w:color="auto"/>
            </w:tcBorders>
          </w:tcPr>
          <w:p w14:paraId="7065E1AB" w14:textId="77777777" w:rsidR="002D718A" w:rsidRPr="00034243" w:rsidRDefault="002D718A" w:rsidP="002D718A">
            <w:pPr>
              <w:ind w:left="-28" w:firstLine="29"/>
            </w:pPr>
            <w:r w:rsidRPr="00034243">
              <w:t>Botschaft des Haschemitischen Königreichs Jordanien</w:t>
            </w:r>
          </w:p>
          <w:p w14:paraId="0F8F57B5" w14:textId="77777777" w:rsidR="002D718A" w:rsidRPr="00034243" w:rsidRDefault="002D718A" w:rsidP="002D718A">
            <w:pPr>
              <w:ind w:left="-28" w:firstLine="29"/>
            </w:pPr>
            <w:r w:rsidRPr="00034243">
              <w:t>Thorackerstrasse 3</w:t>
            </w:r>
          </w:p>
          <w:p w14:paraId="31AC6545" w14:textId="77777777" w:rsidR="00E51B41" w:rsidRPr="00034243" w:rsidRDefault="002D718A" w:rsidP="002D718A">
            <w:pPr>
              <w:ind w:left="-28" w:firstLine="29"/>
            </w:pPr>
            <w:r w:rsidRPr="00034243">
              <w:t>3074 Muri b. Bern</w:t>
            </w:r>
          </w:p>
          <w:p w14:paraId="76FEA7A1" w14:textId="77777777" w:rsidR="001E23C6" w:rsidRPr="00034243" w:rsidRDefault="001E23C6" w:rsidP="002D718A">
            <w:pPr>
              <w:ind w:left="-28" w:firstLine="29"/>
            </w:pPr>
          </w:p>
          <w:p w14:paraId="64D9F21F" w14:textId="77777777" w:rsidR="001E23C6" w:rsidRPr="00034243" w:rsidRDefault="001E23C6" w:rsidP="002D718A">
            <w:pPr>
              <w:ind w:left="-28" w:firstLine="29"/>
              <w:rPr>
                <w:sz w:val="14"/>
                <w:szCs w:val="14"/>
              </w:rPr>
            </w:pPr>
            <w:r w:rsidRPr="00034243">
              <w:rPr>
                <w:sz w:val="14"/>
                <w:szCs w:val="14"/>
              </w:rPr>
              <w:t>Fax: 031 384 04 05</w:t>
            </w:r>
          </w:p>
          <w:p w14:paraId="5FC5F31E" w14:textId="7FB1D8DF" w:rsidR="001E23C6" w:rsidRPr="00034243" w:rsidRDefault="001E23C6" w:rsidP="002D718A">
            <w:pPr>
              <w:ind w:left="-28" w:firstLine="29"/>
            </w:pPr>
            <w:r w:rsidRPr="00034243">
              <w:rPr>
                <w:sz w:val="14"/>
                <w:szCs w:val="14"/>
              </w:rPr>
              <w:t xml:space="preserve">E-Mail: </w:t>
            </w:r>
            <w:hyperlink r:id="rId8" w:history="1">
              <w:r w:rsidRPr="00034243">
                <w:rPr>
                  <w:rStyle w:val="Hyperlink"/>
                  <w:sz w:val="14"/>
                  <w:szCs w:val="14"/>
                </w:rPr>
                <w:t>berne@fm.gov.jo</w:t>
              </w:r>
            </w:hyperlink>
          </w:p>
        </w:tc>
      </w:tr>
      <w:tr w:rsidR="00121E99" w:rsidRPr="00034243" w14:paraId="50627EF0" w14:textId="77777777" w:rsidTr="004331C4">
        <w:trPr>
          <w:trHeight w:val="283"/>
        </w:trPr>
        <w:tc>
          <w:tcPr>
            <w:tcW w:w="208" w:type="pct"/>
            <w:tcBorders>
              <w:left w:val="single" w:sz="4" w:space="0" w:color="auto"/>
              <w:right w:val="dotted" w:sz="4" w:space="0" w:color="auto"/>
            </w:tcBorders>
          </w:tcPr>
          <w:p w14:paraId="2A4445B5" w14:textId="77777777" w:rsidR="00121E99" w:rsidRPr="00034243" w:rsidRDefault="00121E99" w:rsidP="00032B47">
            <w:pPr>
              <w:rPr>
                <w:sz w:val="14"/>
                <w:szCs w:val="12"/>
              </w:rPr>
            </w:pPr>
          </w:p>
        </w:tc>
        <w:tc>
          <w:tcPr>
            <w:tcW w:w="2837" w:type="pct"/>
            <w:tcBorders>
              <w:left w:val="dotted" w:sz="4" w:space="0" w:color="auto"/>
              <w:right w:val="dotted" w:sz="4" w:space="0" w:color="auto"/>
            </w:tcBorders>
            <w:vAlign w:val="bottom"/>
          </w:tcPr>
          <w:p w14:paraId="18330CD8" w14:textId="48F524F9" w:rsidR="00121E99" w:rsidRPr="00034243" w:rsidRDefault="00121E99" w:rsidP="00CE674A">
            <w:pPr>
              <w:ind w:left="-28" w:firstLine="29"/>
              <w:rPr>
                <w:sz w:val="14"/>
                <w:szCs w:val="12"/>
              </w:rPr>
            </w:pPr>
            <w:r w:rsidRPr="00034243">
              <w:rPr>
                <w:b/>
                <w:sz w:val="14"/>
                <w:szCs w:val="12"/>
                <w:lang w:val="de-CH"/>
              </w:rPr>
              <w:t xml:space="preserve">Porto: </w:t>
            </w:r>
            <w:r w:rsidRPr="00034243">
              <w:rPr>
                <w:sz w:val="14"/>
                <w:szCs w:val="12"/>
                <w:lang w:val="de-CH"/>
              </w:rPr>
              <w:t>CHF 2.50</w:t>
            </w:r>
          </w:p>
        </w:tc>
        <w:tc>
          <w:tcPr>
            <w:tcW w:w="1955" w:type="pct"/>
            <w:tcBorders>
              <w:left w:val="dotted" w:sz="4" w:space="0" w:color="auto"/>
            </w:tcBorders>
            <w:vAlign w:val="bottom"/>
          </w:tcPr>
          <w:p w14:paraId="79807702" w14:textId="1DF4D29F" w:rsidR="00121E99" w:rsidRPr="00034243" w:rsidRDefault="00121E99" w:rsidP="00CE674A">
            <w:pPr>
              <w:ind w:left="-28" w:firstLine="29"/>
              <w:rPr>
                <w:sz w:val="14"/>
                <w:szCs w:val="12"/>
              </w:rPr>
            </w:pPr>
            <w:r w:rsidRPr="00034243">
              <w:rPr>
                <w:b/>
                <w:sz w:val="14"/>
                <w:szCs w:val="12"/>
                <w:lang w:val="de-CH"/>
              </w:rPr>
              <w:t xml:space="preserve">Porto </w:t>
            </w:r>
            <w:r w:rsidRPr="00034243">
              <w:rPr>
                <w:sz w:val="14"/>
                <w:szCs w:val="12"/>
                <w:lang w:val="de-CH"/>
              </w:rPr>
              <w:t>Schweiz</w:t>
            </w:r>
            <w:r w:rsidR="002D718A" w:rsidRPr="00034243">
              <w:rPr>
                <w:sz w:val="14"/>
                <w:szCs w:val="12"/>
                <w:lang w:val="de-CH"/>
              </w:rPr>
              <w:t xml:space="preserve"> intern</w:t>
            </w:r>
          </w:p>
        </w:tc>
      </w:tr>
      <w:tr w:rsidR="00803562" w:rsidRPr="00034243" w14:paraId="122325AC" w14:textId="77777777" w:rsidTr="004331C4">
        <w:trPr>
          <w:trHeight w:val="57"/>
        </w:trPr>
        <w:tc>
          <w:tcPr>
            <w:tcW w:w="208" w:type="pct"/>
            <w:tcBorders>
              <w:left w:val="single" w:sz="4" w:space="0" w:color="auto"/>
              <w:right w:val="dotted" w:sz="4" w:space="0" w:color="auto"/>
            </w:tcBorders>
          </w:tcPr>
          <w:p w14:paraId="6DAC96B9" w14:textId="77777777" w:rsidR="00803562" w:rsidRPr="00034243" w:rsidRDefault="00803562" w:rsidP="00032B47">
            <w:pPr>
              <w:rPr>
                <w:sz w:val="14"/>
                <w:szCs w:val="12"/>
              </w:rPr>
            </w:pPr>
          </w:p>
        </w:tc>
        <w:tc>
          <w:tcPr>
            <w:tcW w:w="2837" w:type="pct"/>
            <w:tcBorders>
              <w:left w:val="dotted" w:sz="4" w:space="0" w:color="auto"/>
              <w:right w:val="dotted" w:sz="4" w:space="0" w:color="auto"/>
            </w:tcBorders>
            <w:vAlign w:val="bottom"/>
          </w:tcPr>
          <w:p w14:paraId="111F39BC" w14:textId="13B60547" w:rsidR="00803562" w:rsidRPr="00034243" w:rsidRDefault="00803562" w:rsidP="00CE674A">
            <w:pPr>
              <w:ind w:left="-28" w:firstLine="29"/>
              <w:rPr>
                <w:b/>
                <w:sz w:val="14"/>
                <w:szCs w:val="12"/>
                <w:lang w:val="de-CH"/>
              </w:rPr>
            </w:pPr>
            <w:r w:rsidRPr="00034243">
              <w:rPr>
                <w:b/>
                <w:sz w:val="14"/>
                <w:szCs w:val="12"/>
                <w:lang w:val="de-CH"/>
              </w:rPr>
              <w:t>Anrede:</w:t>
            </w:r>
            <w:r w:rsidRPr="00034243">
              <w:rPr>
                <w:bCs/>
                <w:sz w:val="14"/>
                <w:szCs w:val="12"/>
                <w:lang w:val="de-CH"/>
              </w:rPr>
              <w:t xml:space="preserve"> </w:t>
            </w:r>
            <w:r w:rsidR="002D718A" w:rsidRPr="00034243">
              <w:rPr>
                <w:bCs/>
                <w:sz w:val="14"/>
                <w:szCs w:val="12"/>
                <w:lang w:val="de-CH"/>
              </w:rPr>
              <w:t>Your Majesty, / Majestät</w:t>
            </w:r>
          </w:p>
        </w:tc>
        <w:tc>
          <w:tcPr>
            <w:tcW w:w="1955" w:type="pct"/>
            <w:tcBorders>
              <w:left w:val="dotted" w:sz="4" w:space="0" w:color="auto"/>
            </w:tcBorders>
            <w:vAlign w:val="bottom"/>
          </w:tcPr>
          <w:p w14:paraId="75F6A4F4" w14:textId="77777777" w:rsidR="00803562" w:rsidRPr="00034243" w:rsidRDefault="00803562" w:rsidP="00CE674A">
            <w:pPr>
              <w:ind w:left="-28" w:firstLine="29"/>
              <w:rPr>
                <w:b/>
                <w:sz w:val="14"/>
                <w:szCs w:val="12"/>
                <w:lang w:val="de-CH"/>
              </w:rPr>
            </w:pPr>
          </w:p>
        </w:tc>
      </w:tr>
    </w:tbl>
    <w:p w14:paraId="6968E2DE" w14:textId="77777777" w:rsidR="00121E99" w:rsidRPr="00034243"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034243" w14:paraId="295A2C95" w14:textId="77777777" w:rsidTr="004331C4">
        <w:tc>
          <w:tcPr>
            <w:tcW w:w="139" w:type="pct"/>
            <w:tcBorders>
              <w:left w:val="single" w:sz="4" w:space="0" w:color="auto"/>
            </w:tcBorders>
          </w:tcPr>
          <w:p w14:paraId="77D43F01" w14:textId="77777777" w:rsidR="00E51B41" w:rsidRPr="00034243" w:rsidRDefault="004331C4" w:rsidP="00032B47">
            <w:pPr>
              <w:pStyle w:val="BitteschreibenSie"/>
              <w:rPr>
                <w:sz w:val="24"/>
                <w:szCs w:val="24"/>
              </w:rPr>
            </w:pPr>
            <w:r w:rsidRPr="00034243">
              <w:rPr>
                <w:color w:val="000000"/>
                <w:sz w:val="28"/>
                <w:szCs w:val="28"/>
              </w:rPr>
              <w:sym w:font="Wingdings" w:char="F03A"/>
            </w:r>
          </w:p>
        </w:tc>
        <w:tc>
          <w:tcPr>
            <w:tcW w:w="4861" w:type="pct"/>
          </w:tcPr>
          <w:p w14:paraId="2481F9D5" w14:textId="77777777" w:rsidR="00E51B41" w:rsidRPr="00034243" w:rsidRDefault="000D2082" w:rsidP="00CE674A">
            <w:pPr>
              <w:pStyle w:val="BitteschreibenSie"/>
              <w:spacing w:before="40" w:after="60"/>
              <w:ind w:left="-63" w:firstLine="63"/>
            </w:pPr>
            <w:r w:rsidRPr="00034243">
              <w:rPr>
                <w:b/>
                <w:bCs/>
              </w:rPr>
              <w:t>Online zudem:</w:t>
            </w:r>
          </w:p>
        </w:tc>
      </w:tr>
      <w:tr w:rsidR="00E51B41" w:rsidRPr="00034243" w14:paraId="4D294BFF" w14:textId="77777777" w:rsidTr="004331C4">
        <w:tc>
          <w:tcPr>
            <w:tcW w:w="139" w:type="pct"/>
            <w:tcBorders>
              <w:left w:val="single" w:sz="4" w:space="0" w:color="auto"/>
            </w:tcBorders>
          </w:tcPr>
          <w:p w14:paraId="036D1F8F" w14:textId="77777777" w:rsidR="00E51B41" w:rsidRPr="00034243" w:rsidRDefault="00E51B41" w:rsidP="00032B47">
            <w:pPr>
              <w:pStyle w:val="BitteschreibenSie"/>
            </w:pPr>
          </w:p>
        </w:tc>
        <w:tc>
          <w:tcPr>
            <w:tcW w:w="4861" w:type="pct"/>
          </w:tcPr>
          <w:p w14:paraId="0C6052BF" w14:textId="53A33ACD" w:rsidR="00075E9C" w:rsidRPr="00034243" w:rsidRDefault="00803562" w:rsidP="00CE674A">
            <w:pPr>
              <w:pStyle w:val="BitteschreibenSie"/>
              <w:ind w:left="-63" w:firstLine="63"/>
              <w:rPr>
                <w:lang w:val="de-CH"/>
              </w:rPr>
            </w:pPr>
            <w:r w:rsidRPr="00034243">
              <w:rPr>
                <w:bCs/>
                <w:szCs w:val="16"/>
              </w:rPr>
              <w:sym w:font="Wingdings 3" w:char="F022"/>
            </w:r>
            <w:r w:rsidRPr="00034243">
              <w:rPr>
                <w:szCs w:val="16"/>
                <w:lang w:val="de-CH"/>
              </w:rPr>
              <w:t xml:space="preserve"> </w:t>
            </w:r>
            <w:r w:rsidR="00075E9C" w:rsidRPr="00034243">
              <w:rPr>
                <w:b/>
                <w:bCs/>
                <w:lang w:val="de-CH"/>
              </w:rPr>
              <w:t xml:space="preserve">Modellbrief </w:t>
            </w:r>
            <w:r w:rsidR="00075E9C" w:rsidRPr="00034243">
              <w:rPr>
                <w:lang w:val="de-CH"/>
              </w:rPr>
              <w:t xml:space="preserve">in </w:t>
            </w:r>
            <w:r w:rsidR="00075E9C" w:rsidRPr="00034243">
              <w:rPr>
                <w:b/>
                <w:bCs/>
                <w:lang w:val="de-CH"/>
              </w:rPr>
              <w:t>Englisch</w:t>
            </w:r>
            <w:r w:rsidR="00075E9C" w:rsidRPr="00034243">
              <w:rPr>
                <w:lang w:val="de-CH"/>
              </w:rPr>
              <w:t xml:space="preserve"> </w:t>
            </w:r>
          </w:p>
          <w:p w14:paraId="665319CA" w14:textId="77777777" w:rsidR="00075E9C" w:rsidRPr="00034243" w:rsidRDefault="00803562" w:rsidP="00CE674A">
            <w:pPr>
              <w:pStyle w:val="BitteschreibenSie"/>
              <w:ind w:left="-63" w:firstLine="63"/>
            </w:pPr>
            <w:r w:rsidRPr="00034243">
              <w:rPr>
                <w:bCs/>
                <w:szCs w:val="16"/>
              </w:rPr>
              <w:sym w:font="Wingdings 3" w:char="F022"/>
            </w:r>
            <w:r w:rsidRPr="00034243">
              <w:rPr>
                <w:szCs w:val="16"/>
                <w:lang w:val="de-CH"/>
              </w:rPr>
              <w:t xml:space="preserve"> </w:t>
            </w:r>
            <w:r w:rsidR="000D2082" w:rsidRPr="00034243">
              <w:t xml:space="preserve">Weitere </w:t>
            </w:r>
            <w:r w:rsidR="000D2082" w:rsidRPr="00034243">
              <w:rPr>
                <w:b/>
                <w:bCs/>
              </w:rPr>
              <w:t>Hintergrundinformationen</w:t>
            </w:r>
          </w:p>
          <w:p w14:paraId="1D114143" w14:textId="3813B9BE" w:rsidR="00075E9C" w:rsidRPr="00034243" w:rsidRDefault="00803562" w:rsidP="00CE674A">
            <w:pPr>
              <w:pStyle w:val="BitteschreibenSie"/>
              <w:ind w:left="-63" w:firstLine="63"/>
              <w:rPr>
                <w:lang w:val="de-CH"/>
              </w:rPr>
            </w:pPr>
            <w:r w:rsidRPr="00034243">
              <w:rPr>
                <w:bCs/>
                <w:szCs w:val="16"/>
              </w:rPr>
              <w:sym w:font="Wingdings 3" w:char="F022"/>
            </w:r>
            <w:r w:rsidRPr="00034243">
              <w:rPr>
                <w:szCs w:val="16"/>
                <w:lang w:val="de-CH"/>
              </w:rPr>
              <w:t xml:space="preserve"> </w:t>
            </w:r>
            <w:r w:rsidR="00075E9C" w:rsidRPr="00034243">
              <w:t>Z</w:t>
            </w:r>
            <w:r w:rsidR="000D2082" w:rsidRPr="00034243">
              <w:t xml:space="preserve">usätzliche Aktionsmöglichkeiten in den </w:t>
            </w:r>
            <w:r w:rsidR="000D2082" w:rsidRPr="00034243">
              <w:rPr>
                <w:b/>
                <w:bCs/>
              </w:rPr>
              <w:t>Sozialen Medien</w:t>
            </w:r>
            <w:r w:rsidR="000D2082" w:rsidRPr="00034243">
              <w:rPr>
                <w:lang w:val="de-CH"/>
              </w:rPr>
              <w:t xml:space="preserve"> </w:t>
            </w:r>
          </w:p>
          <w:p w14:paraId="3A0169E0" w14:textId="1C118B7C" w:rsidR="00075E9C" w:rsidRPr="00034243" w:rsidRDefault="00075E9C" w:rsidP="00CE674A">
            <w:pPr>
              <w:pStyle w:val="BitteschreibenSie"/>
              <w:spacing w:before="60"/>
              <w:ind w:left="-63" w:firstLine="63"/>
              <w:rPr>
                <w:lang w:val="de-CH"/>
              </w:rPr>
            </w:pPr>
            <w:r w:rsidRPr="00034243">
              <w:t xml:space="preserve">Link: </w:t>
            </w:r>
            <w:hyperlink r:id="rId9" w:history="1">
              <w:r w:rsidR="002D718A" w:rsidRPr="00034243">
                <w:rPr>
                  <w:rStyle w:val="Hyperlink"/>
                  <w:lang w:val="de-CH"/>
                </w:rPr>
                <w:t>https://www.amnesty.ch/de/mitmachen/briefe-schreiben/urgent-actions/liste/2024/ua-026-24-jordanien</w:t>
              </w:r>
            </w:hyperlink>
            <w:r w:rsidR="002D718A" w:rsidRPr="00034243">
              <w:rPr>
                <w:lang w:val="de-CH"/>
              </w:rPr>
              <w:t xml:space="preserve"> </w:t>
            </w:r>
          </w:p>
          <w:p w14:paraId="63479B9A" w14:textId="77777777" w:rsidR="0001656D" w:rsidRPr="00034243" w:rsidRDefault="003623A9" w:rsidP="00CE674A">
            <w:pPr>
              <w:pStyle w:val="BitteschreibenSie"/>
              <w:ind w:left="-63" w:firstLine="63"/>
              <w:rPr>
                <w:lang w:val="de-CH"/>
              </w:rPr>
            </w:pPr>
            <w:r w:rsidRPr="00034243">
              <w:rPr>
                <w:bCs/>
                <w:sz w:val="14"/>
                <w:szCs w:val="12"/>
                <w:lang w:val="de-CH"/>
              </w:rPr>
              <w:t>Alternativ</w:t>
            </w:r>
            <w:r w:rsidR="0001656D" w:rsidRPr="00034243">
              <w:rPr>
                <w:bCs/>
                <w:sz w:val="14"/>
                <w:szCs w:val="12"/>
                <w:lang w:val="de-CH"/>
              </w:rPr>
              <w:t xml:space="preserve"> können </w:t>
            </w:r>
            <w:r w:rsidRPr="00034243">
              <w:rPr>
                <w:bCs/>
                <w:sz w:val="14"/>
                <w:szCs w:val="12"/>
                <w:lang w:val="de-CH"/>
              </w:rPr>
              <w:t xml:space="preserve">Sie </w:t>
            </w:r>
            <w:r w:rsidR="0001656D" w:rsidRPr="00034243">
              <w:rPr>
                <w:bCs/>
                <w:sz w:val="14"/>
                <w:szCs w:val="12"/>
                <w:lang w:val="de-CH"/>
              </w:rPr>
              <w:t xml:space="preserve">auf </w:t>
            </w:r>
            <w:hyperlink r:id="rId10" w:history="1">
              <w:r w:rsidR="0001656D" w:rsidRPr="00034243">
                <w:rPr>
                  <w:rStyle w:val="Hyperlink"/>
                  <w:bCs/>
                  <w:sz w:val="14"/>
                  <w:szCs w:val="12"/>
                  <w:lang w:val="de-CH"/>
                </w:rPr>
                <w:t>amnesty.ch</w:t>
              </w:r>
            </w:hyperlink>
            <w:r w:rsidR="0001656D" w:rsidRPr="00034243">
              <w:rPr>
                <w:bCs/>
                <w:sz w:val="14"/>
                <w:szCs w:val="12"/>
                <w:lang w:val="de-CH"/>
              </w:rPr>
              <w:t xml:space="preserve"> im Suchfeld</w:t>
            </w:r>
            <w:r w:rsidR="0001656D" w:rsidRPr="00034243">
              <w:rPr>
                <w:sz w:val="24"/>
                <w:szCs w:val="22"/>
              </w:rPr>
              <w:sym w:font="Webdings" w:char="F04C"/>
            </w:r>
            <w:r w:rsidR="0001656D" w:rsidRPr="00034243">
              <w:rPr>
                <w:bCs/>
                <w:sz w:val="14"/>
                <w:szCs w:val="14"/>
                <w:lang w:val="de-CH"/>
              </w:rPr>
              <w:t xml:space="preserve">auch </w:t>
            </w:r>
            <w:r w:rsidR="0001656D" w:rsidRPr="00034243">
              <w:rPr>
                <w:b/>
                <w:sz w:val="14"/>
                <w:szCs w:val="14"/>
                <w:lang w:val="de-CH"/>
              </w:rPr>
              <w:t>die Nummer oben rechts</w:t>
            </w:r>
            <w:r w:rsidR="0001656D" w:rsidRPr="00034243">
              <w:rPr>
                <w:bCs/>
                <w:sz w:val="14"/>
                <w:szCs w:val="14"/>
                <w:lang w:val="de-CH"/>
              </w:rPr>
              <w:t xml:space="preserve"> eingeben, den</w:t>
            </w:r>
            <w:r w:rsidR="0001656D" w:rsidRPr="00034243">
              <w:rPr>
                <w:b/>
                <w:sz w:val="14"/>
                <w:szCs w:val="14"/>
                <w:lang w:val="de-CH"/>
              </w:rPr>
              <w:t xml:space="preserve"> Titel dieser Aktion </w:t>
            </w:r>
            <w:r w:rsidR="0001656D" w:rsidRPr="00034243">
              <w:rPr>
                <w:bCs/>
                <w:sz w:val="14"/>
                <w:szCs w:val="14"/>
                <w:lang w:val="de-CH"/>
              </w:rPr>
              <w:t xml:space="preserve">oder den </w:t>
            </w:r>
            <w:r w:rsidR="0001656D" w:rsidRPr="00034243">
              <w:rPr>
                <w:b/>
                <w:bCs/>
                <w:sz w:val="14"/>
                <w:szCs w:val="14"/>
                <w:lang w:val="de-CH"/>
              </w:rPr>
              <w:t>Namen der Person</w:t>
            </w:r>
            <w:r w:rsidR="0001656D" w:rsidRPr="00034243">
              <w:rPr>
                <w:bCs/>
                <w:sz w:val="14"/>
                <w:szCs w:val="14"/>
                <w:lang w:val="de-CH"/>
              </w:rPr>
              <w:t>.</w:t>
            </w:r>
          </w:p>
        </w:tc>
      </w:tr>
    </w:tbl>
    <w:p w14:paraId="15E2A37F" w14:textId="77777777" w:rsidR="00D632AA" w:rsidRPr="00034243" w:rsidRDefault="00D632AA" w:rsidP="00D632AA">
      <w:pPr>
        <w:rPr>
          <w:lang w:val="de-CH"/>
        </w:rPr>
      </w:pPr>
      <w:r w:rsidRPr="00034243">
        <w:rPr>
          <w:lang w:val="de-CH"/>
        </w:rPr>
        <w:br w:type="page"/>
      </w:r>
    </w:p>
    <w:tbl>
      <w:tblPr>
        <w:tblW w:w="4963" w:type="pct"/>
        <w:tblCellMar>
          <w:left w:w="0" w:type="dxa"/>
          <w:right w:w="0" w:type="dxa"/>
        </w:tblCellMar>
        <w:tblLook w:val="01E0" w:firstRow="1" w:lastRow="1" w:firstColumn="1" w:lastColumn="1" w:noHBand="0" w:noVBand="0"/>
      </w:tblPr>
      <w:tblGrid>
        <w:gridCol w:w="5429"/>
        <w:gridCol w:w="4814"/>
      </w:tblGrid>
      <w:tr w:rsidR="00F83AB1" w:rsidRPr="00034243" w14:paraId="57E1E518" w14:textId="77777777" w:rsidTr="006330E6">
        <w:trPr>
          <w:cantSplit/>
          <w:trHeight w:val="150"/>
        </w:trPr>
        <w:tc>
          <w:tcPr>
            <w:tcW w:w="2650" w:type="pct"/>
            <w:tcBorders>
              <w:bottom w:val="single" w:sz="4" w:space="0" w:color="auto"/>
            </w:tcBorders>
            <w:hideMark/>
          </w:tcPr>
          <w:p w14:paraId="32A70CB0" w14:textId="4ED97B91" w:rsidR="00F83AB1" w:rsidRPr="00034243" w:rsidRDefault="00430021" w:rsidP="006330E6">
            <w:pPr>
              <w:pStyle w:val="BgdV12P"/>
            </w:pPr>
            <w:r w:rsidRPr="00034243">
              <w:lastRenderedPageBreak/>
              <w:t>Monatsbriefe – März 2025</w:t>
            </w:r>
          </w:p>
        </w:tc>
        <w:tc>
          <w:tcPr>
            <w:tcW w:w="2350" w:type="pct"/>
            <w:tcBorders>
              <w:bottom w:val="single" w:sz="4" w:space="0" w:color="auto"/>
            </w:tcBorders>
          </w:tcPr>
          <w:p w14:paraId="4D9E95B3" w14:textId="5E06401B" w:rsidR="00F83AB1" w:rsidRPr="00034243" w:rsidRDefault="00F83AB1" w:rsidP="006330E6">
            <w:pPr>
              <w:pStyle w:val="MonatJahr12P"/>
              <w:jc w:val="right"/>
              <w:rPr>
                <w:sz w:val="28"/>
                <w:szCs w:val="32"/>
              </w:rPr>
            </w:pPr>
            <w:r w:rsidRPr="00034243">
              <w:rPr>
                <w:sz w:val="28"/>
                <w:szCs w:val="32"/>
              </w:rPr>
              <w:t xml:space="preserve">Briefaktion 2: UA </w:t>
            </w:r>
            <w:r w:rsidR="00430021" w:rsidRPr="00034243">
              <w:rPr>
                <w:b/>
                <w:bCs/>
                <w:sz w:val="28"/>
                <w:szCs w:val="32"/>
              </w:rPr>
              <w:t>016/25</w:t>
            </w:r>
          </w:p>
        </w:tc>
      </w:tr>
      <w:tr w:rsidR="00F83AB1" w:rsidRPr="00034243" w14:paraId="0302504A" w14:textId="77777777" w:rsidTr="006330E6">
        <w:trPr>
          <w:cantSplit/>
          <w:trHeight w:val="397"/>
        </w:trPr>
        <w:tc>
          <w:tcPr>
            <w:tcW w:w="5000" w:type="pct"/>
            <w:gridSpan w:val="2"/>
            <w:tcBorders>
              <w:top w:val="single" w:sz="4" w:space="0" w:color="auto"/>
            </w:tcBorders>
            <w:vAlign w:val="center"/>
          </w:tcPr>
          <w:p w14:paraId="101EA73C" w14:textId="77777777" w:rsidR="00F83AB1" w:rsidRPr="00034243" w:rsidRDefault="00F83AB1" w:rsidP="006330E6">
            <w:pPr>
              <w:ind w:right="40"/>
              <w:jc w:val="both"/>
              <w:rPr>
                <w:sz w:val="14"/>
                <w:szCs w:val="14"/>
              </w:rPr>
            </w:pPr>
            <w:r w:rsidRPr="00034243">
              <w:rPr>
                <w:sz w:val="14"/>
                <w:szCs w:val="14"/>
              </w:rPr>
              <w:t>Die «Monatsbriefe» (</w:t>
            </w:r>
            <w:r w:rsidRPr="00034243">
              <w:rPr>
                <w:b/>
                <w:bCs/>
                <w:sz w:val="14"/>
                <w:szCs w:val="14"/>
              </w:rPr>
              <w:t>vormals «Briefe gegen das Vergessen»</w:t>
            </w:r>
            <w:r w:rsidRPr="00034243">
              <w:rPr>
                <w:sz w:val="14"/>
                <w:szCs w:val="14"/>
              </w:rPr>
              <w:t>) sind Briefaktionen im Rahmen der «Urgent Actions». Für das Abo der Monatsbriefe wählen wir monatlich jeweils zwei Aktionen aus, für die ein Versand per Post an die Zielperson möglich ist und die Frist zum Mitmachen i.d.R mindestens zwei Monate beträgt.</w:t>
            </w:r>
          </w:p>
        </w:tc>
      </w:tr>
    </w:tbl>
    <w:p w14:paraId="0ACECFCC" w14:textId="77777777" w:rsidR="00F83AB1" w:rsidRPr="00034243" w:rsidRDefault="00F83AB1" w:rsidP="00F83AB1"/>
    <w:tbl>
      <w:tblPr>
        <w:tblW w:w="4963" w:type="pct"/>
        <w:tblLook w:val="01E0" w:firstRow="1" w:lastRow="1" w:firstColumn="1" w:lastColumn="1" w:noHBand="0" w:noVBand="0"/>
      </w:tblPr>
      <w:tblGrid>
        <w:gridCol w:w="10243"/>
      </w:tblGrid>
      <w:tr w:rsidR="00F83AB1" w:rsidRPr="00034243" w14:paraId="034FAF86" w14:textId="77777777" w:rsidTr="006330E6">
        <w:trPr>
          <w:trHeight w:val="80"/>
        </w:trPr>
        <w:tc>
          <w:tcPr>
            <w:tcW w:w="5000" w:type="pct"/>
            <w:vAlign w:val="bottom"/>
            <w:hideMark/>
          </w:tcPr>
          <w:p w14:paraId="3B067F55" w14:textId="05904041" w:rsidR="00F83AB1" w:rsidRPr="00034243" w:rsidRDefault="00430021" w:rsidP="006330E6">
            <w:pPr>
              <w:pStyle w:val="TITELTHEMEN24P"/>
              <w:spacing w:after="80"/>
              <w:rPr>
                <w:sz w:val="28"/>
                <w:szCs w:val="28"/>
                <w:lang w:val="de-CH"/>
              </w:rPr>
            </w:pPr>
            <w:r w:rsidRPr="00034243">
              <w:rPr>
                <w:sz w:val="28"/>
                <w:szCs w:val="28"/>
                <w:lang w:val="de-CH"/>
              </w:rPr>
              <w:t>Kolumbien</w:t>
            </w:r>
            <w:r w:rsidR="00F83AB1" w:rsidRPr="00034243">
              <w:rPr>
                <w:sz w:val="28"/>
                <w:szCs w:val="28"/>
                <w:lang w:val="de-CH"/>
              </w:rPr>
              <w:t>:</w:t>
            </w:r>
            <w:r w:rsidR="00F83AB1" w:rsidRPr="00034243">
              <w:rPr>
                <w:b w:val="0"/>
                <w:bCs/>
                <w:sz w:val="28"/>
                <w:szCs w:val="28"/>
                <w:lang w:val="de-CH"/>
              </w:rPr>
              <w:t xml:space="preserve"> Briefaktion für </w:t>
            </w:r>
            <w:r w:rsidRPr="00034243">
              <w:rPr>
                <w:sz w:val="28"/>
                <w:szCs w:val="28"/>
                <w:lang w:val="de-CH"/>
              </w:rPr>
              <w:t>die Mitglieder und die Arbeit von FEDEPESAN</w:t>
            </w:r>
          </w:p>
        </w:tc>
      </w:tr>
      <w:tr w:rsidR="00F83AB1" w:rsidRPr="00034243" w14:paraId="50A01407" w14:textId="77777777" w:rsidTr="006330E6">
        <w:trPr>
          <w:trHeight w:val="583"/>
        </w:trPr>
        <w:tc>
          <w:tcPr>
            <w:tcW w:w="5000" w:type="pct"/>
            <w:vAlign w:val="bottom"/>
            <w:hideMark/>
          </w:tcPr>
          <w:p w14:paraId="230D4F18" w14:textId="34B62EF4" w:rsidR="00F83AB1" w:rsidRPr="00034243" w:rsidRDefault="00430021" w:rsidP="006330E6">
            <w:pPr>
              <w:pStyle w:val="TITELTHEMEN24P"/>
              <w:rPr>
                <w:sz w:val="46"/>
                <w:szCs w:val="46"/>
              </w:rPr>
            </w:pPr>
            <w:r w:rsidRPr="00034243">
              <w:rPr>
                <w:sz w:val="46"/>
                <w:szCs w:val="46"/>
              </w:rPr>
              <w:t>Vertreibung der Fischergemeinde verhindern!</w:t>
            </w:r>
          </w:p>
        </w:tc>
      </w:tr>
    </w:tbl>
    <w:p w14:paraId="67134B08" w14:textId="77777777" w:rsidR="00F83AB1" w:rsidRPr="00034243" w:rsidRDefault="00F83AB1" w:rsidP="00F83AB1"/>
    <w:tbl>
      <w:tblPr>
        <w:tblW w:w="4950" w:type="pct"/>
        <w:tblLook w:val="01E0" w:firstRow="1" w:lastRow="1" w:firstColumn="1" w:lastColumn="1" w:noHBand="0" w:noVBand="0"/>
      </w:tblPr>
      <w:tblGrid>
        <w:gridCol w:w="10319"/>
      </w:tblGrid>
      <w:tr w:rsidR="00F83AB1" w:rsidRPr="00034243" w14:paraId="290ED35A" w14:textId="77777777" w:rsidTr="006330E6">
        <w:trPr>
          <w:cantSplit/>
        </w:trPr>
        <w:tc>
          <w:tcPr>
            <w:tcW w:w="5000" w:type="pct"/>
            <w:noWrap/>
            <w:hideMark/>
          </w:tcPr>
          <w:p w14:paraId="6A325C61" w14:textId="70E66DB8" w:rsidR="00F83AB1" w:rsidRPr="00034243" w:rsidRDefault="00430021" w:rsidP="006330E6">
            <w:pPr>
              <w:pStyle w:val="Fallbeschrieb"/>
              <w:spacing w:after="120"/>
              <w:rPr>
                <w:b/>
                <w:bCs/>
              </w:rPr>
            </w:pPr>
            <w:r w:rsidRPr="00034243">
              <w:rPr>
                <w:b/>
                <w:bCs/>
              </w:rPr>
              <w:t>Am 15. Februar 2024 gab der kolumbianische Fischerei- und Umweltverband FEDEPESAN bekannt, dass sich seine Mitglieder gezwungen sehen, kollektiv aus den von ihnen bewohnten Gebieten der Seen und Flüsse rund um die Stadt Barrancabermeja wegzuziehen. In den vergangenen Jahren und auch den ersten beiden Monaten des Jahres 2025 waren Mitglieder von FEDEPESAN zahlreichen Schikanen, Drohungen, Raubüberfällen, Erpressungen und sogar Mordversuchen durch bewaffnete Gruppen ausgesetzt, die die Kontrolle über die Gewässer zu ihrem eigenen Vorteil anstrebten oder Vergeltung übten, weil FEDEPESAN mögliche Fälle von Umweltverschmutzung und Korruption angeprangert hatte. Amnesty International fordert die kolumbianische Polizei auf, die Sicherheit der FEDEPESAN-Mitglieder zu gewährleisten und deren Vertreibung zu verhindern.</w:t>
            </w:r>
          </w:p>
        </w:tc>
      </w:tr>
      <w:tr w:rsidR="00F83AB1" w:rsidRPr="00034243" w14:paraId="72F07B58" w14:textId="77777777" w:rsidTr="006330E6">
        <w:trPr>
          <w:cantSplit/>
        </w:trPr>
        <w:tc>
          <w:tcPr>
            <w:tcW w:w="5000" w:type="pct"/>
            <w:noWrap/>
          </w:tcPr>
          <w:p w14:paraId="02CCE9D9" w14:textId="1A3F6C8F" w:rsidR="00430021" w:rsidRPr="00034243" w:rsidRDefault="00430021" w:rsidP="00430021">
            <w:pPr>
              <w:pStyle w:val="Fallbeschrieb"/>
              <w:spacing w:after="80"/>
            </w:pPr>
            <w:r w:rsidRPr="00034243">
              <w:t>Die nahe Barrancabermeja lebenden Mitglieder des Fischerei- und Umweltverbandes FEDEPESAN (Federación de Pescadores Artesanales Ambientalistas y Turísticos del Departamento de Santander) sind in Gefahr, vertrieben zu werden. Dies gilt insbesondere für Fischer*innen, die ihre Fangtätigkeit auf dem See von Ciénaga de San Silvestre sowie den Flüssen Sogamoso und Magdalena, Caño San Silvestre, Caño Rosario und Quebraza El Zarzal in der Gegend um Barrancabermeja (Region Magdalena Medio) ausüben.</w:t>
            </w:r>
          </w:p>
          <w:p w14:paraId="03CC2539" w14:textId="3A4AEE6D" w:rsidR="00430021" w:rsidRPr="00034243" w:rsidRDefault="00430021" w:rsidP="00430021">
            <w:pPr>
              <w:pStyle w:val="Fallbeschrieb"/>
              <w:spacing w:after="80"/>
            </w:pPr>
            <w:r w:rsidRPr="00034243">
              <w:t>Am 15. Februar 2025 gaben die Fischer*innen von FEDEPESAN bekannt, dass sie sich gezwungen sehen, ihr Gebiet zu verlassen. Sie werden seit Jahren schikaniert und sind 2025 bereits bedroht worden. Die Behörden unternehmen nicht genügend, um die FEDEPESAN-Mitglieder zu schützen.</w:t>
            </w:r>
          </w:p>
          <w:p w14:paraId="38CEDC91" w14:textId="49BC9B9E" w:rsidR="00F83AB1" w:rsidRPr="00034243" w:rsidRDefault="00430021" w:rsidP="00430021">
            <w:pPr>
              <w:pStyle w:val="Fallbeschrieb"/>
              <w:spacing w:after="80"/>
            </w:pPr>
            <w:r w:rsidRPr="00034243">
              <w:t>Zu den zahlreichen Schikanen, denen Mitglieder von FEDEPESAN ausgesetzt sind, gehören telefonische und direkte Drohungen – manchmal in Form von Erpressung, manchmal weil sie von bewaffneten Gruppen, die die Kontrolle über die Seen und Flüsse der Region anstreben, als Hindernis betrachtet werden. Sie sind zudem in der Vergangenheit angegriffen worden, weil sie die Wasserverschmutzung oder mögliche Korruptionsfälle angeprangert hatten, die den Umweltschutzmassnahmen in ihrem Gebiet zuwiderlaufen. Angesichts dieser Umstände haben Mitglieder von FEDEPESAN Angst, fischen zu gehen, und können deshalb weder ein Einkommen erzielen noch ihre Familien ernähren. Diese Situation bedroht ihre Grundrechte, darunter die Rechte auf Arbeit, Nahrung und Sicherheit, sowie ihre Landrechte.</w:t>
            </w:r>
          </w:p>
        </w:tc>
      </w:tr>
    </w:tbl>
    <w:p w14:paraId="0EB8C28D" w14:textId="77777777" w:rsidR="00F83AB1" w:rsidRPr="00034243" w:rsidRDefault="00F83AB1" w:rsidP="00F83AB1">
      <w:pPr>
        <w:pStyle w:val="BitteschreibenSie"/>
        <w:ind w:left="-63" w:firstLine="63"/>
      </w:pPr>
      <w:r w:rsidRPr="00034243">
        <w:rPr>
          <w:bCs/>
          <w:szCs w:val="16"/>
        </w:rPr>
        <w:sym w:font="Wingdings 3" w:char="F022"/>
      </w:r>
      <w:r w:rsidRPr="00034243">
        <w:rPr>
          <w:szCs w:val="16"/>
          <w:lang w:val="de-CH"/>
        </w:rPr>
        <w:t xml:space="preserve"> </w:t>
      </w:r>
      <w:r w:rsidRPr="00034243">
        <w:rPr>
          <w:sz w:val="14"/>
          <w:szCs w:val="14"/>
        </w:rPr>
        <w:t>Dies ist eine gekürzte Fassung der Informationen. Den ungekürzten Text finden Sie online.</w:t>
      </w:r>
    </w:p>
    <w:p w14:paraId="610C5E22" w14:textId="77777777" w:rsidR="00F83AB1" w:rsidRPr="00034243" w:rsidRDefault="00F83AB1" w:rsidP="00F83AB1">
      <w:pPr>
        <w:tabs>
          <w:tab w:val="left" w:pos="6085"/>
        </w:tabs>
      </w:pPr>
    </w:p>
    <w:p w14:paraId="3284200F" w14:textId="77777777" w:rsidR="00F83AB1" w:rsidRPr="00034243" w:rsidRDefault="00F83AB1" w:rsidP="00F83AB1">
      <w:pPr>
        <w:tabs>
          <w:tab w:val="left" w:pos="6085"/>
        </w:tabs>
      </w:pPr>
    </w:p>
    <w:tbl>
      <w:tblPr>
        <w:tblW w:w="4963" w:type="pct"/>
        <w:tblLook w:val="01E0" w:firstRow="1" w:lastRow="1" w:firstColumn="1" w:lastColumn="1" w:noHBand="0" w:noVBand="0"/>
      </w:tblPr>
      <w:tblGrid>
        <w:gridCol w:w="10243"/>
      </w:tblGrid>
      <w:tr w:rsidR="00F83AB1" w:rsidRPr="00034243" w14:paraId="41D826DE" w14:textId="77777777" w:rsidTr="006330E6">
        <w:tc>
          <w:tcPr>
            <w:tcW w:w="5000" w:type="pct"/>
            <w:hideMark/>
          </w:tcPr>
          <w:p w14:paraId="11CEB3E6" w14:textId="5904351C" w:rsidR="00F83AB1" w:rsidRPr="00034243" w:rsidRDefault="00F83AB1" w:rsidP="006330E6">
            <w:pPr>
              <w:pStyle w:val="BriefvorschlagundForderungen"/>
              <w:rPr>
                <w:rFonts w:ascii="Arial Narrow" w:hAnsi="Arial Narrow"/>
                <w:sz w:val="26"/>
                <w:szCs w:val="26"/>
                <w:lang w:val="de-CH"/>
              </w:rPr>
            </w:pPr>
            <w:r w:rsidRPr="00034243">
              <w:rPr>
                <w:b w:val="0"/>
                <w:bCs/>
                <w:sz w:val="32"/>
                <w:szCs w:val="32"/>
              </w:rPr>
              <w:sym w:font="Webdings" w:char="F055"/>
            </w:r>
            <w:r w:rsidRPr="00034243">
              <w:rPr>
                <w:b w:val="0"/>
                <w:bCs/>
                <w:sz w:val="26"/>
                <w:szCs w:val="26"/>
              </w:rPr>
              <w:t xml:space="preserve"> </w:t>
            </w:r>
            <w:r w:rsidRPr="00034243">
              <w:rPr>
                <w:rFonts w:ascii="Arial Narrow" w:hAnsi="Arial Narrow"/>
                <w:caps w:val="0"/>
                <w:sz w:val="24"/>
                <w:szCs w:val="24"/>
                <w:lang w:val="de-CH"/>
              </w:rPr>
              <w:t xml:space="preserve">Setzen Sie sich für </w:t>
            </w:r>
            <w:r w:rsidR="00430021" w:rsidRPr="00034243">
              <w:rPr>
                <w:rFonts w:ascii="Arial Narrow" w:hAnsi="Arial Narrow"/>
                <w:caps w:val="0"/>
                <w:sz w:val="24"/>
                <w:szCs w:val="24"/>
                <w:lang w:val="de-CH"/>
              </w:rPr>
              <w:t>die Mitglieder und die Arbeit von FEDEPESAN</w:t>
            </w:r>
            <w:r w:rsidRPr="00034243">
              <w:rPr>
                <w:rFonts w:ascii="Arial Narrow" w:hAnsi="Arial Narrow"/>
                <w:caps w:val="0"/>
                <w:sz w:val="24"/>
                <w:szCs w:val="24"/>
                <w:lang w:val="de-CH"/>
              </w:rPr>
              <w:t xml:space="preserve"> ein – Unser Aktionsvorschlag:</w:t>
            </w:r>
          </w:p>
        </w:tc>
      </w:tr>
    </w:tbl>
    <w:p w14:paraId="1C57E1DA" w14:textId="77777777" w:rsidR="00F83AB1" w:rsidRPr="00034243" w:rsidRDefault="00F83AB1" w:rsidP="00F83AB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F83AB1" w:rsidRPr="00034243" w14:paraId="07590554" w14:textId="77777777" w:rsidTr="006330E6">
        <w:tc>
          <w:tcPr>
            <w:tcW w:w="208" w:type="pct"/>
            <w:tcBorders>
              <w:left w:val="single" w:sz="4" w:space="0" w:color="auto"/>
            </w:tcBorders>
            <w:vAlign w:val="bottom"/>
          </w:tcPr>
          <w:p w14:paraId="72801B72" w14:textId="77777777" w:rsidR="00F83AB1" w:rsidRPr="00034243" w:rsidRDefault="00F83AB1" w:rsidP="006330E6">
            <w:pPr>
              <w:pStyle w:val="BitteschreibenSie"/>
              <w:rPr>
                <w:sz w:val="20"/>
                <w:szCs w:val="20"/>
              </w:rPr>
            </w:pPr>
            <w:r w:rsidRPr="00034243">
              <w:rPr>
                <w:b/>
                <w:bCs/>
                <w:sz w:val="22"/>
                <w:szCs w:val="22"/>
              </w:rPr>
              <w:sym w:font="Wingdings" w:char="F02A"/>
            </w:r>
          </w:p>
        </w:tc>
        <w:tc>
          <w:tcPr>
            <w:tcW w:w="4792" w:type="pct"/>
            <w:gridSpan w:val="2"/>
          </w:tcPr>
          <w:p w14:paraId="37A9C78C" w14:textId="6C89B9CE" w:rsidR="00F83AB1" w:rsidRPr="00034243" w:rsidRDefault="00F83AB1" w:rsidP="006330E6">
            <w:pPr>
              <w:pStyle w:val="BitteschreibenSie"/>
              <w:spacing w:before="40"/>
              <w:ind w:left="-28" w:firstLine="29"/>
              <w:rPr>
                <w:color w:val="000000"/>
              </w:rPr>
            </w:pPr>
            <w:r w:rsidRPr="00034243">
              <w:rPr>
                <w:color w:val="000000"/>
              </w:rPr>
              <w:t>Senden Sie einen höflich formulierten</w:t>
            </w:r>
            <w:r w:rsidRPr="00034243">
              <w:rPr>
                <w:b/>
                <w:bCs/>
                <w:color w:val="000000"/>
              </w:rPr>
              <w:t xml:space="preserve"> Brief per Post </w:t>
            </w:r>
            <w:r w:rsidRPr="00034243">
              <w:rPr>
                <w:b/>
                <w:bCs/>
                <w:szCs w:val="16"/>
                <w:lang w:val="de-CH"/>
              </w:rPr>
              <w:t xml:space="preserve">an </w:t>
            </w:r>
            <w:r w:rsidR="00430021" w:rsidRPr="00034243">
              <w:rPr>
                <w:b/>
                <w:bCs/>
                <w:szCs w:val="16"/>
                <w:lang w:val="de-CH"/>
              </w:rPr>
              <w:t>den Polizeigeneraldirektor:</w:t>
            </w:r>
            <w:r w:rsidRPr="00034243">
              <w:rPr>
                <w:color w:val="000000"/>
              </w:rPr>
              <w:t xml:space="preserve">. </w:t>
            </w:r>
          </w:p>
        </w:tc>
      </w:tr>
      <w:tr w:rsidR="00F83AB1" w:rsidRPr="00034243" w14:paraId="17496ACD" w14:textId="77777777" w:rsidTr="006330E6">
        <w:tc>
          <w:tcPr>
            <w:tcW w:w="208" w:type="pct"/>
            <w:tcBorders>
              <w:left w:val="single" w:sz="4" w:space="0" w:color="auto"/>
            </w:tcBorders>
          </w:tcPr>
          <w:p w14:paraId="7D2E1538" w14:textId="77777777" w:rsidR="00F83AB1" w:rsidRPr="00034243" w:rsidRDefault="00F83AB1" w:rsidP="006330E6">
            <w:pPr>
              <w:pStyle w:val="BitteschreibenSie"/>
            </w:pPr>
          </w:p>
        </w:tc>
        <w:tc>
          <w:tcPr>
            <w:tcW w:w="4792" w:type="pct"/>
            <w:gridSpan w:val="2"/>
          </w:tcPr>
          <w:p w14:paraId="21763C20" w14:textId="77777777" w:rsidR="00430021" w:rsidRPr="00034243" w:rsidRDefault="00F83AB1" w:rsidP="006330E6">
            <w:pPr>
              <w:pStyle w:val="BitteschreibenSie"/>
              <w:ind w:left="-28" w:firstLine="29"/>
              <w:rPr>
                <w:szCs w:val="16"/>
              </w:rPr>
            </w:pPr>
            <w:r w:rsidRPr="00034243">
              <w:rPr>
                <w:b/>
                <w:bCs/>
                <w:szCs w:val="16"/>
              </w:rPr>
              <w:t>Forderungen</w:t>
            </w:r>
            <w:r w:rsidR="00430021" w:rsidRPr="00034243">
              <w:rPr>
                <w:szCs w:val="16"/>
              </w:rPr>
              <w:t>:</w:t>
            </w:r>
          </w:p>
          <w:p w14:paraId="6BF0FDE7" w14:textId="77688815" w:rsidR="00F83AB1" w:rsidRPr="00034243" w:rsidRDefault="00430021" w:rsidP="00430021">
            <w:pPr>
              <w:pStyle w:val="BitteschreibenSie"/>
              <w:rPr>
                <w:szCs w:val="16"/>
              </w:rPr>
            </w:pPr>
            <w:r w:rsidRPr="00034243">
              <w:rPr>
                <w:szCs w:val="16"/>
              </w:rPr>
              <w:t>In Absprache mit den FEDEPESAN-Mitgliedern (sowohl bei der Planung als auch bei der Umsetzung und der Evaluierung) und entsprechend seiner Pflichten zum Schutz der Rechte und Freiheiten der Menschen in Magdalena Medio: sofortige und wirksame Massnahmen ergreifen, um die Mitglieder von FEDEPESAN zu schützen und ihre Sicherheit zu gewährleisten.</w:t>
            </w:r>
          </w:p>
        </w:tc>
      </w:tr>
      <w:tr w:rsidR="00F83AB1" w:rsidRPr="00034243" w14:paraId="415FBD4F" w14:textId="77777777" w:rsidTr="006330E6">
        <w:trPr>
          <w:trHeight w:val="737"/>
        </w:trPr>
        <w:tc>
          <w:tcPr>
            <w:tcW w:w="208" w:type="pct"/>
            <w:tcBorders>
              <w:left w:val="single" w:sz="4" w:space="0" w:color="auto"/>
            </w:tcBorders>
          </w:tcPr>
          <w:p w14:paraId="7692F2E4" w14:textId="77777777" w:rsidR="00F83AB1" w:rsidRPr="00034243" w:rsidRDefault="00F83AB1" w:rsidP="006330E6">
            <w:pPr>
              <w:pStyle w:val="BitteschreibenSie"/>
            </w:pPr>
          </w:p>
        </w:tc>
        <w:tc>
          <w:tcPr>
            <w:tcW w:w="4792" w:type="pct"/>
            <w:gridSpan w:val="2"/>
            <w:vAlign w:val="bottom"/>
          </w:tcPr>
          <w:p w14:paraId="7E7D0C69" w14:textId="152A3DCA" w:rsidR="00F83AB1" w:rsidRPr="00034243" w:rsidRDefault="00F83AB1" w:rsidP="006330E6">
            <w:pPr>
              <w:pStyle w:val="BitteschreibenSie"/>
              <w:ind w:left="-28" w:firstLine="29"/>
              <w:rPr>
                <w:bCs/>
                <w:color w:val="000000"/>
              </w:rPr>
            </w:pPr>
            <w:r w:rsidRPr="00034243">
              <w:rPr>
                <w:bCs/>
                <w:szCs w:val="16"/>
              </w:rPr>
              <w:sym w:font="Wingdings 3" w:char="F022"/>
            </w:r>
            <w:r w:rsidRPr="00034243">
              <w:rPr>
                <w:szCs w:val="16"/>
                <w:lang w:val="de-CH"/>
              </w:rPr>
              <w:t xml:space="preserve"> </w:t>
            </w:r>
            <w:r w:rsidRPr="00034243">
              <w:rPr>
                <w:color w:val="000000"/>
              </w:rPr>
              <w:t>Schreiben Sie in Ihren eigenen Worten oder verwenden Sie den</w:t>
            </w:r>
            <w:r w:rsidRPr="00034243">
              <w:rPr>
                <w:b/>
                <w:color w:val="000000"/>
              </w:rPr>
              <w:t xml:space="preserve"> Modellbrief</w:t>
            </w:r>
            <w:r w:rsidRPr="00034243">
              <w:rPr>
                <w:bCs/>
                <w:color w:val="000000"/>
              </w:rPr>
              <w:t xml:space="preserve"> </w:t>
            </w:r>
            <w:r w:rsidRPr="00034243">
              <w:rPr>
                <w:b/>
                <w:szCs w:val="16"/>
                <w:lang w:val="de-CH"/>
              </w:rPr>
              <w:t>auf Seite</w:t>
            </w:r>
            <w:r w:rsidR="00CC5273" w:rsidRPr="00034243">
              <w:rPr>
                <w:b/>
                <w:szCs w:val="16"/>
                <w:lang w:val="de-CH"/>
              </w:rPr>
              <w:t xml:space="preserve"> 4</w:t>
            </w:r>
            <w:r w:rsidRPr="00034243">
              <w:rPr>
                <w:bCs/>
                <w:szCs w:val="16"/>
                <w:lang w:val="de-CH"/>
              </w:rPr>
              <w:t>.</w:t>
            </w:r>
          </w:p>
          <w:p w14:paraId="1E521474" w14:textId="6D0980F9" w:rsidR="00F83AB1" w:rsidRPr="00034243" w:rsidRDefault="00F83AB1" w:rsidP="006330E6">
            <w:pPr>
              <w:pStyle w:val="BitteschreibenSie"/>
              <w:ind w:left="-28" w:firstLine="29"/>
              <w:rPr>
                <w:color w:val="000000"/>
              </w:rPr>
            </w:pPr>
            <w:r w:rsidRPr="00034243">
              <w:rPr>
                <w:bCs/>
                <w:szCs w:val="16"/>
              </w:rPr>
              <w:sym w:font="Wingdings 3" w:char="F022"/>
            </w:r>
            <w:r w:rsidRPr="00034243">
              <w:rPr>
                <w:szCs w:val="16"/>
                <w:lang w:val="de-CH"/>
              </w:rPr>
              <w:t xml:space="preserve"> </w:t>
            </w:r>
            <w:r w:rsidRPr="00034243">
              <w:t xml:space="preserve">Bevorzugte Sprache(n): </w:t>
            </w:r>
            <w:r w:rsidR="00430021" w:rsidRPr="00034243">
              <w:t>Spanisch</w:t>
            </w:r>
            <w:r w:rsidRPr="00034243">
              <w:t xml:space="preserve"> oder in Ihrer eigenen Sprache.</w:t>
            </w:r>
          </w:p>
          <w:p w14:paraId="4DE766CE" w14:textId="0E9864F1" w:rsidR="00F83AB1" w:rsidRPr="00034243" w:rsidRDefault="00F83AB1" w:rsidP="006330E6">
            <w:pPr>
              <w:pStyle w:val="BitteschreibenSie"/>
              <w:ind w:left="-28" w:firstLine="29"/>
              <w:rPr>
                <w:szCs w:val="16"/>
              </w:rPr>
            </w:pPr>
            <w:r w:rsidRPr="00034243">
              <w:rPr>
                <w:bCs/>
                <w:szCs w:val="16"/>
              </w:rPr>
              <w:sym w:font="Wingdings 3" w:char="F022"/>
            </w:r>
            <w:r w:rsidRPr="00034243">
              <w:rPr>
                <w:szCs w:val="16"/>
                <w:lang w:val="de-CH"/>
              </w:rPr>
              <w:t xml:space="preserve"> Senden Sie den Brief </w:t>
            </w:r>
            <w:r w:rsidRPr="00034243">
              <w:rPr>
                <w:b/>
                <w:bCs/>
                <w:szCs w:val="16"/>
                <w:lang w:val="de-CH"/>
              </w:rPr>
              <w:t xml:space="preserve">per Post </w:t>
            </w:r>
            <w:r w:rsidRPr="00034243">
              <w:rPr>
                <w:szCs w:val="16"/>
                <w:lang w:val="de-CH"/>
              </w:rPr>
              <w:t xml:space="preserve">(oder per </w:t>
            </w:r>
            <w:r w:rsidR="00430021" w:rsidRPr="00034243">
              <w:rPr>
                <w:szCs w:val="16"/>
                <w:lang w:val="de-CH"/>
              </w:rPr>
              <w:t>E-Mail oder X/Twitter</w:t>
            </w:r>
            <w:r w:rsidRPr="00034243">
              <w:rPr>
                <w:szCs w:val="16"/>
                <w:lang w:val="de-CH"/>
              </w:rPr>
              <w:t>).</w:t>
            </w:r>
          </w:p>
        </w:tc>
      </w:tr>
      <w:tr w:rsidR="00F83AB1" w:rsidRPr="00034243" w14:paraId="30971BA2" w14:textId="77777777" w:rsidTr="006330E6">
        <w:tc>
          <w:tcPr>
            <w:tcW w:w="208" w:type="pct"/>
            <w:tcBorders>
              <w:left w:val="single" w:sz="4" w:space="0" w:color="auto"/>
            </w:tcBorders>
          </w:tcPr>
          <w:p w14:paraId="10EE5CB0" w14:textId="77777777" w:rsidR="00F83AB1" w:rsidRPr="00034243" w:rsidRDefault="00F83AB1" w:rsidP="006330E6"/>
        </w:tc>
        <w:tc>
          <w:tcPr>
            <w:tcW w:w="4792" w:type="pct"/>
            <w:gridSpan w:val="2"/>
          </w:tcPr>
          <w:p w14:paraId="23668F60" w14:textId="77777777" w:rsidR="00F83AB1" w:rsidRPr="00034243" w:rsidRDefault="00F83AB1" w:rsidP="006330E6">
            <w:pPr>
              <w:ind w:left="-28" w:firstLine="29"/>
            </w:pPr>
          </w:p>
        </w:tc>
      </w:tr>
      <w:tr w:rsidR="00F83AB1" w:rsidRPr="00034243" w14:paraId="29F36D36" w14:textId="77777777" w:rsidTr="006330E6">
        <w:tc>
          <w:tcPr>
            <w:tcW w:w="208" w:type="pct"/>
            <w:tcBorders>
              <w:left w:val="single" w:sz="4" w:space="0" w:color="auto"/>
              <w:right w:val="dotted" w:sz="4" w:space="0" w:color="auto"/>
            </w:tcBorders>
          </w:tcPr>
          <w:p w14:paraId="300BF3D0" w14:textId="77777777" w:rsidR="00F83AB1" w:rsidRPr="00034243" w:rsidRDefault="00F83AB1" w:rsidP="006330E6"/>
        </w:tc>
        <w:tc>
          <w:tcPr>
            <w:tcW w:w="2837" w:type="pct"/>
            <w:tcBorders>
              <w:left w:val="dotted" w:sz="4" w:space="0" w:color="auto"/>
              <w:right w:val="dotted" w:sz="4" w:space="0" w:color="auto"/>
            </w:tcBorders>
          </w:tcPr>
          <w:p w14:paraId="559543DC" w14:textId="77777777" w:rsidR="00F83AB1" w:rsidRPr="00034243" w:rsidRDefault="00F83AB1" w:rsidP="006330E6">
            <w:pPr>
              <w:spacing w:after="60"/>
              <w:ind w:left="-28" w:firstLine="29"/>
              <w:rPr>
                <w:rFonts w:ascii="Arial Narrow" w:hAnsi="Arial Narrow"/>
                <w:b/>
                <w:bCs/>
                <w:sz w:val="22"/>
                <w:szCs w:val="20"/>
              </w:rPr>
            </w:pPr>
            <w:r w:rsidRPr="00034243">
              <w:rPr>
                <w:rFonts w:ascii="Arial Narrow" w:hAnsi="Arial Narrow"/>
                <w:b/>
                <w:bCs/>
                <w:sz w:val="22"/>
                <w:szCs w:val="20"/>
              </w:rPr>
              <w:t>HÖFLICH FORMULIERTEN BRIEF SENDEN AN</w:t>
            </w:r>
          </w:p>
        </w:tc>
        <w:tc>
          <w:tcPr>
            <w:tcW w:w="1955" w:type="pct"/>
            <w:tcBorders>
              <w:left w:val="dotted" w:sz="4" w:space="0" w:color="auto"/>
            </w:tcBorders>
          </w:tcPr>
          <w:p w14:paraId="5A592BD5" w14:textId="77777777" w:rsidR="00F83AB1" w:rsidRPr="00034243" w:rsidRDefault="00F83AB1" w:rsidP="006330E6">
            <w:pPr>
              <w:spacing w:after="60"/>
              <w:ind w:left="-28" w:firstLine="29"/>
              <w:rPr>
                <w:rFonts w:ascii="Arial Narrow" w:hAnsi="Arial Narrow"/>
                <w:b/>
                <w:bCs/>
                <w:sz w:val="22"/>
                <w:szCs w:val="20"/>
              </w:rPr>
            </w:pPr>
            <w:r w:rsidRPr="00034243">
              <w:rPr>
                <w:rFonts w:ascii="Arial Narrow" w:hAnsi="Arial Narrow"/>
                <w:b/>
                <w:bCs/>
                <w:sz w:val="22"/>
                <w:szCs w:val="20"/>
              </w:rPr>
              <w:t>KOPIE AN</w:t>
            </w:r>
          </w:p>
        </w:tc>
      </w:tr>
      <w:tr w:rsidR="00F83AB1" w:rsidRPr="00034243" w14:paraId="4BC37C91" w14:textId="77777777" w:rsidTr="006330E6">
        <w:tc>
          <w:tcPr>
            <w:tcW w:w="208" w:type="pct"/>
            <w:tcBorders>
              <w:left w:val="single" w:sz="4" w:space="0" w:color="auto"/>
              <w:right w:val="dotted" w:sz="4" w:space="0" w:color="auto"/>
            </w:tcBorders>
          </w:tcPr>
          <w:p w14:paraId="7AB17A7E" w14:textId="77777777" w:rsidR="00F83AB1" w:rsidRPr="00034243" w:rsidRDefault="00F83AB1" w:rsidP="006330E6"/>
        </w:tc>
        <w:tc>
          <w:tcPr>
            <w:tcW w:w="2837" w:type="pct"/>
            <w:tcBorders>
              <w:left w:val="dotted" w:sz="4" w:space="0" w:color="auto"/>
              <w:right w:val="dotted" w:sz="4" w:space="0" w:color="auto"/>
            </w:tcBorders>
          </w:tcPr>
          <w:p w14:paraId="2A3AADD1" w14:textId="77777777" w:rsidR="009A5738" w:rsidRPr="00034243" w:rsidRDefault="009A5738" w:rsidP="009A5738">
            <w:pPr>
              <w:ind w:left="-28" w:firstLine="29"/>
            </w:pPr>
            <w:r w:rsidRPr="00034243">
              <w:t>General Carlos Fernando Triana</w:t>
            </w:r>
          </w:p>
          <w:p w14:paraId="282AEA8B" w14:textId="77777777" w:rsidR="009A5738" w:rsidRPr="00034243" w:rsidRDefault="009A5738" w:rsidP="009A5738">
            <w:pPr>
              <w:ind w:left="-28" w:firstLine="29"/>
            </w:pPr>
            <w:r w:rsidRPr="00034243">
              <w:t>Director General de la Policía Nacional</w:t>
            </w:r>
          </w:p>
          <w:p w14:paraId="11749224" w14:textId="77777777" w:rsidR="009A5738" w:rsidRPr="00034243" w:rsidRDefault="009A5738" w:rsidP="009A5738">
            <w:pPr>
              <w:ind w:left="-28" w:firstLine="29"/>
            </w:pPr>
            <w:r w:rsidRPr="00034243">
              <w:t>Carrera 59 26-21 – CAN</w:t>
            </w:r>
          </w:p>
          <w:p w14:paraId="40173908" w14:textId="77777777" w:rsidR="009A5738" w:rsidRPr="00034243" w:rsidRDefault="009A5738" w:rsidP="009A5738">
            <w:pPr>
              <w:ind w:left="-28" w:firstLine="29"/>
            </w:pPr>
            <w:r w:rsidRPr="00034243">
              <w:t>Bogotá DC</w:t>
            </w:r>
          </w:p>
          <w:p w14:paraId="55F3CC76" w14:textId="77777777" w:rsidR="009A5738" w:rsidRPr="00034243" w:rsidRDefault="009A5738" w:rsidP="009A5738">
            <w:pPr>
              <w:ind w:left="-28" w:firstLine="29"/>
            </w:pPr>
            <w:r w:rsidRPr="00034243">
              <w:t>Colombia</w:t>
            </w:r>
          </w:p>
          <w:p w14:paraId="04F79B92" w14:textId="77777777" w:rsidR="009A5738" w:rsidRPr="00034243" w:rsidRDefault="009A5738" w:rsidP="009A5738">
            <w:pPr>
              <w:ind w:left="-28" w:firstLine="29"/>
            </w:pPr>
          </w:p>
          <w:p w14:paraId="2A17D535" w14:textId="52F497A3" w:rsidR="009A5738" w:rsidRPr="00034243" w:rsidRDefault="009A5738" w:rsidP="009A5738">
            <w:pPr>
              <w:ind w:left="-28" w:firstLine="29"/>
              <w:rPr>
                <w:sz w:val="14"/>
                <w:szCs w:val="14"/>
              </w:rPr>
            </w:pPr>
            <w:r w:rsidRPr="00034243">
              <w:rPr>
                <w:sz w:val="14"/>
                <w:szCs w:val="14"/>
              </w:rPr>
              <w:t xml:space="preserve">E-Mail: </w:t>
            </w:r>
            <w:hyperlink r:id="rId11" w:history="1">
              <w:r w:rsidRPr="00034243">
                <w:rPr>
                  <w:rStyle w:val="Hyperlink"/>
                  <w:sz w:val="14"/>
                  <w:szCs w:val="14"/>
                </w:rPr>
                <w:t>lineadirecta@policia.gov.co</w:t>
              </w:r>
            </w:hyperlink>
            <w:r w:rsidRPr="00034243">
              <w:rPr>
                <w:sz w:val="14"/>
                <w:szCs w:val="14"/>
              </w:rPr>
              <w:t xml:space="preserve"> </w:t>
            </w:r>
          </w:p>
          <w:p w14:paraId="05B537BA" w14:textId="6F5B0953" w:rsidR="00F83AB1" w:rsidRPr="00034243" w:rsidRDefault="009A5738" w:rsidP="009A5738">
            <w:pPr>
              <w:ind w:left="-28" w:firstLine="29"/>
            </w:pPr>
            <w:r w:rsidRPr="00034243">
              <w:rPr>
                <w:sz w:val="14"/>
                <w:szCs w:val="14"/>
              </w:rPr>
              <w:t>Twitter/X: @PoliciaColombia</w:t>
            </w:r>
          </w:p>
        </w:tc>
        <w:tc>
          <w:tcPr>
            <w:tcW w:w="1955" w:type="pct"/>
            <w:tcBorders>
              <w:left w:val="dotted" w:sz="4" w:space="0" w:color="auto"/>
            </w:tcBorders>
          </w:tcPr>
          <w:p w14:paraId="1695D9A7" w14:textId="77777777" w:rsidR="009A5738" w:rsidRPr="00034243" w:rsidRDefault="009A5738" w:rsidP="009A5738">
            <w:pPr>
              <w:ind w:left="-28" w:firstLine="29"/>
            </w:pPr>
            <w:r w:rsidRPr="00034243">
              <w:t>Botschaft der Republik Kolumbien</w:t>
            </w:r>
          </w:p>
          <w:p w14:paraId="0DCBA16E" w14:textId="77777777" w:rsidR="009A5738" w:rsidRPr="00034243" w:rsidRDefault="009A5738" w:rsidP="009A5738">
            <w:pPr>
              <w:ind w:left="-28" w:firstLine="29"/>
            </w:pPr>
            <w:r w:rsidRPr="00034243">
              <w:t>Zieglerstrasse 29</w:t>
            </w:r>
          </w:p>
          <w:p w14:paraId="57FCB08E" w14:textId="77777777" w:rsidR="009A5738" w:rsidRPr="00034243" w:rsidRDefault="009A5738" w:rsidP="009A5738">
            <w:pPr>
              <w:ind w:left="-28" w:firstLine="29"/>
            </w:pPr>
            <w:r w:rsidRPr="00034243">
              <w:t>3007 Bern</w:t>
            </w:r>
          </w:p>
          <w:p w14:paraId="140E2F40" w14:textId="77777777" w:rsidR="009A5738" w:rsidRPr="00034243" w:rsidRDefault="009A5738" w:rsidP="009A5738">
            <w:pPr>
              <w:ind w:left="-28" w:firstLine="29"/>
            </w:pPr>
          </w:p>
          <w:p w14:paraId="7F3760CB" w14:textId="77777777" w:rsidR="009A5738" w:rsidRPr="00034243" w:rsidRDefault="009A5738" w:rsidP="009A5738">
            <w:pPr>
              <w:ind w:left="-28" w:firstLine="29"/>
              <w:rPr>
                <w:sz w:val="14"/>
                <w:szCs w:val="14"/>
              </w:rPr>
            </w:pPr>
            <w:r w:rsidRPr="00034243">
              <w:rPr>
                <w:sz w:val="14"/>
                <w:szCs w:val="14"/>
              </w:rPr>
              <w:t>Fax: 031 350 14 09</w:t>
            </w:r>
          </w:p>
          <w:p w14:paraId="1427891B" w14:textId="188CE770" w:rsidR="00F83AB1" w:rsidRPr="00034243" w:rsidRDefault="009A5738" w:rsidP="009A5738">
            <w:pPr>
              <w:ind w:left="-28" w:firstLine="29"/>
            </w:pPr>
            <w:r w:rsidRPr="00034243">
              <w:rPr>
                <w:sz w:val="14"/>
                <w:szCs w:val="14"/>
              </w:rPr>
              <w:t xml:space="preserve">E-Mail: </w:t>
            </w:r>
            <w:hyperlink r:id="rId12" w:history="1">
              <w:r w:rsidRPr="00034243">
                <w:rPr>
                  <w:rStyle w:val="Hyperlink"/>
                  <w:sz w:val="14"/>
                  <w:szCs w:val="14"/>
                </w:rPr>
                <w:t>esuiza@cancilleria.gov.co</w:t>
              </w:r>
            </w:hyperlink>
            <w:r w:rsidRPr="00034243">
              <w:rPr>
                <w:sz w:val="14"/>
                <w:szCs w:val="14"/>
              </w:rPr>
              <w:t xml:space="preserve"> </w:t>
            </w:r>
          </w:p>
        </w:tc>
      </w:tr>
      <w:tr w:rsidR="00F83AB1" w:rsidRPr="00034243" w14:paraId="0016065E" w14:textId="77777777" w:rsidTr="006330E6">
        <w:trPr>
          <w:trHeight w:val="283"/>
        </w:trPr>
        <w:tc>
          <w:tcPr>
            <w:tcW w:w="208" w:type="pct"/>
            <w:tcBorders>
              <w:left w:val="single" w:sz="4" w:space="0" w:color="auto"/>
              <w:right w:val="dotted" w:sz="4" w:space="0" w:color="auto"/>
            </w:tcBorders>
          </w:tcPr>
          <w:p w14:paraId="258EA384" w14:textId="77777777" w:rsidR="00F83AB1" w:rsidRPr="00034243" w:rsidRDefault="00F83AB1" w:rsidP="006330E6">
            <w:pPr>
              <w:rPr>
                <w:sz w:val="14"/>
                <w:szCs w:val="12"/>
              </w:rPr>
            </w:pPr>
          </w:p>
        </w:tc>
        <w:tc>
          <w:tcPr>
            <w:tcW w:w="2837" w:type="pct"/>
            <w:tcBorders>
              <w:left w:val="dotted" w:sz="4" w:space="0" w:color="auto"/>
              <w:right w:val="dotted" w:sz="4" w:space="0" w:color="auto"/>
            </w:tcBorders>
            <w:vAlign w:val="bottom"/>
          </w:tcPr>
          <w:p w14:paraId="6C23B473" w14:textId="77777777" w:rsidR="00F83AB1" w:rsidRPr="00034243" w:rsidRDefault="00F83AB1" w:rsidP="006330E6">
            <w:pPr>
              <w:ind w:left="-28" w:firstLine="29"/>
              <w:rPr>
                <w:sz w:val="14"/>
                <w:szCs w:val="12"/>
              </w:rPr>
            </w:pPr>
            <w:r w:rsidRPr="00034243">
              <w:rPr>
                <w:b/>
                <w:sz w:val="14"/>
                <w:szCs w:val="12"/>
                <w:lang w:val="de-CH"/>
              </w:rPr>
              <w:t xml:space="preserve">Porto: </w:t>
            </w:r>
            <w:r w:rsidRPr="00034243">
              <w:rPr>
                <w:sz w:val="14"/>
                <w:szCs w:val="12"/>
                <w:lang w:val="de-CH"/>
              </w:rPr>
              <w:t>Europa: CHF 1.90 / übrige Länder: CHF 2.50</w:t>
            </w:r>
          </w:p>
        </w:tc>
        <w:tc>
          <w:tcPr>
            <w:tcW w:w="1955" w:type="pct"/>
            <w:tcBorders>
              <w:left w:val="dotted" w:sz="4" w:space="0" w:color="auto"/>
            </w:tcBorders>
            <w:vAlign w:val="bottom"/>
          </w:tcPr>
          <w:p w14:paraId="30CE9424" w14:textId="77777777" w:rsidR="00F83AB1" w:rsidRPr="00034243" w:rsidRDefault="00F83AB1" w:rsidP="006330E6">
            <w:pPr>
              <w:ind w:left="-28" w:firstLine="29"/>
              <w:rPr>
                <w:sz w:val="14"/>
                <w:szCs w:val="12"/>
              </w:rPr>
            </w:pPr>
            <w:r w:rsidRPr="00034243">
              <w:rPr>
                <w:b/>
                <w:sz w:val="14"/>
                <w:szCs w:val="12"/>
                <w:lang w:val="de-CH"/>
              </w:rPr>
              <w:t xml:space="preserve">Porto </w:t>
            </w:r>
            <w:r w:rsidRPr="00034243">
              <w:rPr>
                <w:sz w:val="14"/>
                <w:szCs w:val="12"/>
                <w:lang w:val="de-CH"/>
              </w:rPr>
              <w:t>Schweiz</w:t>
            </w:r>
          </w:p>
        </w:tc>
      </w:tr>
      <w:tr w:rsidR="00F83AB1" w:rsidRPr="00034243" w14:paraId="1B4B18FE" w14:textId="77777777" w:rsidTr="006330E6">
        <w:trPr>
          <w:trHeight w:val="57"/>
        </w:trPr>
        <w:tc>
          <w:tcPr>
            <w:tcW w:w="208" w:type="pct"/>
            <w:tcBorders>
              <w:left w:val="single" w:sz="4" w:space="0" w:color="auto"/>
              <w:right w:val="dotted" w:sz="4" w:space="0" w:color="auto"/>
            </w:tcBorders>
          </w:tcPr>
          <w:p w14:paraId="67FEFD18" w14:textId="77777777" w:rsidR="00F83AB1" w:rsidRPr="00034243" w:rsidRDefault="00F83AB1" w:rsidP="006330E6">
            <w:pPr>
              <w:rPr>
                <w:sz w:val="14"/>
                <w:szCs w:val="12"/>
              </w:rPr>
            </w:pPr>
          </w:p>
        </w:tc>
        <w:tc>
          <w:tcPr>
            <w:tcW w:w="2837" w:type="pct"/>
            <w:tcBorders>
              <w:left w:val="dotted" w:sz="4" w:space="0" w:color="auto"/>
              <w:right w:val="dotted" w:sz="4" w:space="0" w:color="auto"/>
            </w:tcBorders>
            <w:vAlign w:val="bottom"/>
          </w:tcPr>
          <w:p w14:paraId="3C405D5C" w14:textId="0C76FD59" w:rsidR="00F83AB1" w:rsidRPr="00034243" w:rsidRDefault="00F83AB1" w:rsidP="006330E6">
            <w:pPr>
              <w:ind w:left="-28" w:firstLine="29"/>
              <w:rPr>
                <w:b/>
                <w:sz w:val="14"/>
                <w:szCs w:val="12"/>
                <w:lang w:val="de-CH"/>
              </w:rPr>
            </w:pPr>
            <w:r w:rsidRPr="00034243">
              <w:rPr>
                <w:b/>
                <w:sz w:val="14"/>
                <w:szCs w:val="12"/>
                <w:lang w:val="de-CH"/>
              </w:rPr>
              <w:t>Anrede:</w:t>
            </w:r>
            <w:r w:rsidRPr="00034243">
              <w:rPr>
                <w:bCs/>
                <w:sz w:val="14"/>
                <w:szCs w:val="12"/>
                <w:lang w:val="de-CH"/>
              </w:rPr>
              <w:t xml:space="preserve"> </w:t>
            </w:r>
            <w:r w:rsidR="00430021" w:rsidRPr="00034243">
              <w:rPr>
                <w:bCs/>
                <w:sz w:val="14"/>
                <w:szCs w:val="12"/>
                <w:lang w:val="de-CH"/>
              </w:rPr>
              <w:t>Señor Director General: / Dear Mr. Director, / Sehr geehrter Herr Direktor</w:t>
            </w:r>
          </w:p>
        </w:tc>
        <w:tc>
          <w:tcPr>
            <w:tcW w:w="1955" w:type="pct"/>
            <w:tcBorders>
              <w:left w:val="dotted" w:sz="4" w:space="0" w:color="auto"/>
            </w:tcBorders>
            <w:vAlign w:val="bottom"/>
          </w:tcPr>
          <w:p w14:paraId="0C4A5928" w14:textId="77777777" w:rsidR="00F83AB1" w:rsidRPr="00034243" w:rsidRDefault="00F83AB1" w:rsidP="006330E6">
            <w:pPr>
              <w:ind w:left="-28" w:firstLine="29"/>
              <w:rPr>
                <w:b/>
                <w:sz w:val="14"/>
                <w:szCs w:val="12"/>
                <w:lang w:val="de-CH"/>
              </w:rPr>
            </w:pPr>
          </w:p>
        </w:tc>
      </w:tr>
    </w:tbl>
    <w:p w14:paraId="2B0A8A5D" w14:textId="77777777" w:rsidR="00F83AB1" w:rsidRPr="00034243" w:rsidRDefault="00F83AB1" w:rsidP="00F83AB1"/>
    <w:tbl>
      <w:tblPr>
        <w:tblW w:w="4963" w:type="pct"/>
        <w:tblCellMar>
          <w:left w:w="57" w:type="dxa"/>
        </w:tblCellMar>
        <w:tblLook w:val="01E0" w:firstRow="1" w:lastRow="1" w:firstColumn="1" w:lastColumn="1" w:noHBand="0" w:noVBand="0"/>
      </w:tblPr>
      <w:tblGrid>
        <w:gridCol w:w="429"/>
        <w:gridCol w:w="9809"/>
      </w:tblGrid>
      <w:tr w:rsidR="00F83AB1" w:rsidRPr="00034243" w14:paraId="6070BDE3" w14:textId="77777777" w:rsidTr="006330E6">
        <w:tc>
          <w:tcPr>
            <w:tcW w:w="139" w:type="pct"/>
            <w:tcBorders>
              <w:left w:val="single" w:sz="4" w:space="0" w:color="auto"/>
            </w:tcBorders>
          </w:tcPr>
          <w:p w14:paraId="4E6ACD34" w14:textId="77777777" w:rsidR="00F83AB1" w:rsidRPr="00034243" w:rsidRDefault="00F83AB1" w:rsidP="006330E6">
            <w:pPr>
              <w:pStyle w:val="BitteschreibenSie"/>
              <w:rPr>
                <w:sz w:val="24"/>
                <w:szCs w:val="24"/>
              </w:rPr>
            </w:pPr>
            <w:r w:rsidRPr="00034243">
              <w:rPr>
                <w:color w:val="000000"/>
                <w:sz w:val="28"/>
                <w:szCs w:val="28"/>
              </w:rPr>
              <w:sym w:font="Wingdings" w:char="F03A"/>
            </w:r>
          </w:p>
        </w:tc>
        <w:tc>
          <w:tcPr>
            <w:tcW w:w="4861" w:type="pct"/>
          </w:tcPr>
          <w:p w14:paraId="724F1F4D" w14:textId="77777777" w:rsidR="00F83AB1" w:rsidRPr="00034243" w:rsidRDefault="00F83AB1" w:rsidP="006330E6">
            <w:pPr>
              <w:pStyle w:val="BitteschreibenSie"/>
              <w:spacing w:before="40" w:after="60"/>
              <w:ind w:left="-63" w:firstLine="63"/>
            </w:pPr>
            <w:r w:rsidRPr="00034243">
              <w:rPr>
                <w:b/>
                <w:bCs/>
              </w:rPr>
              <w:t>Online zudem:</w:t>
            </w:r>
          </w:p>
        </w:tc>
      </w:tr>
      <w:tr w:rsidR="00F83AB1" w:rsidRPr="00034243" w14:paraId="0BE52925" w14:textId="77777777" w:rsidTr="006330E6">
        <w:tc>
          <w:tcPr>
            <w:tcW w:w="139" w:type="pct"/>
            <w:tcBorders>
              <w:left w:val="single" w:sz="4" w:space="0" w:color="auto"/>
            </w:tcBorders>
          </w:tcPr>
          <w:p w14:paraId="6031A37A" w14:textId="77777777" w:rsidR="00F83AB1" w:rsidRPr="00034243" w:rsidRDefault="00F83AB1" w:rsidP="006330E6">
            <w:pPr>
              <w:pStyle w:val="BitteschreibenSie"/>
            </w:pPr>
          </w:p>
        </w:tc>
        <w:tc>
          <w:tcPr>
            <w:tcW w:w="4861" w:type="pct"/>
          </w:tcPr>
          <w:p w14:paraId="6B595C61" w14:textId="09333D1F" w:rsidR="00F83AB1" w:rsidRPr="00034243" w:rsidRDefault="00F83AB1" w:rsidP="006330E6">
            <w:pPr>
              <w:pStyle w:val="BitteschreibenSie"/>
              <w:ind w:left="-63" w:firstLine="63"/>
              <w:rPr>
                <w:lang w:val="de-CH"/>
              </w:rPr>
            </w:pPr>
            <w:r w:rsidRPr="00034243">
              <w:rPr>
                <w:bCs/>
                <w:szCs w:val="16"/>
              </w:rPr>
              <w:sym w:font="Wingdings 3" w:char="F022"/>
            </w:r>
            <w:r w:rsidRPr="00034243">
              <w:rPr>
                <w:szCs w:val="16"/>
                <w:lang w:val="de-CH"/>
              </w:rPr>
              <w:t xml:space="preserve"> </w:t>
            </w:r>
            <w:r w:rsidRPr="00034243">
              <w:rPr>
                <w:b/>
                <w:bCs/>
                <w:lang w:val="de-CH"/>
              </w:rPr>
              <w:t>Modellbrief</w:t>
            </w:r>
            <w:r w:rsidR="009A5738" w:rsidRPr="00034243">
              <w:rPr>
                <w:b/>
                <w:bCs/>
                <w:lang w:val="de-CH"/>
              </w:rPr>
              <w:t>e</w:t>
            </w:r>
            <w:r w:rsidRPr="00034243">
              <w:rPr>
                <w:b/>
                <w:bCs/>
                <w:lang w:val="de-CH"/>
              </w:rPr>
              <w:t xml:space="preserve"> </w:t>
            </w:r>
            <w:r w:rsidRPr="00034243">
              <w:rPr>
                <w:lang w:val="de-CH"/>
              </w:rPr>
              <w:t xml:space="preserve">in </w:t>
            </w:r>
            <w:r w:rsidRPr="00034243">
              <w:rPr>
                <w:b/>
                <w:bCs/>
                <w:lang w:val="de-CH"/>
              </w:rPr>
              <w:t>Englisch</w:t>
            </w:r>
            <w:r w:rsidR="009A5738" w:rsidRPr="00034243">
              <w:rPr>
                <w:b/>
                <w:bCs/>
                <w:lang w:val="de-CH"/>
              </w:rPr>
              <w:t xml:space="preserve"> und </w:t>
            </w:r>
            <w:r w:rsidRPr="00034243">
              <w:rPr>
                <w:b/>
                <w:bCs/>
                <w:lang w:val="de-CH"/>
              </w:rPr>
              <w:t>Spanisch</w:t>
            </w:r>
            <w:r w:rsidRPr="00034243">
              <w:rPr>
                <w:lang w:val="de-CH"/>
              </w:rPr>
              <w:t xml:space="preserve"> </w:t>
            </w:r>
          </w:p>
          <w:p w14:paraId="5E39E601" w14:textId="77777777" w:rsidR="00F83AB1" w:rsidRPr="00034243" w:rsidRDefault="00F83AB1" w:rsidP="006330E6">
            <w:pPr>
              <w:pStyle w:val="BitteschreibenSie"/>
              <w:ind w:left="-63" w:firstLine="63"/>
            </w:pPr>
            <w:r w:rsidRPr="00034243">
              <w:rPr>
                <w:bCs/>
                <w:szCs w:val="16"/>
              </w:rPr>
              <w:sym w:font="Wingdings 3" w:char="F022"/>
            </w:r>
            <w:r w:rsidRPr="00034243">
              <w:rPr>
                <w:szCs w:val="16"/>
                <w:lang w:val="de-CH"/>
              </w:rPr>
              <w:t xml:space="preserve"> </w:t>
            </w:r>
            <w:r w:rsidRPr="00034243">
              <w:t xml:space="preserve">Weitere </w:t>
            </w:r>
            <w:r w:rsidRPr="00034243">
              <w:rPr>
                <w:b/>
                <w:bCs/>
              </w:rPr>
              <w:t>Hintergrundinformationen</w:t>
            </w:r>
          </w:p>
          <w:p w14:paraId="6E399C70" w14:textId="0DBC70F5" w:rsidR="00F83AB1" w:rsidRPr="00034243" w:rsidRDefault="00F83AB1" w:rsidP="006330E6">
            <w:pPr>
              <w:pStyle w:val="BitteschreibenSie"/>
              <w:ind w:left="-63" w:firstLine="63"/>
              <w:rPr>
                <w:lang w:val="de-CH"/>
              </w:rPr>
            </w:pPr>
            <w:r w:rsidRPr="00034243">
              <w:rPr>
                <w:bCs/>
                <w:szCs w:val="16"/>
              </w:rPr>
              <w:sym w:font="Wingdings 3" w:char="F022"/>
            </w:r>
            <w:r w:rsidRPr="00034243">
              <w:rPr>
                <w:szCs w:val="16"/>
                <w:lang w:val="de-CH"/>
              </w:rPr>
              <w:t xml:space="preserve"> </w:t>
            </w:r>
            <w:r w:rsidRPr="00034243">
              <w:t xml:space="preserve">Zusätzliche Aktionsmöglichkeiten in den </w:t>
            </w:r>
            <w:r w:rsidRPr="00034243">
              <w:rPr>
                <w:b/>
                <w:bCs/>
              </w:rPr>
              <w:t>Sozialen Medien</w:t>
            </w:r>
            <w:r w:rsidRPr="00034243">
              <w:rPr>
                <w:lang w:val="de-CH"/>
              </w:rPr>
              <w:t xml:space="preserve"> </w:t>
            </w:r>
          </w:p>
          <w:p w14:paraId="333359FE" w14:textId="1C6FE07A" w:rsidR="00F83AB1" w:rsidRPr="00034243" w:rsidRDefault="00F83AB1" w:rsidP="006330E6">
            <w:pPr>
              <w:pStyle w:val="BitteschreibenSie"/>
              <w:spacing w:before="60"/>
              <w:ind w:left="-63" w:firstLine="63"/>
              <w:rPr>
                <w:lang w:val="de-CH"/>
              </w:rPr>
            </w:pPr>
            <w:r w:rsidRPr="00034243">
              <w:t xml:space="preserve">Link: </w:t>
            </w:r>
            <w:hyperlink r:id="rId13" w:history="1">
              <w:r w:rsidR="009A5738" w:rsidRPr="00034243">
                <w:rPr>
                  <w:rStyle w:val="Hyperlink"/>
                  <w:lang w:val="de-CH"/>
                </w:rPr>
                <w:t>https://www.amnesty.ch/de/mitmachen/briefe-schreiben/urgent-actions/liste/2025/ua-016-25-kolumbien</w:t>
              </w:r>
            </w:hyperlink>
            <w:r w:rsidR="009A5738" w:rsidRPr="00034243">
              <w:rPr>
                <w:lang w:val="de-CH"/>
              </w:rPr>
              <w:t xml:space="preserve"> </w:t>
            </w:r>
          </w:p>
          <w:p w14:paraId="54102EED" w14:textId="77777777" w:rsidR="00F83AB1" w:rsidRPr="00034243" w:rsidRDefault="00F83AB1" w:rsidP="006330E6">
            <w:pPr>
              <w:pStyle w:val="BitteschreibenSie"/>
              <w:ind w:left="-63" w:firstLine="63"/>
              <w:rPr>
                <w:lang w:val="de-CH"/>
              </w:rPr>
            </w:pPr>
            <w:r w:rsidRPr="00034243">
              <w:rPr>
                <w:bCs/>
                <w:sz w:val="14"/>
                <w:szCs w:val="12"/>
                <w:lang w:val="de-CH"/>
              </w:rPr>
              <w:t xml:space="preserve">Alternativ können Sie auf </w:t>
            </w:r>
            <w:hyperlink r:id="rId14" w:history="1">
              <w:r w:rsidRPr="00034243">
                <w:rPr>
                  <w:rStyle w:val="Hyperlink"/>
                  <w:bCs/>
                  <w:sz w:val="14"/>
                  <w:szCs w:val="12"/>
                  <w:lang w:val="de-CH"/>
                </w:rPr>
                <w:t>amnesty.ch</w:t>
              </w:r>
            </w:hyperlink>
            <w:r w:rsidRPr="00034243">
              <w:rPr>
                <w:bCs/>
                <w:sz w:val="14"/>
                <w:szCs w:val="12"/>
                <w:lang w:val="de-CH"/>
              </w:rPr>
              <w:t xml:space="preserve"> im Suchfeld</w:t>
            </w:r>
            <w:r w:rsidRPr="00034243">
              <w:rPr>
                <w:sz w:val="24"/>
                <w:szCs w:val="22"/>
              </w:rPr>
              <w:sym w:font="Webdings" w:char="F04C"/>
            </w:r>
            <w:r w:rsidRPr="00034243">
              <w:rPr>
                <w:bCs/>
                <w:sz w:val="14"/>
                <w:szCs w:val="14"/>
                <w:lang w:val="de-CH"/>
              </w:rPr>
              <w:t xml:space="preserve">auch </w:t>
            </w:r>
            <w:r w:rsidRPr="00034243">
              <w:rPr>
                <w:b/>
                <w:sz w:val="14"/>
                <w:szCs w:val="14"/>
                <w:lang w:val="de-CH"/>
              </w:rPr>
              <w:t>die Nummer oben rechts</w:t>
            </w:r>
            <w:r w:rsidRPr="00034243">
              <w:rPr>
                <w:bCs/>
                <w:sz w:val="14"/>
                <w:szCs w:val="14"/>
                <w:lang w:val="de-CH"/>
              </w:rPr>
              <w:t xml:space="preserve"> eingeben, den</w:t>
            </w:r>
            <w:r w:rsidRPr="00034243">
              <w:rPr>
                <w:b/>
                <w:sz w:val="14"/>
                <w:szCs w:val="14"/>
                <w:lang w:val="de-CH"/>
              </w:rPr>
              <w:t xml:space="preserve"> Titel dieser Aktion </w:t>
            </w:r>
            <w:r w:rsidRPr="00034243">
              <w:rPr>
                <w:bCs/>
                <w:sz w:val="14"/>
                <w:szCs w:val="14"/>
                <w:lang w:val="de-CH"/>
              </w:rPr>
              <w:t xml:space="preserve">oder den </w:t>
            </w:r>
            <w:r w:rsidRPr="00034243">
              <w:rPr>
                <w:b/>
                <w:bCs/>
                <w:sz w:val="14"/>
                <w:szCs w:val="14"/>
                <w:lang w:val="de-CH"/>
              </w:rPr>
              <w:t>Namen der Person</w:t>
            </w:r>
            <w:r w:rsidRPr="00034243">
              <w:rPr>
                <w:bCs/>
                <w:sz w:val="14"/>
                <w:szCs w:val="14"/>
                <w:lang w:val="de-CH"/>
              </w:rPr>
              <w:t>.</w:t>
            </w:r>
          </w:p>
        </w:tc>
      </w:tr>
    </w:tbl>
    <w:p w14:paraId="4450735E" w14:textId="77777777" w:rsidR="00F83AB1" w:rsidRPr="00034243" w:rsidRDefault="00F83AB1" w:rsidP="00F83AB1">
      <w:pPr>
        <w:rPr>
          <w:lang w:val="de-CH"/>
        </w:rPr>
      </w:pPr>
      <w:r w:rsidRPr="00034243">
        <w:rPr>
          <w:lang w:val="de-CH"/>
        </w:rPr>
        <w:br w:type="page"/>
      </w:r>
    </w:p>
    <w:p w14:paraId="5D66C8AB" w14:textId="77777777" w:rsidR="00774FE7" w:rsidRPr="00034243" w:rsidRDefault="00774FE7" w:rsidP="00E412DD">
      <w:pPr>
        <w:tabs>
          <w:tab w:val="left" w:pos="1560"/>
        </w:tabs>
        <w:rPr>
          <w:sz w:val="2"/>
          <w:szCs w:val="2"/>
          <w:lang w:val="de-CH"/>
        </w:rPr>
        <w:sectPr w:rsidR="00774FE7" w:rsidRPr="00034243" w:rsidSect="00EA5AF0">
          <w:footerReference w:type="default" r:id="rId15"/>
          <w:pgSz w:w="11907" w:h="16840"/>
          <w:pgMar w:top="426" w:right="794" w:bottom="794" w:left="794" w:header="720" w:footer="461" w:gutter="0"/>
          <w:cols w:space="720"/>
        </w:sectPr>
      </w:pPr>
    </w:p>
    <w:p w14:paraId="4B2D3B10" w14:textId="77777777" w:rsidR="00774FE7" w:rsidRPr="00034243" w:rsidRDefault="00774FE7" w:rsidP="00774FE7">
      <w:pPr>
        <w:pStyle w:val="AbschnittBriefe"/>
        <w:rPr>
          <w:sz w:val="22"/>
          <w:szCs w:val="22"/>
          <w:lang w:val="de-CH"/>
        </w:rPr>
      </w:pPr>
    </w:p>
    <w:p w14:paraId="213FA0B8" w14:textId="77777777" w:rsidR="00774FE7" w:rsidRPr="00034243" w:rsidRDefault="00774FE7" w:rsidP="00774FE7">
      <w:pPr>
        <w:pStyle w:val="AbschnittBriefe"/>
        <w:rPr>
          <w:sz w:val="22"/>
          <w:szCs w:val="22"/>
          <w:lang w:val="de-CH"/>
        </w:rPr>
      </w:pPr>
    </w:p>
    <w:p w14:paraId="21056666" w14:textId="77777777" w:rsidR="00774FE7" w:rsidRPr="00034243" w:rsidRDefault="00774FE7" w:rsidP="00774FE7">
      <w:pPr>
        <w:pStyle w:val="AbschnittBriefe"/>
        <w:rPr>
          <w:sz w:val="22"/>
          <w:szCs w:val="22"/>
          <w:lang w:val="de-CH"/>
        </w:rPr>
      </w:pPr>
    </w:p>
    <w:p w14:paraId="67360954" w14:textId="77777777" w:rsidR="00774FE7" w:rsidRPr="00034243" w:rsidRDefault="00774FE7" w:rsidP="00774FE7">
      <w:pPr>
        <w:pStyle w:val="AbschnittBriefe"/>
        <w:rPr>
          <w:sz w:val="22"/>
          <w:szCs w:val="22"/>
          <w:lang w:val="de-CH"/>
        </w:rPr>
      </w:pPr>
    </w:p>
    <w:p w14:paraId="1F10D726" w14:textId="77777777" w:rsidR="00774FE7" w:rsidRPr="00034243" w:rsidRDefault="00774FE7" w:rsidP="00774FE7">
      <w:pPr>
        <w:pStyle w:val="AbschnittBriefe"/>
        <w:rPr>
          <w:sz w:val="22"/>
          <w:szCs w:val="22"/>
          <w:lang w:val="de-CH"/>
        </w:rPr>
      </w:pPr>
    </w:p>
    <w:p w14:paraId="641A9B67" w14:textId="77777777" w:rsidR="00774FE7" w:rsidRPr="00034243" w:rsidRDefault="00774FE7" w:rsidP="00774FE7">
      <w:pPr>
        <w:pStyle w:val="AbschnittBriefe"/>
        <w:rPr>
          <w:sz w:val="22"/>
          <w:szCs w:val="22"/>
          <w:lang w:val="de-CH"/>
        </w:rPr>
      </w:pPr>
    </w:p>
    <w:p w14:paraId="6BC8AD03" w14:textId="77777777" w:rsidR="00774FE7" w:rsidRPr="00034243" w:rsidRDefault="000D6D3D" w:rsidP="00774FE7">
      <w:pPr>
        <w:pStyle w:val="AbschnittBriefe"/>
        <w:rPr>
          <w:sz w:val="22"/>
          <w:szCs w:val="22"/>
          <w:lang w:val="de-CH"/>
        </w:rPr>
      </w:pPr>
      <w:r w:rsidRPr="00034243">
        <w:rPr>
          <w:noProof/>
          <w:sz w:val="22"/>
          <w:szCs w:val="22"/>
        </w:rPr>
        <mc:AlternateContent>
          <mc:Choice Requires="wps">
            <w:drawing>
              <wp:anchor distT="0" distB="0" distL="114300" distR="114300" simplePos="0" relativeHeight="251653632" behindDoc="0" locked="1" layoutInCell="0" allowOverlap="0" wp14:anchorId="4DA6C270" wp14:editId="117E2EF6">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894F" w14:textId="77777777" w:rsidR="00774FE7" w:rsidRDefault="00774FE7" w:rsidP="00774FE7">
                            <w:pPr>
                              <w:rPr>
                                <w:sz w:val="22"/>
                                <w:szCs w:val="22"/>
                              </w:rPr>
                            </w:pPr>
                            <w:r w:rsidRPr="00B44B4F">
                              <w:rPr>
                                <w:sz w:val="22"/>
                                <w:szCs w:val="22"/>
                              </w:rPr>
                              <w:t>Absender</w:t>
                            </w:r>
                            <w:r w:rsidR="00E412DD" w:rsidRPr="00B44B4F">
                              <w:rPr>
                                <w:sz w:val="22"/>
                                <w:szCs w:val="22"/>
                              </w:rPr>
                              <w:t>*in</w:t>
                            </w:r>
                            <w:r w:rsidRPr="00B44B4F">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6C270"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9DF894F" w14:textId="77777777" w:rsidR="00774FE7" w:rsidRDefault="00774FE7" w:rsidP="00774FE7">
                      <w:pPr>
                        <w:rPr>
                          <w:sz w:val="22"/>
                          <w:szCs w:val="22"/>
                        </w:rPr>
                      </w:pPr>
                      <w:r w:rsidRPr="00B44B4F">
                        <w:rPr>
                          <w:sz w:val="22"/>
                          <w:szCs w:val="22"/>
                        </w:rPr>
                        <w:t>Absender</w:t>
                      </w:r>
                      <w:r w:rsidR="00E412DD" w:rsidRPr="00B44B4F">
                        <w:rPr>
                          <w:sz w:val="22"/>
                          <w:szCs w:val="22"/>
                        </w:rPr>
                        <w:t>*in</w:t>
                      </w:r>
                      <w:r w:rsidRPr="00B44B4F">
                        <w:rPr>
                          <w:sz w:val="22"/>
                          <w:szCs w:val="22"/>
                        </w:rPr>
                        <w:t>:</w:t>
                      </w:r>
                    </w:p>
                  </w:txbxContent>
                </v:textbox>
                <w10:wrap anchorx="page" anchory="page"/>
                <w10:anchorlock/>
              </v:shape>
            </w:pict>
          </mc:Fallback>
        </mc:AlternateContent>
      </w:r>
    </w:p>
    <w:p w14:paraId="0CA229D4" w14:textId="77777777" w:rsidR="00774FE7" w:rsidRPr="00034243" w:rsidRDefault="00774FE7" w:rsidP="00774FE7">
      <w:pPr>
        <w:pStyle w:val="AbschnittBriefe"/>
        <w:rPr>
          <w:sz w:val="22"/>
          <w:szCs w:val="22"/>
          <w:lang w:val="de-CH"/>
        </w:rPr>
      </w:pPr>
    </w:p>
    <w:p w14:paraId="442B667C" w14:textId="77777777" w:rsidR="00774FE7" w:rsidRPr="00034243" w:rsidRDefault="00774FE7" w:rsidP="00774FE7">
      <w:pPr>
        <w:pStyle w:val="AbschnittBriefe"/>
        <w:rPr>
          <w:sz w:val="22"/>
          <w:szCs w:val="22"/>
          <w:lang w:val="de-CH"/>
        </w:rPr>
      </w:pPr>
    </w:p>
    <w:p w14:paraId="50076CED" w14:textId="77777777" w:rsidR="00774FE7" w:rsidRPr="00034243" w:rsidRDefault="00774FE7" w:rsidP="00774FE7">
      <w:pPr>
        <w:pStyle w:val="AbschnittBriefe"/>
        <w:rPr>
          <w:sz w:val="22"/>
          <w:szCs w:val="22"/>
          <w:lang w:val="de-CH"/>
        </w:rPr>
      </w:pPr>
    </w:p>
    <w:p w14:paraId="47EA9DAF" w14:textId="77777777" w:rsidR="00774FE7" w:rsidRPr="00034243" w:rsidRDefault="00774FE7" w:rsidP="00774FE7">
      <w:pPr>
        <w:pStyle w:val="AbschnittBriefe"/>
        <w:rPr>
          <w:sz w:val="22"/>
          <w:szCs w:val="22"/>
          <w:lang w:val="de-CH"/>
        </w:rPr>
      </w:pPr>
    </w:p>
    <w:p w14:paraId="0EB01765" w14:textId="77777777" w:rsidR="00774FE7" w:rsidRPr="00034243" w:rsidRDefault="00774FE7" w:rsidP="00774FE7">
      <w:pPr>
        <w:pStyle w:val="AbschnittBriefe"/>
        <w:rPr>
          <w:sz w:val="22"/>
          <w:szCs w:val="22"/>
          <w:lang w:val="de-CH"/>
        </w:rPr>
      </w:pPr>
    </w:p>
    <w:p w14:paraId="147E48D9" w14:textId="77777777" w:rsidR="00774FE7" w:rsidRPr="00034243" w:rsidRDefault="00774FE7" w:rsidP="00774FE7">
      <w:pPr>
        <w:pStyle w:val="AbschnittBriefe"/>
        <w:rPr>
          <w:sz w:val="22"/>
          <w:szCs w:val="22"/>
          <w:lang w:val="de-CH"/>
        </w:rPr>
      </w:pPr>
    </w:p>
    <w:p w14:paraId="3C359C16" w14:textId="77777777" w:rsidR="00774FE7" w:rsidRPr="00034243" w:rsidRDefault="00774FE7" w:rsidP="00774FE7">
      <w:pPr>
        <w:pStyle w:val="AbschnittBriefe"/>
        <w:rPr>
          <w:sz w:val="22"/>
          <w:szCs w:val="22"/>
          <w:lang w:val="de-CH"/>
        </w:rPr>
      </w:pPr>
    </w:p>
    <w:p w14:paraId="6FB1C983" w14:textId="77777777" w:rsidR="00940099" w:rsidRPr="00034243" w:rsidRDefault="00774FE7" w:rsidP="00063F7B">
      <w:pPr>
        <w:pStyle w:val="AbschnittBriefe"/>
        <w:spacing w:after="720"/>
        <w:ind w:left="5670"/>
        <w:rPr>
          <w:sz w:val="22"/>
          <w:szCs w:val="22"/>
          <w:lang w:val="de-CH"/>
        </w:rPr>
      </w:pPr>
      <w:r w:rsidRPr="00034243">
        <w:rPr>
          <w:sz w:val="22"/>
          <w:szCs w:val="22"/>
          <w:lang w:val="de-CH"/>
        </w:rPr>
        <w:t>Ort und Datum:</w:t>
      </w:r>
    </w:p>
    <w:p w14:paraId="53BE3C65" w14:textId="6AF20C9B" w:rsidR="00BB05B7" w:rsidRPr="00034243" w:rsidRDefault="000D6D3D" w:rsidP="00BB05B7">
      <w:pPr>
        <w:pStyle w:val="AbschnittBriefe"/>
        <w:spacing w:after="120"/>
        <w:rPr>
          <w:sz w:val="20"/>
          <w:szCs w:val="20"/>
          <w:lang w:val="de-CH"/>
        </w:rPr>
      </w:pPr>
      <w:r w:rsidRPr="00034243">
        <w:rPr>
          <w:noProof/>
          <w:sz w:val="20"/>
          <w:szCs w:val="20"/>
        </w:rPr>
        <mc:AlternateContent>
          <mc:Choice Requires="wps">
            <w:drawing>
              <wp:anchor distT="0" distB="0" distL="114300" distR="114300" simplePos="0" relativeHeight="251654656" behindDoc="0" locked="1" layoutInCell="0" allowOverlap="0" wp14:anchorId="30DC58E7" wp14:editId="104B5EFA">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4158A" w14:textId="78C1FB5F" w:rsidR="00BB05B7" w:rsidRPr="00BB05B7" w:rsidRDefault="00BB05B7" w:rsidP="00BB05B7">
                            <w:pPr>
                              <w:rPr>
                                <w:sz w:val="22"/>
                                <w:szCs w:val="22"/>
                              </w:rPr>
                            </w:pPr>
                            <w:r w:rsidRPr="00BB05B7">
                              <w:rPr>
                                <w:sz w:val="22"/>
                                <w:szCs w:val="22"/>
                              </w:rPr>
                              <w:t xml:space="preserve">His Majesty </w:t>
                            </w:r>
                            <w:r>
                              <w:rPr>
                                <w:sz w:val="22"/>
                                <w:szCs w:val="22"/>
                              </w:rPr>
                              <w:br/>
                            </w:r>
                            <w:r w:rsidRPr="00BB05B7">
                              <w:rPr>
                                <w:sz w:val="22"/>
                                <w:szCs w:val="22"/>
                              </w:rPr>
                              <w:t>King Abdullah II ibn Al Hussein</w:t>
                            </w:r>
                          </w:p>
                          <w:p w14:paraId="29AB212E" w14:textId="77777777" w:rsidR="00BB05B7" w:rsidRPr="00BB05B7" w:rsidRDefault="00BB05B7" w:rsidP="00BB05B7">
                            <w:pPr>
                              <w:rPr>
                                <w:sz w:val="22"/>
                                <w:szCs w:val="22"/>
                              </w:rPr>
                            </w:pPr>
                            <w:r w:rsidRPr="00BB05B7">
                              <w:rPr>
                                <w:sz w:val="22"/>
                                <w:szCs w:val="22"/>
                              </w:rPr>
                              <w:t>Royal Hashemite Court</w:t>
                            </w:r>
                          </w:p>
                          <w:p w14:paraId="2524B795" w14:textId="77777777" w:rsidR="00BB05B7" w:rsidRPr="00BB05B7" w:rsidRDefault="00BB05B7" w:rsidP="00BB05B7">
                            <w:pPr>
                              <w:rPr>
                                <w:sz w:val="22"/>
                                <w:szCs w:val="22"/>
                              </w:rPr>
                            </w:pPr>
                            <w:r w:rsidRPr="00BB05B7">
                              <w:rPr>
                                <w:sz w:val="22"/>
                                <w:szCs w:val="22"/>
                              </w:rPr>
                              <w:t>Amman</w:t>
                            </w:r>
                          </w:p>
                          <w:p w14:paraId="386054AA" w14:textId="0CA388C1" w:rsidR="00774FE7" w:rsidRDefault="00BB05B7" w:rsidP="00BB05B7">
                            <w:pPr>
                              <w:rPr>
                                <w:sz w:val="22"/>
                                <w:szCs w:val="22"/>
                              </w:rPr>
                            </w:pPr>
                            <w:r w:rsidRPr="00BB05B7">
                              <w:rPr>
                                <w:sz w:val="22"/>
                                <w:szCs w:val="22"/>
                              </w:rPr>
                              <w:t>Jordan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58E7"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3AB4158A" w14:textId="78C1FB5F" w:rsidR="00BB05B7" w:rsidRPr="00BB05B7" w:rsidRDefault="00BB05B7" w:rsidP="00BB05B7">
                      <w:pPr>
                        <w:rPr>
                          <w:sz w:val="22"/>
                          <w:szCs w:val="22"/>
                        </w:rPr>
                      </w:pPr>
                      <w:r w:rsidRPr="00BB05B7">
                        <w:rPr>
                          <w:sz w:val="22"/>
                          <w:szCs w:val="22"/>
                        </w:rPr>
                        <w:t xml:space="preserve">His Majesty </w:t>
                      </w:r>
                      <w:r>
                        <w:rPr>
                          <w:sz w:val="22"/>
                          <w:szCs w:val="22"/>
                        </w:rPr>
                        <w:br/>
                      </w:r>
                      <w:r w:rsidRPr="00BB05B7">
                        <w:rPr>
                          <w:sz w:val="22"/>
                          <w:szCs w:val="22"/>
                        </w:rPr>
                        <w:t>King Abdullah II ibn Al Hussein</w:t>
                      </w:r>
                    </w:p>
                    <w:p w14:paraId="29AB212E" w14:textId="77777777" w:rsidR="00BB05B7" w:rsidRPr="00BB05B7" w:rsidRDefault="00BB05B7" w:rsidP="00BB05B7">
                      <w:pPr>
                        <w:rPr>
                          <w:sz w:val="22"/>
                          <w:szCs w:val="22"/>
                        </w:rPr>
                      </w:pPr>
                      <w:r w:rsidRPr="00BB05B7">
                        <w:rPr>
                          <w:sz w:val="22"/>
                          <w:szCs w:val="22"/>
                        </w:rPr>
                        <w:t>Royal Hashemite Court</w:t>
                      </w:r>
                    </w:p>
                    <w:p w14:paraId="2524B795" w14:textId="77777777" w:rsidR="00BB05B7" w:rsidRPr="00BB05B7" w:rsidRDefault="00BB05B7" w:rsidP="00BB05B7">
                      <w:pPr>
                        <w:rPr>
                          <w:sz w:val="22"/>
                          <w:szCs w:val="22"/>
                        </w:rPr>
                      </w:pPr>
                      <w:r w:rsidRPr="00BB05B7">
                        <w:rPr>
                          <w:sz w:val="22"/>
                          <w:szCs w:val="22"/>
                        </w:rPr>
                        <w:t>Amman</w:t>
                      </w:r>
                    </w:p>
                    <w:p w14:paraId="386054AA" w14:textId="0CA388C1" w:rsidR="00774FE7" w:rsidRDefault="00BB05B7" w:rsidP="00BB05B7">
                      <w:pPr>
                        <w:rPr>
                          <w:sz w:val="22"/>
                          <w:szCs w:val="22"/>
                        </w:rPr>
                      </w:pPr>
                      <w:r w:rsidRPr="00BB05B7">
                        <w:rPr>
                          <w:sz w:val="22"/>
                          <w:szCs w:val="22"/>
                        </w:rPr>
                        <w:t>Jordan</w:t>
                      </w:r>
                    </w:p>
                  </w:txbxContent>
                </v:textbox>
                <w10:wrap anchorx="page" anchory="page"/>
                <w10:anchorlock/>
              </v:shape>
            </w:pict>
          </mc:Fallback>
        </mc:AlternateContent>
      </w:r>
      <w:r w:rsidR="00BB05B7" w:rsidRPr="00034243">
        <w:rPr>
          <w:sz w:val="20"/>
          <w:szCs w:val="20"/>
          <w:lang w:val="de-CH"/>
        </w:rPr>
        <w:t>Majestät</w:t>
      </w:r>
    </w:p>
    <w:p w14:paraId="441FE082" w14:textId="77777777" w:rsidR="00BB05B7" w:rsidRPr="00034243" w:rsidRDefault="00BB05B7" w:rsidP="00BB05B7">
      <w:pPr>
        <w:pStyle w:val="AbschnittBriefe"/>
        <w:spacing w:after="120"/>
        <w:rPr>
          <w:sz w:val="20"/>
          <w:szCs w:val="20"/>
          <w:lang w:val="de-CH"/>
        </w:rPr>
      </w:pPr>
      <w:r w:rsidRPr="00034243">
        <w:rPr>
          <w:sz w:val="20"/>
          <w:szCs w:val="20"/>
          <w:lang w:val="de-CH"/>
        </w:rPr>
        <w:t xml:space="preserve">Das Staatssicherheitsgericht (SSC) in Jordanien hat den politischen Aktivisten und Mathematikprofessor </w:t>
      </w:r>
      <w:r w:rsidRPr="00034243">
        <w:rPr>
          <w:b/>
          <w:bCs/>
          <w:sz w:val="20"/>
          <w:szCs w:val="20"/>
          <w:lang w:val="de-CH"/>
        </w:rPr>
        <w:t>Ayman Sanduka</w:t>
      </w:r>
      <w:r w:rsidRPr="00034243">
        <w:rPr>
          <w:sz w:val="20"/>
          <w:szCs w:val="20"/>
          <w:lang w:val="de-CH"/>
        </w:rPr>
        <w:t xml:space="preserve"> der «Anstiftung zur Opposition gegen das politische System» schuldig gesprochen, nur weil er sein Recht auf freie Meinungsäusserung in den Sozialen Medien wahrgenommen hat.</w:t>
      </w:r>
    </w:p>
    <w:p w14:paraId="15F4B1B2" w14:textId="77777777" w:rsidR="00BB05B7" w:rsidRPr="00034243" w:rsidRDefault="00BB05B7" w:rsidP="00BB05B7">
      <w:pPr>
        <w:pStyle w:val="AbschnittBriefe"/>
        <w:spacing w:after="120"/>
        <w:rPr>
          <w:sz w:val="20"/>
          <w:szCs w:val="20"/>
          <w:lang w:val="de-CH"/>
        </w:rPr>
      </w:pPr>
      <w:r w:rsidRPr="00034243">
        <w:rPr>
          <w:sz w:val="20"/>
          <w:szCs w:val="20"/>
          <w:lang w:val="de-CH"/>
        </w:rPr>
        <w:t>Am 21. Dezember 2023 wurde Ayman Sanduka vom Staatsanwalt des Staatssicherheitsgerichts vorgeladen und inhaftiert, weil er im Oktober 2023 einen Brief an den jordanischen König auf Facebook gepostet hatte, in dem er die diplomatischen Beziehungen Jordaniens zu Israel kritisierte. Am 7. Januar 2025 verurteilte das Staats-sicherheitsgericht Ayman Sanduka wegen «Aufwiegelung zum Widerstand gegen das politische System» gemäss Paragraf 149 des Strafgesetzbuches und Paragraf 15 des Gesetzes über Cyberkriminalität zu fünf Jahren Gefängnis.</w:t>
      </w:r>
    </w:p>
    <w:p w14:paraId="6751C4AA" w14:textId="77777777" w:rsidR="00BB05B7" w:rsidRPr="00034243" w:rsidRDefault="00BB05B7" w:rsidP="00BB05B7">
      <w:pPr>
        <w:pStyle w:val="AbschnittBriefe"/>
        <w:spacing w:after="120"/>
        <w:rPr>
          <w:sz w:val="20"/>
          <w:szCs w:val="20"/>
          <w:lang w:val="de-CH"/>
        </w:rPr>
      </w:pPr>
      <w:r w:rsidRPr="00034243">
        <w:rPr>
          <w:sz w:val="20"/>
          <w:szCs w:val="20"/>
          <w:lang w:val="de-CH"/>
        </w:rPr>
        <w:t>Ayman Sandukas Inhaftierung beruht ausschliesslich auf der legitimen Ausübung seines Rechts auf freie Meinungsäusserung. Eine Festnahme oder Inhaftierung als Strafe für die Ausübung von Menschenrechten, einschliesslich des Rechts auf freie Meinungsäusserung, ist willkürlich und verstösst gegen die völkerrechtlichen Verpflichtungen Jordaniens, einschliesslich des Internationalen Pakts über bürgerliche und politische Rechte.</w:t>
      </w:r>
    </w:p>
    <w:p w14:paraId="46F2A724" w14:textId="77777777" w:rsidR="00BB05B7" w:rsidRPr="00034243" w:rsidRDefault="00BB05B7" w:rsidP="00BB05B7">
      <w:pPr>
        <w:pStyle w:val="AbschnittBriefe"/>
        <w:spacing w:after="120"/>
        <w:rPr>
          <w:b/>
          <w:bCs/>
          <w:sz w:val="20"/>
          <w:szCs w:val="20"/>
          <w:lang w:val="de-CH"/>
        </w:rPr>
      </w:pPr>
      <w:r w:rsidRPr="00034243">
        <w:rPr>
          <w:b/>
          <w:bCs/>
          <w:sz w:val="20"/>
          <w:szCs w:val="20"/>
          <w:lang w:val="de-CH"/>
        </w:rPr>
        <w:t>Ich bitte Sie eindringlich, dafür zu sorgen, dass Ayman Sanduka unverzüglich und bedingungslos freigelassen wird, da er ausschliesslich deshalb verurteilt wurde, weil er sein Recht auf freie Meinungsäusserung friedlich wahrgenommen hat.</w:t>
      </w:r>
    </w:p>
    <w:p w14:paraId="6602F3CE" w14:textId="77777777" w:rsidR="00BB05B7" w:rsidRPr="00034243" w:rsidRDefault="00BB05B7" w:rsidP="00BB05B7">
      <w:pPr>
        <w:pStyle w:val="AbschnittBriefe"/>
        <w:spacing w:after="120"/>
        <w:rPr>
          <w:b/>
          <w:bCs/>
          <w:sz w:val="20"/>
          <w:szCs w:val="20"/>
          <w:lang w:val="de-CH"/>
        </w:rPr>
      </w:pPr>
      <w:r w:rsidRPr="00034243">
        <w:rPr>
          <w:b/>
          <w:bCs/>
          <w:sz w:val="20"/>
          <w:szCs w:val="20"/>
          <w:lang w:val="de-CH"/>
        </w:rPr>
        <w:t>Bis zu seiner Freilassung bitte ich Sie sicherzustellen, dass er vor Folter und anderer grausamer, unmenschlicher oder erniedrigender Behandlung oder Strafe geschützt wird und auf Anfrage oder bei Bedarf Zugang zu angemessener medizinischer Versorgung erhält.</w:t>
      </w:r>
    </w:p>
    <w:p w14:paraId="1A501CF9" w14:textId="77777777" w:rsidR="00BB05B7" w:rsidRPr="00034243" w:rsidRDefault="00BB05B7" w:rsidP="00BB05B7">
      <w:pPr>
        <w:pStyle w:val="AbschnittBriefe"/>
        <w:spacing w:after="120"/>
        <w:rPr>
          <w:sz w:val="20"/>
          <w:szCs w:val="20"/>
          <w:lang w:val="de-CH"/>
        </w:rPr>
      </w:pPr>
    </w:p>
    <w:p w14:paraId="07965887" w14:textId="0E744EF5" w:rsidR="006118F5" w:rsidRPr="00034243" w:rsidRDefault="00BB05B7" w:rsidP="00BB05B7">
      <w:pPr>
        <w:pStyle w:val="AbschnittBriefe"/>
        <w:spacing w:after="120"/>
        <w:rPr>
          <w:sz w:val="20"/>
          <w:szCs w:val="20"/>
          <w:lang w:val="de-CH"/>
        </w:rPr>
      </w:pPr>
      <w:r w:rsidRPr="00034243">
        <w:rPr>
          <w:sz w:val="20"/>
          <w:szCs w:val="20"/>
          <w:lang w:val="de-CH"/>
        </w:rPr>
        <w:t>Hochachtungsvoll,</w:t>
      </w:r>
    </w:p>
    <w:p w14:paraId="6211E041" w14:textId="77777777" w:rsidR="00774FE7" w:rsidRPr="00034243" w:rsidRDefault="00774FE7" w:rsidP="00774FE7">
      <w:pPr>
        <w:pStyle w:val="AbschnittBriefe"/>
        <w:rPr>
          <w:sz w:val="22"/>
          <w:szCs w:val="22"/>
          <w:lang w:val="de-CH"/>
        </w:rPr>
      </w:pPr>
    </w:p>
    <w:p w14:paraId="62D4FD12" w14:textId="77777777" w:rsidR="00D632AA" w:rsidRPr="00034243" w:rsidRDefault="000D6D3D" w:rsidP="00D632AA">
      <w:pPr>
        <w:pStyle w:val="AbschnittBriefe"/>
        <w:rPr>
          <w:sz w:val="22"/>
          <w:szCs w:val="22"/>
          <w:lang w:val="de-CH"/>
        </w:rPr>
      </w:pPr>
      <w:r w:rsidRPr="00034243">
        <w:rPr>
          <w:noProof/>
          <w:sz w:val="22"/>
          <w:szCs w:val="22"/>
        </w:rPr>
        <mc:AlternateContent>
          <mc:Choice Requires="wps">
            <w:drawing>
              <wp:anchor distT="0" distB="0" distL="114300" distR="114300" simplePos="0" relativeHeight="251655680" behindDoc="0" locked="1" layoutInCell="0" allowOverlap="0" wp14:anchorId="3687541E" wp14:editId="00B2DEB1">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995DC" w14:textId="77777777" w:rsidR="00774FE7" w:rsidRDefault="00774FE7" w:rsidP="006118F5">
                            <w:pPr>
                              <w:spacing w:after="60"/>
                              <w:rPr>
                                <w:b/>
                              </w:rPr>
                            </w:pPr>
                            <w:r>
                              <w:rPr>
                                <w:b/>
                              </w:rPr>
                              <w:t>Kopie:</w:t>
                            </w:r>
                          </w:p>
                          <w:p w14:paraId="10619641" w14:textId="77777777" w:rsidR="00BB05B7" w:rsidRPr="00963B34" w:rsidRDefault="00BB05B7" w:rsidP="00BB05B7">
                            <w:pPr>
                              <w:spacing w:after="40"/>
                              <w:rPr>
                                <w:sz w:val="16"/>
                                <w:szCs w:val="16"/>
                              </w:rPr>
                            </w:pPr>
                            <w:r w:rsidRPr="00963B34">
                              <w:rPr>
                                <w:sz w:val="16"/>
                                <w:szCs w:val="16"/>
                              </w:rPr>
                              <w:t>Botschaft des Haschemitischen Königreichs Jordanien, Thorackerstrasse 3, 3074 Muri b. Bern</w:t>
                            </w:r>
                          </w:p>
                          <w:p w14:paraId="0ACDF430" w14:textId="77777777" w:rsidR="00BB05B7" w:rsidRPr="00CF68A0" w:rsidRDefault="00BB05B7" w:rsidP="00BB05B7">
                            <w:pPr>
                              <w:rPr>
                                <w:sz w:val="16"/>
                                <w:szCs w:val="16"/>
                              </w:rPr>
                            </w:pPr>
                            <w:r w:rsidRPr="00963B34">
                              <w:rPr>
                                <w:sz w:val="16"/>
                                <w:szCs w:val="16"/>
                              </w:rPr>
                              <w:t xml:space="preserve">Fax: 031 384 04 05, E-Mail: </w:t>
                            </w:r>
                            <w:r>
                              <w:rPr>
                                <w:sz w:val="16"/>
                                <w:szCs w:val="16"/>
                              </w:rPr>
                              <w:t>berne@fm.gov.jo</w:t>
                            </w:r>
                          </w:p>
                          <w:p w14:paraId="0BA6D94A" w14:textId="64078AB8" w:rsidR="00774FE7" w:rsidRDefault="00774FE7" w:rsidP="00BB05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541E"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366995DC" w14:textId="77777777" w:rsidR="00774FE7" w:rsidRDefault="00774FE7" w:rsidP="006118F5">
                      <w:pPr>
                        <w:spacing w:after="60"/>
                        <w:rPr>
                          <w:b/>
                        </w:rPr>
                      </w:pPr>
                      <w:r>
                        <w:rPr>
                          <w:b/>
                        </w:rPr>
                        <w:t>Kopie:</w:t>
                      </w:r>
                    </w:p>
                    <w:p w14:paraId="10619641" w14:textId="77777777" w:rsidR="00BB05B7" w:rsidRPr="00963B34" w:rsidRDefault="00BB05B7" w:rsidP="00BB05B7">
                      <w:pPr>
                        <w:spacing w:after="40"/>
                        <w:rPr>
                          <w:sz w:val="16"/>
                          <w:szCs w:val="16"/>
                        </w:rPr>
                      </w:pPr>
                      <w:r w:rsidRPr="00963B34">
                        <w:rPr>
                          <w:sz w:val="16"/>
                          <w:szCs w:val="16"/>
                        </w:rPr>
                        <w:t>Botschaft des Haschemitischen Königreichs Jordanien, Thorackerstrasse 3, 3074 Muri b. Bern</w:t>
                      </w:r>
                    </w:p>
                    <w:p w14:paraId="0ACDF430" w14:textId="77777777" w:rsidR="00BB05B7" w:rsidRPr="00CF68A0" w:rsidRDefault="00BB05B7" w:rsidP="00BB05B7">
                      <w:pPr>
                        <w:rPr>
                          <w:sz w:val="16"/>
                          <w:szCs w:val="16"/>
                        </w:rPr>
                      </w:pPr>
                      <w:r w:rsidRPr="00963B34">
                        <w:rPr>
                          <w:sz w:val="16"/>
                          <w:szCs w:val="16"/>
                        </w:rPr>
                        <w:t xml:space="preserve">Fax: 031 384 04 05, E-Mail: </w:t>
                      </w:r>
                      <w:r>
                        <w:rPr>
                          <w:sz w:val="16"/>
                          <w:szCs w:val="16"/>
                        </w:rPr>
                        <w:t>berne@fm.gov.jo</w:t>
                      </w:r>
                    </w:p>
                    <w:p w14:paraId="0BA6D94A" w14:textId="64078AB8" w:rsidR="00774FE7" w:rsidRDefault="00774FE7" w:rsidP="00BB05B7"/>
                  </w:txbxContent>
                </v:textbox>
                <w10:wrap anchorx="page" anchory="page"/>
                <w10:anchorlock/>
              </v:shape>
            </w:pict>
          </mc:Fallback>
        </mc:AlternateContent>
      </w:r>
      <w:r w:rsidR="00774FE7" w:rsidRPr="00034243">
        <w:rPr>
          <w:sz w:val="22"/>
          <w:szCs w:val="22"/>
          <w:lang w:val="de-CH"/>
        </w:rPr>
        <w:br w:type="page"/>
      </w:r>
    </w:p>
    <w:p w14:paraId="703B9CDC" w14:textId="77777777" w:rsidR="00707B4A" w:rsidRPr="00034243" w:rsidRDefault="00707B4A" w:rsidP="00707B4A">
      <w:pPr>
        <w:pStyle w:val="AbschnittBriefe"/>
        <w:rPr>
          <w:sz w:val="22"/>
          <w:szCs w:val="22"/>
          <w:lang w:val="de-CH"/>
        </w:rPr>
      </w:pPr>
    </w:p>
    <w:p w14:paraId="39FD8B79" w14:textId="77777777" w:rsidR="00707B4A" w:rsidRPr="00034243" w:rsidRDefault="00707B4A" w:rsidP="00707B4A">
      <w:pPr>
        <w:pStyle w:val="AbschnittBriefe"/>
        <w:rPr>
          <w:sz w:val="22"/>
          <w:szCs w:val="22"/>
          <w:lang w:val="de-CH"/>
        </w:rPr>
      </w:pPr>
    </w:p>
    <w:p w14:paraId="4EDC7BFF" w14:textId="77777777" w:rsidR="00707B4A" w:rsidRPr="00034243" w:rsidRDefault="00707B4A" w:rsidP="00707B4A">
      <w:pPr>
        <w:pStyle w:val="AbschnittBriefe"/>
        <w:rPr>
          <w:sz w:val="22"/>
          <w:szCs w:val="22"/>
          <w:lang w:val="de-CH"/>
        </w:rPr>
      </w:pPr>
    </w:p>
    <w:p w14:paraId="7B8DB3B5" w14:textId="77777777" w:rsidR="00707B4A" w:rsidRPr="00034243" w:rsidRDefault="00707B4A" w:rsidP="00707B4A">
      <w:pPr>
        <w:pStyle w:val="AbschnittBriefe"/>
        <w:rPr>
          <w:sz w:val="22"/>
          <w:szCs w:val="22"/>
          <w:lang w:val="de-CH"/>
        </w:rPr>
      </w:pPr>
    </w:p>
    <w:p w14:paraId="0634314D" w14:textId="77777777" w:rsidR="00707B4A" w:rsidRPr="00034243" w:rsidRDefault="00707B4A" w:rsidP="00707B4A">
      <w:pPr>
        <w:pStyle w:val="AbschnittBriefe"/>
        <w:rPr>
          <w:sz w:val="22"/>
          <w:szCs w:val="22"/>
          <w:lang w:val="de-CH"/>
        </w:rPr>
      </w:pPr>
    </w:p>
    <w:p w14:paraId="1B5404E8" w14:textId="77777777" w:rsidR="00707B4A" w:rsidRPr="00034243" w:rsidRDefault="00707B4A" w:rsidP="00707B4A">
      <w:pPr>
        <w:pStyle w:val="AbschnittBriefe"/>
        <w:rPr>
          <w:sz w:val="22"/>
          <w:szCs w:val="22"/>
          <w:lang w:val="de-CH"/>
        </w:rPr>
      </w:pPr>
    </w:p>
    <w:p w14:paraId="014CF906" w14:textId="77777777" w:rsidR="00707B4A" w:rsidRPr="00034243" w:rsidRDefault="00707B4A" w:rsidP="00707B4A">
      <w:pPr>
        <w:pStyle w:val="AbschnittBriefe"/>
        <w:rPr>
          <w:sz w:val="22"/>
          <w:szCs w:val="22"/>
          <w:lang w:val="de-CH"/>
        </w:rPr>
      </w:pPr>
      <w:r w:rsidRPr="00034243">
        <w:rPr>
          <w:noProof/>
          <w:sz w:val="22"/>
          <w:szCs w:val="22"/>
        </w:rPr>
        <mc:AlternateContent>
          <mc:Choice Requires="wps">
            <w:drawing>
              <wp:anchor distT="0" distB="0" distL="114300" distR="114300" simplePos="0" relativeHeight="251666944" behindDoc="0" locked="1" layoutInCell="0" allowOverlap="0" wp14:anchorId="3E914ED3" wp14:editId="6789C3A0">
                <wp:simplePos x="0" y="0"/>
                <wp:positionH relativeFrom="page">
                  <wp:posOffset>900430</wp:posOffset>
                </wp:positionH>
                <wp:positionV relativeFrom="page">
                  <wp:posOffset>920750</wp:posOffset>
                </wp:positionV>
                <wp:extent cx="1979930" cy="1080135"/>
                <wp:effectExtent l="0" t="0" r="0" b="0"/>
                <wp:wrapNone/>
                <wp:docPr id="2469626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2F1E" w14:textId="77777777" w:rsidR="00707B4A" w:rsidRDefault="00707B4A" w:rsidP="00707B4A">
                            <w:pPr>
                              <w:rPr>
                                <w:sz w:val="22"/>
                                <w:szCs w:val="22"/>
                              </w:rPr>
                            </w:pPr>
                            <w:r w:rsidRPr="00B44B4F">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4ED3" id="_x0000_s1029" type="#_x0000_t202" style="position:absolute;margin-left:70.9pt;margin-top:72.5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CMmOkg2wEAAJkDAAAOAAAAAAAAAAAAAAAAAC4CAABkcnMvZTJvRG9jLnhtbFBLAQItABQABgAI&#10;AAAAIQCs2qMT4AAAAAsBAAAPAAAAAAAAAAAAAAAAADUEAABkcnMvZG93bnJldi54bWxQSwUGAAAA&#10;AAQABADzAAAAQgUAAAAA&#10;" o:allowincell="f" o:allowoverlap="f" filled="f" stroked="f">
                <v:textbox inset="0,0,0,0">
                  <w:txbxContent>
                    <w:p w14:paraId="47002F1E" w14:textId="77777777" w:rsidR="00707B4A" w:rsidRDefault="00707B4A" w:rsidP="00707B4A">
                      <w:pPr>
                        <w:rPr>
                          <w:sz w:val="22"/>
                          <w:szCs w:val="22"/>
                        </w:rPr>
                      </w:pPr>
                      <w:r w:rsidRPr="00B44B4F">
                        <w:rPr>
                          <w:sz w:val="22"/>
                          <w:szCs w:val="22"/>
                        </w:rPr>
                        <w:t>Absender*in:</w:t>
                      </w:r>
                    </w:p>
                  </w:txbxContent>
                </v:textbox>
                <w10:wrap anchorx="page" anchory="page"/>
                <w10:anchorlock/>
              </v:shape>
            </w:pict>
          </mc:Fallback>
        </mc:AlternateContent>
      </w:r>
    </w:p>
    <w:p w14:paraId="00FA0C43" w14:textId="77777777" w:rsidR="00707B4A" w:rsidRPr="00034243" w:rsidRDefault="00707B4A" w:rsidP="00707B4A">
      <w:pPr>
        <w:pStyle w:val="AbschnittBriefe"/>
        <w:rPr>
          <w:sz w:val="22"/>
          <w:szCs w:val="22"/>
          <w:lang w:val="de-CH"/>
        </w:rPr>
      </w:pPr>
    </w:p>
    <w:p w14:paraId="13B518D9" w14:textId="77777777" w:rsidR="00707B4A" w:rsidRPr="00034243" w:rsidRDefault="00707B4A" w:rsidP="00707B4A">
      <w:pPr>
        <w:pStyle w:val="AbschnittBriefe"/>
        <w:rPr>
          <w:sz w:val="22"/>
          <w:szCs w:val="22"/>
          <w:lang w:val="de-CH"/>
        </w:rPr>
      </w:pPr>
    </w:p>
    <w:p w14:paraId="2586E5C8" w14:textId="77777777" w:rsidR="00707B4A" w:rsidRPr="00034243" w:rsidRDefault="00707B4A" w:rsidP="00707B4A">
      <w:pPr>
        <w:pStyle w:val="AbschnittBriefe"/>
        <w:rPr>
          <w:sz w:val="22"/>
          <w:szCs w:val="22"/>
          <w:lang w:val="de-CH"/>
        </w:rPr>
      </w:pPr>
    </w:p>
    <w:p w14:paraId="4329E38A" w14:textId="77777777" w:rsidR="00707B4A" w:rsidRPr="00034243" w:rsidRDefault="00707B4A" w:rsidP="00707B4A">
      <w:pPr>
        <w:pStyle w:val="AbschnittBriefe"/>
        <w:rPr>
          <w:sz w:val="22"/>
          <w:szCs w:val="22"/>
          <w:lang w:val="de-CH"/>
        </w:rPr>
      </w:pPr>
    </w:p>
    <w:p w14:paraId="390AF7F7" w14:textId="77777777" w:rsidR="00707B4A" w:rsidRPr="00034243" w:rsidRDefault="00707B4A" w:rsidP="00707B4A">
      <w:pPr>
        <w:pStyle w:val="AbschnittBriefe"/>
        <w:rPr>
          <w:sz w:val="22"/>
          <w:szCs w:val="22"/>
          <w:lang w:val="de-CH"/>
        </w:rPr>
      </w:pPr>
    </w:p>
    <w:p w14:paraId="74D7A42E" w14:textId="77777777" w:rsidR="00707B4A" w:rsidRPr="00034243" w:rsidRDefault="00707B4A" w:rsidP="00707B4A">
      <w:pPr>
        <w:pStyle w:val="AbschnittBriefe"/>
        <w:rPr>
          <w:sz w:val="22"/>
          <w:szCs w:val="22"/>
          <w:lang w:val="de-CH"/>
        </w:rPr>
      </w:pPr>
    </w:p>
    <w:p w14:paraId="0FC276AB" w14:textId="77777777" w:rsidR="00707B4A" w:rsidRPr="00034243" w:rsidRDefault="00707B4A" w:rsidP="00707B4A">
      <w:pPr>
        <w:pStyle w:val="AbschnittBriefe"/>
        <w:rPr>
          <w:sz w:val="22"/>
          <w:szCs w:val="22"/>
          <w:lang w:val="de-CH"/>
        </w:rPr>
      </w:pPr>
    </w:p>
    <w:p w14:paraId="7E521D3B" w14:textId="77777777" w:rsidR="00707B4A" w:rsidRPr="00034243" w:rsidRDefault="00707B4A" w:rsidP="00707B4A">
      <w:pPr>
        <w:pStyle w:val="AbschnittBriefe"/>
        <w:rPr>
          <w:sz w:val="22"/>
          <w:szCs w:val="22"/>
          <w:lang w:val="de-CH"/>
        </w:rPr>
      </w:pPr>
    </w:p>
    <w:p w14:paraId="324F3EA3" w14:textId="77777777" w:rsidR="00707B4A" w:rsidRPr="00034243" w:rsidRDefault="00707B4A" w:rsidP="00707B4A">
      <w:pPr>
        <w:pStyle w:val="AbschnittBriefe"/>
        <w:spacing w:after="720"/>
        <w:ind w:left="5670"/>
        <w:rPr>
          <w:sz w:val="22"/>
          <w:szCs w:val="22"/>
          <w:lang w:val="de-CH"/>
        </w:rPr>
      </w:pPr>
      <w:r w:rsidRPr="00034243">
        <w:rPr>
          <w:sz w:val="22"/>
          <w:szCs w:val="22"/>
          <w:lang w:val="de-CH"/>
        </w:rPr>
        <w:t>Ort und Datum:</w:t>
      </w:r>
    </w:p>
    <w:p w14:paraId="13E41230" w14:textId="3CA4E182" w:rsidR="00707B4A" w:rsidRPr="00034243" w:rsidRDefault="00707B4A" w:rsidP="00707B4A">
      <w:pPr>
        <w:pStyle w:val="AbschnittBriefe"/>
        <w:spacing w:after="120"/>
        <w:rPr>
          <w:sz w:val="20"/>
          <w:szCs w:val="20"/>
          <w:lang w:val="de-CH"/>
        </w:rPr>
      </w:pPr>
      <w:r w:rsidRPr="00034243">
        <w:rPr>
          <w:noProof/>
          <w:sz w:val="20"/>
          <w:szCs w:val="20"/>
        </w:rPr>
        <mc:AlternateContent>
          <mc:Choice Requires="wps">
            <w:drawing>
              <wp:anchor distT="0" distB="0" distL="114300" distR="114300" simplePos="0" relativeHeight="251667968" behindDoc="0" locked="1" layoutInCell="0" allowOverlap="0" wp14:anchorId="2B22BC33" wp14:editId="6E9AB9A8">
                <wp:simplePos x="0" y="0"/>
                <wp:positionH relativeFrom="page">
                  <wp:posOffset>4495800</wp:posOffset>
                </wp:positionH>
                <wp:positionV relativeFrom="page">
                  <wp:posOffset>1834515</wp:posOffset>
                </wp:positionV>
                <wp:extent cx="2249170" cy="1203325"/>
                <wp:effectExtent l="0" t="0" r="17780" b="15875"/>
                <wp:wrapNone/>
                <wp:docPr id="17598298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46A0" w14:textId="77777777" w:rsidR="00707B4A" w:rsidRPr="00707B4A" w:rsidRDefault="00707B4A" w:rsidP="00707B4A">
                            <w:pPr>
                              <w:rPr>
                                <w:sz w:val="22"/>
                                <w:szCs w:val="22"/>
                              </w:rPr>
                            </w:pPr>
                            <w:r w:rsidRPr="00707B4A">
                              <w:rPr>
                                <w:sz w:val="22"/>
                                <w:szCs w:val="22"/>
                              </w:rPr>
                              <w:t>General Carlos Fernando Triana</w:t>
                            </w:r>
                          </w:p>
                          <w:p w14:paraId="07656449" w14:textId="77777777" w:rsidR="00707B4A" w:rsidRPr="00707B4A" w:rsidRDefault="00707B4A" w:rsidP="00707B4A">
                            <w:pPr>
                              <w:rPr>
                                <w:sz w:val="22"/>
                                <w:szCs w:val="22"/>
                              </w:rPr>
                            </w:pPr>
                            <w:r w:rsidRPr="00707B4A">
                              <w:rPr>
                                <w:sz w:val="22"/>
                                <w:szCs w:val="22"/>
                              </w:rPr>
                              <w:t>Director General de la Policía Nacional</w:t>
                            </w:r>
                          </w:p>
                          <w:p w14:paraId="57C4F72C" w14:textId="77777777" w:rsidR="00707B4A" w:rsidRPr="00707B4A" w:rsidRDefault="00707B4A" w:rsidP="00707B4A">
                            <w:pPr>
                              <w:rPr>
                                <w:sz w:val="22"/>
                                <w:szCs w:val="22"/>
                              </w:rPr>
                            </w:pPr>
                            <w:r w:rsidRPr="00707B4A">
                              <w:rPr>
                                <w:sz w:val="22"/>
                                <w:szCs w:val="22"/>
                              </w:rPr>
                              <w:t>Carrera 59 26-21 – CAN</w:t>
                            </w:r>
                          </w:p>
                          <w:p w14:paraId="3A4B24BB" w14:textId="77777777" w:rsidR="00707B4A" w:rsidRPr="00707B4A" w:rsidRDefault="00707B4A" w:rsidP="00707B4A">
                            <w:pPr>
                              <w:rPr>
                                <w:sz w:val="22"/>
                                <w:szCs w:val="22"/>
                              </w:rPr>
                            </w:pPr>
                            <w:r w:rsidRPr="00707B4A">
                              <w:rPr>
                                <w:sz w:val="22"/>
                                <w:szCs w:val="22"/>
                              </w:rPr>
                              <w:t>Bogotá DC</w:t>
                            </w:r>
                          </w:p>
                          <w:p w14:paraId="5DB558B0" w14:textId="6FCCFA4A" w:rsidR="00707B4A" w:rsidRDefault="00707B4A" w:rsidP="00707B4A">
                            <w:pPr>
                              <w:rPr>
                                <w:sz w:val="22"/>
                                <w:szCs w:val="22"/>
                              </w:rPr>
                            </w:pPr>
                            <w:r w:rsidRPr="00707B4A">
                              <w:rPr>
                                <w:sz w:val="22"/>
                                <w:szCs w:val="22"/>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BC33" id="_x0000_s1030" type="#_x0000_t202" style="position:absolute;margin-left:354pt;margin-top:144.45pt;width:177.1pt;height:94.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" o:allowincell="f" o:allowoverlap="f" filled="f" stroked="f">
                <v:textbox inset="0,0,0,0">
                  <w:txbxContent>
                    <w:p w14:paraId="669F46A0" w14:textId="77777777" w:rsidR="00707B4A" w:rsidRPr="00707B4A" w:rsidRDefault="00707B4A" w:rsidP="00707B4A">
                      <w:pPr>
                        <w:rPr>
                          <w:sz w:val="22"/>
                          <w:szCs w:val="22"/>
                        </w:rPr>
                      </w:pPr>
                      <w:r w:rsidRPr="00707B4A">
                        <w:rPr>
                          <w:sz w:val="22"/>
                          <w:szCs w:val="22"/>
                        </w:rPr>
                        <w:t>General Carlos Fernando Triana</w:t>
                      </w:r>
                    </w:p>
                    <w:p w14:paraId="07656449" w14:textId="77777777" w:rsidR="00707B4A" w:rsidRPr="00707B4A" w:rsidRDefault="00707B4A" w:rsidP="00707B4A">
                      <w:pPr>
                        <w:rPr>
                          <w:sz w:val="22"/>
                          <w:szCs w:val="22"/>
                        </w:rPr>
                      </w:pPr>
                      <w:r w:rsidRPr="00707B4A">
                        <w:rPr>
                          <w:sz w:val="22"/>
                          <w:szCs w:val="22"/>
                        </w:rPr>
                        <w:t>Director General de la Policía Nacional</w:t>
                      </w:r>
                    </w:p>
                    <w:p w14:paraId="57C4F72C" w14:textId="77777777" w:rsidR="00707B4A" w:rsidRPr="00707B4A" w:rsidRDefault="00707B4A" w:rsidP="00707B4A">
                      <w:pPr>
                        <w:rPr>
                          <w:sz w:val="22"/>
                          <w:szCs w:val="22"/>
                        </w:rPr>
                      </w:pPr>
                      <w:r w:rsidRPr="00707B4A">
                        <w:rPr>
                          <w:sz w:val="22"/>
                          <w:szCs w:val="22"/>
                        </w:rPr>
                        <w:t>Carrera 59 26-21 – CAN</w:t>
                      </w:r>
                    </w:p>
                    <w:p w14:paraId="3A4B24BB" w14:textId="77777777" w:rsidR="00707B4A" w:rsidRPr="00707B4A" w:rsidRDefault="00707B4A" w:rsidP="00707B4A">
                      <w:pPr>
                        <w:rPr>
                          <w:sz w:val="22"/>
                          <w:szCs w:val="22"/>
                        </w:rPr>
                      </w:pPr>
                      <w:r w:rsidRPr="00707B4A">
                        <w:rPr>
                          <w:sz w:val="22"/>
                          <w:szCs w:val="22"/>
                        </w:rPr>
                        <w:t>Bogotá DC</w:t>
                      </w:r>
                    </w:p>
                    <w:p w14:paraId="5DB558B0" w14:textId="6FCCFA4A" w:rsidR="00707B4A" w:rsidRDefault="00707B4A" w:rsidP="00707B4A">
                      <w:pPr>
                        <w:rPr>
                          <w:sz w:val="22"/>
                          <w:szCs w:val="22"/>
                        </w:rPr>
                      </w:pPr>
                      <w:r w:rsidRPr="00707B4A">
                        <w:rPr>
                          <w:sz w:val="22"/>
                          <w:szCs w:val="22"/>
                        </w:rPr>
                        <w:t>Colombia</w:t>
                      </w:r>
                    </w:p>
                  </w:txbxContent>
                </v:textbox>
                <w10:wrap anchorx="page" anchory="page"/>
                <w10:anchorlock/>
              </v:shape>
            </w:pict>
          </mc:Fallback>
        </mc:AlternateContent>
      </w:r>
      <w:r w:rsidRPr="00034243">
        <w:rPr>
          <w:sz w:val="20"/>
          <w:szCs w:val="20"/>
          <w:lang w:val="de-CH"/>
        </w:rPr>
        <w:t>Sehr geehrter Herr Direktor</w:t>
      </w:r>
    </w:p>
    <w:p w14:paraId="515BE72A" w14:textId="50F82277" w:rsidR="00707B4A" w:rsidRPr="00034243" w:rsidRDefault="00707B4A" w:rsidP="00707B4A">
      <w:pPr>
        <w:pStyle w:val="AbschnittBriefe"/>
        <w:spacing w:after="120"/>
        <w:rPr>
          <w:sz w:val="20"/>
          <w:szCs w:val="20"/>
          <w:lang w:val="de-CH"/>
        </w:rPr>
      </w:pPr>
      <w:r w:rsidRPr="00034243">
        <w:rPr>
          <w:sz w:val="20"/>
          <w:szCs w:val="20"/>
          <w:lang w:val="de-CH"/>
        </w:rPr>
        <w:t xml:space="preserve">Die nahe Barrancabermeja lebenden </w:t>
      </w:r>
      <w:r w:rsidRPr="00034243">
        <w:rPr>
          <w:b/>
          <w:bCs/>
          <w:sz w:val="20"/>
          <w:szCs w:val="20"/>
          <w:lang w:val="de-CH"/>
        </w:rPr>
        <w:t>Mitglieder des Fischerei- und Umweltverbandes FEDEPESAN</w:t>
      </w:r>
      <w:r w:rsidRPr="00034243">
        <w:rPr>
          <w:sz w:val="20"/>
          <w:szCs w:val="20"/>
          <w:lang w:val="de-CH"/>
        </w:rPr>
        <w:t xml:space="preserve"> (Federación de Pescadores Artesanales Ambientalistas y Turísticos del Departamento de Santander) sind in Gefahr, vertrieben zu werden. Dies gilt insbesondere für Fischer*innen, die ihre Fangtätigkeit auf dem See von Ciénaga de San Silvestre sowie den Flüssen Sogamoso und Magdalena, Caño San Silvestre, Caño Rosario und Quebraza El Zarzal in der Gegend um Barrancabermeja (Region Magdalena Medio) ausüben.</w:t>
      </w:r>
    </w:p>
    <w:p w14:paraId="5C531F76" w14:textId="51B2FD3E" w:rsidR="00707B4A" w:rsidRPr="00034243" w:rsidRDefault="00707B4A" w:rsidP="00707B4A">
      <w:pPr>
        <w:pStyle w:val="AbschnittBriefe"/>
        <w:spacing w:after="120"/>
        <w:rPr>
          <w:sz w:val="20"/>
          <w:szCs w:val="20"/>
          <w:lang w:val="de-CH"/>
        </w:rPr>
      </w:pPr>
      <w:r w:rsidRPr="00034243">
        <w:rPr>
          <w:sz w:val="20"/>
          <w:szCs w:val="20"/>
          <w:lang w:val="de-CH"/>
        </w:rPr>
        <w:t>Am 15. Februar 2025 gaben die Fischer*innen von FEDEPESAN bekannt, dass sie sich gezwungen sehen, ihr Gebiet zu verlassen. Sie werden seit Jahren schikaniert und sind 2025 bereits bedroht worden. Die Behörden unternehmen nicht genügend, um die FEDEPESAN-Mitglieder zu schützen.</w:t>
      </w:r>
    </w:p>
    <w:p w14:paraId="7917361D" w14:textId="04BDDB32" w:rsidR="00707B4A" w:rsidRPr="00034243" w:rsidRDefault="00707B4A" w:rsidP="00707B4A">
      <w:pPr>
        <w:pStyle w:val="AbschnittBriefe"/>
        <w:spacing w:after="120"/>
        <w:rPr>
          <w:sz w:val="20"/>
          <w:szCs w:val="20"/>
          <w:lang w:val="de-CH"/>
        </w:rPr>
      </w:pPr>
      <w:r w:rsidRPr="00034243">
        <w:rPr>
          <w:sz w:val="20"/>
          <w:szCs w:val="20"/>
          <w:lang w:val="de-CH"/>
        </w:rPr>
        <w:t>Zu den zahlreichen Schikanen, denen Mitglieder von FEDEPESAN ausgesetzt sind, gehören telefonische und direkte Drohungen – manchmal in Form von Erpressung, manchmal weil sie von bewaffneten Gruppen, die die Kontrolle über die Seen und Flüsse der Region anstreben, als Hindernis betrachtet werden. Sie sind zudem in der Vergangenheit angegriffen worden, weil sie die Wasserverschmutzung oder mögliche Korruptionsfälle angeprangert hatten, die den Umweltschutzmassnahmen in ihrem Gebiet zuwiderlaufen. Angesichts dieser Umstände haben Mitglieder von FEDEPESAN Angst, fischen zu gehen, und können deshalb weder ein Einkommen erzielen noch ihre Familien ernähren. Diese Situation bedroht ihre Grundrechte, darunter die Rechte auf Arbeit, Nahrung und Sicherheit, sowie ihre Landrechte.</w:t>
      </w:r>
    </w:p>
    <w:p w14:paraId="01FF9509" w14:textId="1AEA69D0" w:rsidR="00707B4A" w:rsidRPr="00034243" w:rsidRDefault="00707B4A" w:rsidP="00707B4A">
      <w:pPr>
        <w:pStyle w:val="AbschnittBriefe"/>
        <w:spacing w:after="120"/>
        <w:rPr>
          <w:b/>
          <w:bCs/>
          <w:sz w:val="20"/>
          <w:szCs w:val="20"/>
          <w:lang w:val="de-CH"/>
        </w:rPr>
      </w:pPr>
      <w:r w:rsidRPr="00034243">
        <w:rPr>
          <w:b/>
          <w:bCs/>
          <w:sz w:val="20"/>
          <w:szCs w:val="20"/>
          <w:lang w:val="de-CH"/>
        </w:rPr>
        <w:t>Ich bitte Sie hiermit entsprechend Ihrer Pflichten zum Schutz der Rechte und Freiheiten der Menschen in Magdalena Medio, sofortige und wirksame Massnahmen zu ergreifen, um die Mitglieder von FEDEPESAN zu schützen und ihre Sicherheit zu gewährleisten. Bitte sprechen Sie diese Massnahmen mit den FEDEPESAN-Mitgliedern ab - sowohl bei der Planung als auch bei der Umsetzung und der Evaluierung.</w:t>
      </w:r>
    </w:p>
    <w:p w14:paraId="7AB893EE" w14:textId="77777777" w:rsidR="00707B4A" w:rsidRPr="00034243" w:rsidRDefault="00707B4A" w:rsidP="00707B4A">
      <w:pPr>
        <w:pStyle w:val="AbschnittBriefe"/>
        <w:spacing w:after="120"/>
        <w:rPr>
          <w:sz w:val="20"/>
          <w:szCs w:val="20"/>
          <w:lang w:val="de-CH"/>
        </w:rPr>
      </w:pPr>
    </w:p>
    <w:p w14:paraId="500E0572" w14:textId="77777777" w:rsidR="00822A44" w:rsidRDefault="00707B4A" w:rsidP="00822A44">
      <w:pPr>
        <w:pStyle w:val="AbschnittBriefe"/>
        <w:spacing w:after="120"/>
        <w:rPr>
          <w:sz w:val="20"/>
          <w:szCs w:val="20"/>
          <w:lang w:val="de-CH"/>
        </w:rPr>
      </w:pPr>
      <w:r w:rsidRPr="00034243">
        <w:rPr>
          <w:sz w:val="20"/>
          <w:szCs w:val="20"/>
          <w:lang w:val="de-CH"/>
        </w:rPr>
        <w:t>Hochachtungsvoll,</w:t>
      </w:r>
    </w:p>
    <w:p w14:paraId="748FD9E3" w14:textId="00A188E9" w:rsidR="006118F5" w:rsidRPr="00822A44" w:rsidRDefault="00707B4A" w:rsidP="00822A44">
      <w:pPr>
        <w:pStyle w:val="AbschnittBriefe"/>
        <w:spacing w:after="120"/>
        <w:rPr>
          <w:sz w:val="20"/>
          <w:szCs w:val="20"/>
          <w:lang w:val="de-CH"/>
        </w:rPr>
      </w:pPr>
      <w:r w:rsidRPr="00034243">
        <w:rPr>
          <w:noProof/>
          <w:sz w:val="22"/>
          <w:szCs w:val="22"/>
        </w:rPr>
        <mc:AlternateContent>
          <mc:Choice Requires="wps">
            <w:drawing>
              <wp:anchor distT="0" distB="0" distL="114300" distR="114300" simplePos="0" relativeHeight="251668992" behindDoc="0" locked="1" layoutInCell="0" allowOverlap="0" wp14:anchorId="40D146A9" wp14:editId="37909923">
                <wp:simplePos x="0" y="0"/>
                <wp:positionH relativeFrom="page">
                  <wp:posOffset>899160</wp:posOffset>
                </wp:positionH>
                <wp:positionV relativeFrom="page">
                  <wp:posOffset>9640570</wp:posOffset>
                </wp:positionV>
                <wp:extent cx="6120130" cy="436880"/>
                <wp:effectExtent l="0" t="0" r="13970" b="1270"/>
                <wp:wrapNone/>
                <wp:docPr id="15684566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FEA3D" w14:textId="77777777" w:rsidR="00707B4A" w:rsidRDefault="00707B4A" w:rsidP="00707B4A">
                            <w:pPr>
                              <w:spacing w:after="60"/>
                              <w:rPr>
                                <w:b/>
                              </w:rPr>
                            </w:pPr>
                            <w:r>
                              <w:rPr>
                                <w:b/>
                              </w:rPr>
                              <w:t>Kopie:</w:t>
                            </w:r>
                          </w:p>
                          <w:p w14:paraId="2A1DD7B5" w14:textId="77777777" w:rsidR="00707B4A" w:rsidRPr="00707B4A" w:rsidRDefault="00707B4A" w:rsidP="00707B4A">
                            <w:pPr>
                              <w:rPr>
                                <w:sz w:val="16"/>
                                <w:szCs w:val="16"/>
                              </w:rPr>
                            </w:pPr>
                            <w:r w:rsidRPr="00707B4A">
                              <w:rPr>
                                <w:sz w:val="16"/>
                                <w:szCs w:val="16"/>
                              </w:rPr>
                              <w:t>Botschaft der Republik Kolumbien, Zieglerstrasse 29, 3007 Bern</w:t>
                            </w:r>
                          </w:p>
                          <w:p w14:paraId="6E27C259" w14:textId="55E900E3" w:rsidR="00707B4A" w:rsidRDefault="00707B4A" w:rsidP="00707B4A">
                            <w:r w:rsidRPr="00707B4A">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146A9" id="_x0000_s1031" type="#_x0000_t202" style="position:absolute;margin-left:70.8pt;margin-top:759.1pt;width:481.9pt;height:34.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" o:allowincell="f" o:allowoverlap="f" filled="f" stroked="f">
                <v:textbox inset="0,0,0,0">
                  <w:txbxContent>
                    <w:p w14:paraId="68CFEA3D" w14:textId="77777777" w:rsidR="00707B4A" w:rsidRDefault="00707B4A" w:rsidP="00707B4A">
                      <w:pPr>
                        <w:spacing w:after="60"/>
                        <w:rPr>
                          <w:b/>
                        </w:rPr>
                      </w:pPr>
                      <w:r>
                        <w:rPr>
                          <w:b/>
                        </w:rPr>
                        <w:t>Kopie:</w:t>
                      </w:r>
                    </w:p>
                    <w:p w14:paraId="2A1DD7B5" w14:textId="77777777" w:rsidR="00707B4A" w:rsidRPr="00707B4A" w:rsidRDefault="00707B4A" w:rsidP="00707B4A">
                      <w:pPr>
                        <w:rPr>
                          <w:sz w:val="16"/>
                          <w:szCs w:val="16"/>
                        </w:rPr>
                      </w:pPr>
                      <w:r w:rsidRPr="00707B4A">
                        <w:rPr>
                          <w:sz w:val="16"/>
                          <w:szCs w:val="16"/>
                        </w:rPr>
                        <w:t>Botschaft der Republik Kolumbien, Zieglerstrasse 29, 3007 Bern</w:t>
                      </w:r>
                    </w:p>
                    <w:p w14:paraId="6E27C259" w14:textId="55E900E3" w:rsidR="00707B4A" w:rsidRDefault="00707B4A" w:rsidP="00707B4A">
                      <w:r w:rsidRPr="00707B4A">
                        <w:rPr>
                          <w:sz w:val="16"/>
                          <w:szCs w:val="16"/>
                        </w:rPr>
                        <w:t>Fax: 031 350 14 09 / E-Mail: esuiza@cancilleria.gov.co</w:t>
                      </w:r>
                    </w:p>
                  </w:txbxContent>
                </v:textbox>
                <w10:wrap anchorx="page" anchory="page"/>
                <w10:anchorlock/>
              </v:shape>
            </w:pict>
          </mc:Fallback>
        </mc:AlternateContent>
      </w:r>
    </w:p>
    <w:sectPr w:rsidR="006118F5" w:rsidRPr="00822A44"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962B8" w14:textId="77777777" w:rsidR="0009320E" w:rsidRPr="008702FA" w:rsidRDefault="0009320E" w:rsidP="00553907">
      <w:r w:rsidRPr="008702FA">
        <w:separator/>
      </w:r>
    </w:p>
  </w:endnote>
  <w:endnote w:type="continuationSeparator" w:id="0">
    <w:p w14:paraId="70549EBF" w14:textId="77777777" w:rsidR="0009320E" w:rsidRPr="008702FA" w:rsidRDefault="0009320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3A4B"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485A22C0" wp14:editId="44F3F52B">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22A3" w14:textId="77777777" w:rsidR="00E412DD" w:rsidRDefault="00E412DD" w:rsidP="00E412DD">
                          <w:r>
                            <w:rPr>
                              <w:rFonts w:ascii="Amnesty Trade Gothic" w:hAnsi="Amnesty Trade Gothic"/>
                              <w:noProof/>
                              <w:sz w:val="36"/>
                              <w:lang w:val="de-CH" w:eastAsia="de-CH"/>
                            </w:rPr>
                            <w:drawing>
                              <wp:inline distT="0" distB="0" distL="0" distR="0" wp14:anchorId="03719A57" wp14:editId="383AC0C4">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A22C0" id="_x0000_t202" coordsize="21600,21600" o:spt="202" path="m,l,21600r21600,l21600,xe">
              <v:stroke joinstyle="miter"/>
              <v:path gradientshapeok="t" o:connecttype="rect"/>
            </v:shapetype>
            <v:shape id="Text Box 58" o:spid="_x0000_s1030"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4A7C22A3" w14:textId="77777777" w:rsidR="00E412DD" w:rsidRDefault="00E412DD" w:rsidP="00E412DD">
                    <w:r>
                      <w:rPr>
                        <w:rFonts w:ascii="Amnesty Trade Gothic" w:hAnsi="Amnesty Trade Gothic"/>
                        <w:noProof/>
                        <w:sz w:val="36"/>
                        <w:lang w:val="de-CH" w:eastAsia="de-CH"/>
                      </w:rPr>
                      <w:drawing>
                        <wp:inline distT="0" distB="0" distL="0" distR="0" wp14:anchorId="03719A57" wp14:editId="383AC0C4">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73E61381"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5E114F28" wp14:editId="591697E2">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3D2A"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477" w14:textId="77777777" w:rsidR="002F0468" w:rsidRPr="00AE4BD1" w:rsidRDefault="005944A1" w:rsidP="005944A1">
    <w:pPr>
      <w:pStyle w:val="Fuzeile"/>
    </w:pPr>
    <w:r w:rsidRPr="00AE4BD1">
      <w:t xml:space="preserve">Kopie an: </w:t>
    </w:r>
  </w:p>
  <w:p w14:paraId="1C92C384"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83BCF" w14:textId="77777777" w:rsidR="0009320E" w:rsidRPr="008702FA" w:rsidRDefault="0009320E" w:rsidP="00553907">
      <w:r w:rsidRPr="008702FA">
        <w:separator/>
      </w:r>
    </w:p>
  </w:footnote>
  <w:footnote w:type="continuationSeparator" w:id="0">
    <w:p w14:paraId="538C99BE" w14:textId="77777777" w:rsidR="0009320E" w:rsidRPr="008702FA" w:rsidRDefault="0009320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ECC9"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2CD9796" wp14:editId="343D3135">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F59F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A957E52" wp14:editId="441BCEE1">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48FD"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9DC6554" wp14:editId="17282E52">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232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6DA5"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B85BB5B" wp14:editId="54717B6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9E3E6"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2A9522C"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0982D9C" wp14:editId="091A7192">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334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683B4D8" wp14:editId="15BDB543">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69C46"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4C225F3"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C3998"/>
    <w:multiLevelType w:val="hybridMultilevel"/>
    <w:tmpl w:val="9960839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7"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6"/>
  </w:num>
  <w:num w:numId="7" w16cid:durableId="1623264642">
    <w:abstractNumId w:val="7"/>
  </w:num>
  <w:num w:numId="8" w16cid:durableId="43787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0E"/>
    <w:rsid w:val="0001656D"/>
    <w:rsid w:val="0002340F"/>
    <w:rsid w:val="00025C14"/>
    <w:rsid w:val="00030A44"/>
    <w:rsid w:val="00034243"/>
    <w:rsid w:val="00040CB3"/>
    <w:rsid w:val="00052166"/>
    <w:rsid w:val="00052667"/>
    <w:rsid w:val="00057E0D"/>
    <w:rsid w:val="00063F7B"/>
    <w:rsid w:val="00073C0E"/>
    <w:rsid w:val="00075E9C"/>
    <w:rsid w:val="00090A5D"/>
    <w:rsid w:val="0009320E"/>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501A"/>
    <w:rsid w:val="001E23C6"/>
    <w:rsid w:val="00217EA4"/>
    <w:rsid w:val="00224644"/>
    <w:rsid w:val="002360D4"/>
    <w:rsid w:val="00241ED9"/>
    <w:rsid w:val="00256D0B"/>
    <w:rsid w:val="002609C7"/>
    <w:rsid w:val="00262EEF"/>
    <w:rsid w:val="002713BA"/>
    <w:rsid w:val="00273E49"/>
    <w:rsid w:val="00275983"/>
    <w:rsid w:val="00276417"/>
    <w:rsid w:val="0028076B"/>
    <w:rsid w:val="002954BA"/>
    <w:rsid w:val="002B1449"/>
    <w:rsid w:val="002C3D08"/>
    <w:rsid w:val="002D718A"/>
    <w:rsid w:val="002E751E"/>
    <w:rsid w:val="002F0468"/>
    <w:rsid w:val="00314EAD"/>
    <w:rsid w:val="00320343"/>
    <w:rsid w:val="00321C4E"/>
    <w:rsid w:val="003300EB"/>
    <w:rsid w:val="0036196D"/>
    <w:rsid w:val="003623A9"/>
    <w:rsid w:val="00367A23"/>
    <w:rsid w:val="00370680"/>
    <w:rsid w:val="003749A2"/>
    <w:rsid w:val="0038115E"/>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021"/>
    <w:rsid w:val="00430DF5"/>
    <w:rsid w:val="004331C4"/>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973D1"/>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A39"/>
    <w:rsid w:val="006D0165"/>
    <w:rsid w:val="006F04E8"/>
    <w:rsid w:val="006F4FD6"/>
    <w:rsid w:val="006F5C8D"/>
    <w:rsid w:val="0070253A"/>
    <w:rsid w:val="00707B4A"/>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5711"/>
    <w:rsid w:val="00816B7C"/>
    <w:rsid w:val="00817939"/>
    <w:rsid w:val="008223EA"/>
    <w:rsid w:val="00822A44"/>
    <w:rsid w:val="00830B38"/>
    <w:rsid w:val="00834BC2"/>
    <w:rsid w:val="00840AB4"/>
    <w:rsid w:val="00842D49"/>
    <w:rsid w:val="00843313"/>
    <w:rsid w:val="0084680F"/>
    <w:rsid w:val="008508AA"/>
    <w:rsid w:val="00854C89"/>
    <w:rsid w:val="00860EAD"/>
    <w:rsid w:val="00864C07"/>
    <w:rsid w:val="008702FA"/>
    <w:rsid w:val="00894BFA"/>
    <w:rsid w:val="008A4D9D"/>
    <w:rsid w:val="008B2FC9"/>
    <w:rsid w:val="008B3786"/>
    <w:rsid w:val="008B45A6"/>
    <w:rsid w:val="008C3926"/>
    <w:rsid w:val="008C6903"/>
    <w:rsid w:val="008D1C31"/>
    <w:rsid w:val="008D58A1"/>
    <w:rsid w:val="008D67A4"/>
    <w:rsid w:val="008E6C86"/>
    <w:rsid w:val="009178F0"/>
    <w:rsid w:val="0092363B"/>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A5738"/>
    <w:rsid w:val="009B27B5"/>
    <w:rsid w:val="009B6BDE"/>
    <w:rsid w:val="009E31BA"/>
    <w:rsid w:val="009E4148"/>
    <w:rsid w:val="009E43B3"/>
    <w:rsid w:val="009F3A50"/>
    <w:rsid w:val="009F71F4"/>
    <w:rsid w:val="00A0040A"/>
    <w:rsid w:val="00A1547F"/>
    <w:rsid w:val="00A2298E"/>
    <w:rsid w:val="00A30605"/>
    <w:rsid w:val="00A3454C"/>
    <w:rsid w:val="00A403DD"/>
    <w:rsid w:val="00A417C8"/>
    <w:rsid w:val="00A43AB2"/>
    <w:rsid w:val="00A466D4"/>
    <w:rsid w:val="00A473A9"/>
    <w:rsid w:val="00A73236"/>
    <w:rsid w:val="00A76BB4"/>
    <w:rsid w:val="00A84C25"/>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44B4F"/>
    <w:rsid w:val="00B513D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05B7"/>
    <w:rsid w:val="00BB1671"/>
    <w:rsid w:val="00BB4835"/>
    <w:rsid w:val="00BB71E3"/>
    <w:rsid w:val="00BB7F1D"/>
    <w:rsid w:val="00BE012A"/>
    <w:rsid w:val="00BE3223"/>
    <w:rsid w:val="00BE5032"/>
    <w:rsid w:val="00BE5C6D"/>
    <w:rsid w:val="00BF1A9B"/>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7349"/>
    <w:rsid w:val="00CB13D8"/>
    <w:rsid w:val="00CC1EF1"/>
    <w:rsid w:val="00CC49E1"/>
    <w:rsid w:val="00CC5273"/>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4D98"/>
    <w:rsid w:val="00D655CE"/>
    <w:rsid w:val="00D670DD"/>
    <w:rsid w:val="00D72DA4"/>
    <w:rsid w:val="00D84B94"/>
    <w:rsid w:val="00DA40D0"/>
    <w:rsid w:val="00DA758D"/>
    <w:rsid w:val="00DD21D2"/>
    <w:rsid w:val="00DD2C87"/>
    <w:rsid w:val="00DF5E3F"/>
    <w:rsid w:val="00DF632B"/>
    <w:rsid w:val="00E05602"/>
    <w:rsid w:val="00E06267"/>
    <w:rsid w:val="00E210BF"/>
    <w:rsid w:val="00E412DD"/>
    <w:rsid w:val="00E506E6"/>
    <w:rsid w:val="00E51B41"/>
    <w:rsid w:val="00E55042"/>
    <w:rsid w:val="00E5703F"/>
    <w:rsid w:val="00E61FCC"/>
    <w:rsid w:val="00E6665E"/>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919"/>
    <w:rsid w:val="00EF4B31"/>
    <w:rsid w:val="00F03744"/>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F2390"/>
  <w15:docId w15:val="{0705F192-BA4E-4E7C-9D62-35608979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e@fm.gov.jo" TargetMode="External"/><Relationship Id="rId13" Type="http://schemas.openxmlformats.org/officeDocument/2006/relationships/hyperlink" Target="https://www.amnesty.ch/de/mitmachen/briefe-schreiben/urgent-actions/liste/2025/ua-016-25-kolumbi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ingabdullah.jo/en/form/feedback" TargetMode="External"/><Relationship Id="rId12" Type="http://schemas.openxmlformats.org/officeDocument/2006/relationships/hyperlink" Target="mailto:esuiza@cancilleria.gov.c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eadirecta@policia.gov.c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mnesty.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mnesty.ch/de/mitmachen/briefe-schreiben/urgent-actions/liste/2024/ua-026-24-jordanien" TargetMode="External"/><Relationship Id="rId14" Type="http://schemas.openxmlformats.org/officeDocument/2006/relationships/hyperlink" Target="http://amnesty.c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4</Pages>
  <Words>1689</Words>
  <Characters>11526</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13</cp:revision>
  <cp:lastPrinted>1899-12-31T23:00:00Z</cp:lastPrinted>
  <dcterms:created xsi:type="dcterms:W3CDTF">2025-03-07T13:15:00Z</dcterms:created>
  <dcterms:modified xsi:type="dcterms:W3CDTF">2025-03-07T15:44:00Z</dcterms:modified>
</cp:coreProperties>
</file>