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84283D" w14:paraId="40601B1F" w14:textId="77777777" w:rsidTr="00F52C4A">
        <w:trPr>
          <w:cantSplit/>
        </w:trPr>
        <w:tc>
          <w:tcPr>
            <w:tcW w:w="5000" w:type="pct"/>
            <w:gridSpan w:val="3"/>
            <w:noWrap/>
            <w:vAlign w:val="center"/>
          </w:tcPr>
          <w:p w14:paraId="385C1A0C" w14:textId="250DC52D" w:rsidR="0030351B" w:rsidRPr="0084283D" w:rsidRDefault="00F46919" w:rsidP="007A5FCA">
            <w:pPr>
              <w:pStyle w:val="INDEXDATUM"/>
              <w:rPr>
                <w:lang w:val="en-US"/>
              </w:rPr>
            </w:pPr>
            <w:r w:rsidRPr="0084283D">
              <w:rPr>
                <w:lang w:val="it-CH"/>
              </w:rPr>
              <w:t>MDE 23/9006/2025 - Saudi Arabia - Date: 5 February 2025</w:t>
            </w:r>
          </w:p>
        </w:tc>
      </w:tr>
      <w:tr w:rsidR="00132CBD" w:rsidRPr="0084283D" w14:paraId="42E564BA" w14:textId="77777777" w:rsidTr="00F52C4A">
        <w:trPr>
          <w:cantSplit/>
          <w:trHeight w:val="20"/>
        </w:trPr>
        <w:tc>
          <w:tcPr>
            <w:tcW w:w="1442" w:type="pct"/>
            <w:noWrap/>
          </w:tcPr>
          <w:p w14:paraId="41FD4928" w14:textId="77777777" w:rsidR="00132CBD" w:rsidRPr="0084283D" w:rsidRDefault="00132CBD" w:rsidP="002621D1">
            <w:pPr>
              <w:pStyle w:val="FURTHERINFO"/>
              <w:spacing w:after="120"/>
            </w:pPr>
            <w:r w:rsidRPr="0084283D">
              <w:t>FURTHER INFORMATION</w:t>
            </w:r>
          </w:p>
        </w:tc>
        <w:tc>
          <w:tcPr>
            <w:tcW w:w="1891" w:type="pct"/>
          </w:tcPr>
          <w:p w14:paraId="2CEC55A7" w14:textId="77777777" w:rsidR="00132CBD" w:rsidRPr="0084283D" w:rsidRDefault="00132CBD" w:rsidP="002621D1">
            <w:pPr>
              <w:pStyle w:val="URGENTACTION16P"/>
              <w:spacing w:after="120"/>
            </w:pPr>
            <w:r w:rsidRPr="0084283D">
              <w:t>URGENT ACTION</w:t>
            </w:r>
          </w:p>
        </w:tc>
        <w:tc>
          <w:tcPr>
            <w:tcW w:w="1667" w:type="pct"/>
          </w:tcPr>
          <w:p w14:paraId="019EC482" w14:textId="78278095" w:rsidR="00132CBD" w:rsidRPr="0084283D" w:rsidRDefault="00241D51" w:rsidP="002621D1">
            <w:pPr>
              <w:pStyle w:val="UA00000"/>
              <w:spacing w:after="120"/>
            </w:pPr>
            <w:r w:rsidRPr="0084283D">
              <w:t xml:space="preserve">FI </w:t>
            </w:r>
            <w:r w:rsidR="00830ED0" w:rsidRPr="0084283D">
              <w:rPr>
                <w:b w:val="0"/>
              </w:rPr>
              <w:t>UA</w:t>
            </w:r>
            <w:r w:rsidR="00830ED0" w:rsidRPr="0084283D">
              <w:t xml:space="preserve"> </w:t>
            </w:r>
            <w:r w:rsidR="00F46919" w:rsidRPr="0084283D">
              <w:t>257</w:t>
            </w:r>
            <w:r w:rsidRPr="0084283D">
              <w:t>/</w:t>
            </w:r>
            <w:r w:rsidR="00F46919" w:rsidRPr="0084283D">
              <w:t>12</w:t>
            </w:r>
            <w:r w:rsidRPr="0084283D">
              <w:t>-</w:t>
            </w:r>
            <w:r w:rsidR="00F46919" w:rsidRPr="0084283D">
              <w:t>4</w:t>
            </w:r>
          </w:p>
        </w:tc>
      </w:tr>
      <w:tr w:rsidR="0030351B" w:rsidRPr="0084283D" w14:paraId="2ED6816A" w14:textId="77777777" w:rsidTr="00F52C4A">
        <w:trPr>
          <w:cantSplit/>
        </w:trPr>
        <w:tc>
          <w:tcPr>
            <w:tcW w:w="5000" w:type="pct"/>
            <w:gridSpan w:val="3"/>
            <w:noWrap/>
            <w:vAlign w:val="bottom"/>
          </w:tcPr>
          <w:p w14:paraId="143ACCFB" w14:textId="697BCEE1" w:rsidR="0030351B" w:rsidRPr="0084283D" w:rsidRDefault="00F46919" w:rsidP="0064214E">
            <w:pPr>
              <w:pStyle w:val="TITEL100"/>
              <w:rPr>
                <w:szCs w:val="32"/>
                <w:lang w:val="en-US"/>
              </w:rPr>
            </w:pPr>
            <w:r w:rsidRPr="0084283D">
              <w:rPr>
                <w:lang w:val="it-CH"/>
              </w:rPr>
              <w:t>Lift Mohammed al-Qahtani's travel ban</w:t>
            </w:r>
          </w:p>
        </w:tc>
      </w:tr>
      <w:tr w:rsidR="0030351B" w:rsidRPr="0084283D" w14:paraId="1BB03648" w14:textId="77777777" w:rsidTr="00F52C4A">
        <w:trPr>
          <w:cantSplit/>
        </w:trPr>
        <w:tc>
          <w:tcPr>
            <w:tcW w:w="5000" w:type="pct"/>
            <w:gridSpan w:val="3"/>
            <w:noWrap/>
          </w:tcPr>
          <w:p w14:paraId="762F9D3D" w14:textId="1F01A114" w:rsidR="0030351B" w:rsidRPr="0084283D" w:rsidRDefault="00F46919" w:rsidP="002364C8">
            <w:pPr>
              <w:pStyle w:val="LAND"/>
            </w:pPr>
            <w:r w:rsidRPr="0084283D">
              <w:rPr>
                <w:lang w:val="it-CH"/>
              </w:rPr>
              <w:t>SAUDI ARABIA</w:t>
            </w:r>
          </w:p>
        </w:tc>
      </w:tr>
    </w:tbl>
    <w:p w14:paraId="7FC33144" w14:textId="77777777" w:rsidR="00F46919" w:rsidRPr="0084283D" w:rsidRDefault="00F46919" w:rsidP="0084283D">
      <w:pPr>
        <w:pStyle w:val="LeadBeschreibung"/>
        <w:rPr>
          <w:lang w:val="en-GB"/>
        </w:rPr>
      </w:pPr>
      <w:r w:rsidRPr="0084283D">
        <w:rPr>
          <w:lang w:val="en-GB"/>
        </w:rPr>
        <w:t>On 7 January 2025, human rights defender and former prisoner of conscience, Mohammed al-Qahtani, was conditionally released after spending 12 years in prison for his human rights work. Mohammed al-Qahtani finished serving his unjust 10-year prison sentence in 2022, yet he remained detained until this year. He was forcibly disappeared for two years, from October 2022 to November 2024. Mohammed al-Qahtani is the co-founder of the now disbanded Saudi Civil and Political Rights Association (ACPRA), formerly one of Saudi Arabia’s few independent human rights organizations. Mohammed al-Qahtani is now serving a 10-year travel ban, imposed as part of his sentence, which keeps him separated from his family who are based in the US. Saudi Arabian authorities must immediately lift the travel ban imposed on Mohammed al-Qahtani.</w:t>
      </w:r>
    </w:p>
    <w:p w14:paraId="092DB12E" w14:textId="61E4D630" w:rsidR="00F46919" w:rsidRPr="0084283D" w:rsidRDefault="00F46919" w:rsidP="00533A7E">
      <w:pPr>
        <w:pStyle w:val="AbschnittAbstandimText"/>
        <w:rPr>
          <w:lang w:val="en-GB"/>
        </w:rPr>
      </w:pPr>
      <w:r w:rsidRPr="0084283D">
        <w:rPr>
          <w:lang w:val="en-GB"/>
        </w:rPr>
        <w:t>In March 2012, Mohammed al-Qahtani and Dr. Abdullah al-Hamid, founders of the Saudi Civil and Political Rights Association (ACPRA), which was established in 2009, were interrogated for their human rights work. In March 2013, they were sentenced to 10 and 11 years in prison, respectively. Dr. Abdullah al-Hamid suffered from a stroke on 9 April 2020 and remained in detention, despite being in a coma in the intensive care unit at al-Shumaisi Hospital in Riyadh. He later died on 24 April 2021.</w:t>
      </w:r>
    </w:p>
    <w:p w14:paraId="38F2E749" w14:textId="6E783378" w:rsidR="00F46919" w:rsidRPr="0084283D" w:rsidRDefault="00F46919" w:rsidP="00533A7E">
      <w:pPr>
        <w:pStyle w:val="AbschnittAbstandimText"/>
        <w:rPr>
          <w:lang w:val="en-GB"/>
        </w:rPr>
      </w:pPr>
      <w:r w:rsidRPr="0084283D">
        <w:rPr>
          <w:lang w:val="en-GB"/>
        </w:rPr>
        <w:t>Mohammed al-Bajadi, also one of the 11 founding members of ACPRA, was arrested in March 2011 and tried before the notorious Specialized Criminal Court for attending a peaceful protest outside the Ministry of Interior in Riyadh. In April 2012, he was sentenced to four-years in prison followed by a five-year travel ban based on a range of charges linked to his peaceful human rights activism. After being released and re-arrested on multiple occasions, Mohammed al-Bajadi was detained once again in May 2018 and remains in detention without charge or trial.</w:t>
      </w:r>
    </w:p>
    <w:p w14:paraId="599FB07D" w14:textId="7CCA0D96" w:rsidR="00F46919" w:rsidRPr="0084283D" w:rsidRDefault="00F46919" w:rsidP="00533A7E">
      <w:pPr>
        <w:pStyle w:val="AbschnittAbstandimText"/>
        <w:rPr>
          <w:lang w:val="en-GB"/>
        </w:rPr>
      </w:pPr>
      <w:r w:rsidRPr="0084283D">
        <w:rPr>
          <w:lang w:val="en-GB"/>
        </w:rPr>
        <w:t>Members of the now disbanded ACPRA have been extensively targeted by the Saudi Arabian authorities over the past decade. ACPRA has reported on human rights violations and helped families of detainees held without charge to bring cases against the Ministry of Interior before the Board of Grievances, an administrative court with jurisdiction to consider complaints against the state and its public services.</w:t>
      </w:r>
    </w:p>
    <w:p w14:paraId="5E428480" w14:textId="77777777" w:rsidR="00F46919" w:rsidRPr="0084283D" w:rsidRDefault="00F46919" w:rsidP="00533A7E">
      <w:pPr>
        <w:pStyle w:val="AbschnittAbstandimText"/>
        <w:rPr>
          <w:lang w:val="en-GB"/>
        </w:rPr>
      </w:pPr>
      <w:r w:rsidRPr="0084283D">
        <w:rPr>
          <w:lang w:val="en-GB"/>
        </w:rPr>
        <w:t>As of January 2025, Amnesty International has documented the cases of 85 individuals who had been prosecuted since 2013 solely for exercising their rights to freedom of expression, association and peaceful assembly, including human rights defenders, peaceful political activists, journalists, poets and clerics, in Saudi Arabia. Amnesty International is aware that the real number of such prosecutions is likely much higher.</w:t>
      </w:r>
    </w:p>
    <w:p w14:paraId="38E1FB37" w14:textId="77777777" w:rsidR="00F46919" w:rsidRPr="0084283D" w:rsidRDefault="00F46919" w:rsidP="00533A7E">
      <w:pPr>
        <w:pStyle w:val="AbschnittAbstandimText"/>
        <w:rPr>
          <w:lang w:val="en-GB"/>
        </w:rPr>
      </w:pPr>
      <w:r w:rsidRPr="0084283D">
        <w:rPr>
          <w:lang w:val="en-GB"/>
        </w:rPr>
        <w:t>Amnesty International documented the use of travel bans against activists and human rights defenders following their release from prison. Arbitrary travel bans are also sometimes imposed without a court order, with people only finding out about it when they try to travel and are turned back by Saudi Arabian authorities at airports or border crossings. These bans also affect family members of Saudi activists, who may live abroad, preventing them from reuniting.</w:t>
      </w:r>
    </w:p>
    <w:p w14:paraId="57BB6B33" w14:textId="77777777" w:rsidR="005E5E5F" w:rsidRPr="0084283D" w:rsidRDefault="005E5E5F" w:rsidP="009468F4">
      <w:pPr>
        <w:pStyle w:val="berschrift"/>
        <w:rPr>
          <w:lang w:val="it-CH"/>
        </w:rPr>
      </w:pPr>
      <w:r w:rsidRPr="0084283D">
        <w:rPr>
          <w:lang w:val="it-CH"/>
        </w:rPr>
        <w:t>TAKE ACTION</w:t>
      </w:r>
    </w:p>
    <w:p w14:paraId="4C0C6F80" w14:textId="77777777" w:rsidR="005E5E5F" w:rsidRPr="0084283D" w:rsidRDefault="005E5E5F" w:rsidP="009468F4">
      <w:pPr>
        <w:numPr>
          <w:ilvl w:val="0"/>
          <w:numId w:val="16"/>
        </w:numPr>
        <w:ind w:left="357" w:hanging="357"/>
        <w:rPr>
          <w:color w:val="000000"/>
          <w:lang w:val="en-GB"/>
        </w:rPr>
      </w:pPr>
      <w:r w:rsidRPr="0084283D">
        <w:rPr>
          <w:color w:val="000000"/>
          <w:lang w:val="en-GB"/>
        </w:rPr>
        <w:t xml:space="preserve">Write an appeal in your own words or use the </w:t>
      </w:r>
      <w:r w:rsidRPr="0084283D">
        <w:rPr>
          <w:b/>
          <w:color w:val="000000"/>
          <w:lang w:val="en-GB"/>
        </w:rPr>
        <w:t>model letter</w:t>
      </w:r>
      <w:r w:rsidRPr="0084283D">
        <w:rPr>
          <w:bCs/>
          <w:color w:val="000000"/>
          <w:lang w:val="en-GB"/>
        </w:rPr>
        <w:t xml:space="preserve"> on</w:t>
      </w:r>
      <w:r w:rsidRPr="0084283D">
        <w:rPr>
          <w:b/>
          <w:color w:val="000000"/>
          <w:lang w:val="en-GB"/>
        </w:rPr>
        <w:t xml:space="preserve"> </w:t>
      </w:r>
      <w:r w:rsidR="00923F24" w:rsidRPr="0084283D">
        <w:rPr>
          <w:b/>
          <w:color w:val="000000"/>
          <w:lang w:val="en-GB"/>
        </w:rPr>
        <w:t>page 2</w:t>
      </w:r>
      <w:r w:rsidRPr="0084283D">
        <w:rPr>
          <w:rFonts w:cs="Arial"/>
          <w:bCs/>
          <w:color w:val="000000"/>
          <w:lang w:val="en-GB"/>
        </w:rPr>
        <w:t>.</w:t>
      </w:r>
    </w:p>
    <w:p w14:paraId="141E5187" w14:textId="08C97A55" w:rsidR="005E5E5F" w:rsidRPr="0084283D" w:rsidRDefault="005E5E5F" w:rsidP="00D63E43">
      <w:pPr>
        <w:numPr>
          <w:ilvl w:val="0"/>
          <w:numId w:val="16"/>
        </w:numPr>
        <w:ind w:left="357" w:hanging="357"/>
        <w:rPr>
          <w:lang w:val="en-GB"/>
        </w:rPr>
      </w:pPr>
      <w:r w:rsidRPr="0084283D">
        <w:rPr>
          <w:lang w:val="en-GB"/>
        </w:rPr>
        <w:t>Please take action before</w:t>
      </w:r>
      <w:r w:rsidRPr="0084283D">
        <w:rPr>
          <w:b/>
          <w:lang w:val="en-GB"/>
        </w:rPr>
        <w:t xml:space="preserve"> </w:t>
      </w:r>
      <w:r w:rsidR="00F46919" w:rsidRPr="0084283D">
        <w:rPr>
          <w:b/>
          <w:bCs/>
          <w:u w:val="single"/>
          <w:lang w:val="it-CH"/>
        </w:rPr>
        <w:t>5 August</w:t>
      </w:r>
      <w:r w:rsidRPr="0084283D">
        <w:rPr>
          <w:b/>
          <w:lang w:val="en-GB"/>
        </w:rPr>
        <w:t xml:space="preserve"> </w:t>
      </w:r>
      <w:r w:rsidRPr="0084283D">
        <w:rPr>
          <w:lang w:val="en-GB"/>
        </w:rPr>
        <w:t>20</w:t>
      </w:r>
      <w:r w:rsidR="00D01184" w:rsidRPr="0084283D">
        <w:rPr>
          <w:lang w:val="en-GB"/>
        </w:rPr>
        <w:t>2</w:t>
      </w:r>
      <w:r w:rsidR="00F46919" w:rsidRPr="0084283D">
        <w:rPr>
          <w:lang w:val="en-GB"/>
        </w:rPr>
        <w:t>5</w:t>
      </w:r>
      <w:r w:rsidRPr="0084283D">
        <w:rPr>
          <w:lang w:val="en-GB"/>
        </w:rPr>
        <w:t>.</w:t>
      </w:r>
    </w:p>
    <w:p w14:paraId="6A2A5B37" w14:textId="4ECD277B" w:rsidR="00AE31DB" w:rsidRPr="0084283D" w:rsidRDefault="005E5E5F" w:rsidP="002364C8">
      <w:pPr>
        <w:numPr>
          <w:ilvl w:val="0"/>
          <w:numId w:val="16"/>
        </w:numPr>
        <w:spacing w:after="80"/>
        <w:ind w:left="357" w:hanging="357"/>
        <w:rPr>
          <w:lang w:val="en-US"/>
        </w:rPr>
      </w:pPr>
      <w:r w:rsidRPr="0084283D">
        <w:rPr>
          <w:lang w:val="en-GB"/>
        </w:rPr>
        <w:t>Preferred language:</w:t>
      </w:r>
      <w:r w:rsidRPr="0084283D">
        <w:rPr>
          <w:rFonts w:cs="Arial"/>
          <w:b/>
          <w:lang w:val="en-GB"/>
        </w:rPr>
        <w:t xml:space="preserve"> </w:t>
      </w:r>
      <w:r w:rsidR="00F46919" w:rsidRPr="0084283D">
        <w:rPr>
          <w:b/>
          <w:bCs/>
          <w:lang w:val="it-CH"/>
        </w:rPr>
        <w:t>Arabic, English</w:t>
      </w:r>
      <w:r w:rsidRPr="0084283D">
        <w:rPr>
          <w:lang w:val="it-CH"/>
        </w:rPr>
        <w:t>. You can also write in your own language.</w:t>
      </w:r>
    </w:p>
    <w:p w14:paraId="75FA4F81" w14:textId="77777777" w:rsidR="00571037" w:rsidRPr="0084283D" w:rsidRDefault="00571037" w:rsidP="00571037">
      <w:pPr>
        <w:numPr>
          <w:ilvl w:val="0"/>
          <w:numId w:val="16"/>
        </w:numPr>
        <w:ind w:left="357" w:hanging="357"/>
        <w:rPr>
          <w:sz w:val="12"/>
          <w:szCs w:val="16"/>
          <w:lang w:val="fr-FR"/>
        </w:rPr>
      </w:pPr>
      <w:r w:rsidRPr="0084283D">
        <w:rPr>
          <w:b/>
          <w:sz w:val="12"/>
          <w:szCs w:val="16"/>
          <w:lang w:val="en-US"/>
        </w:rPr>
        <w:t>INFO POSTAGE</w:t>
      </w:r>
      <w:r w:rsidRPr="0084283D">
        <w:rPr>
          <w:sz w:val="12"/>
          <w:szCs w:val="16"/>
          <w:lang w:val="en-US"/>
        </w:rPr>
        <w:t xml:space="preserve">: Post delivery is possible to almost all countries. Please check at the Swiss Post whether letters are currently being delivered to the destination country. </w:t>
      </w:r>
      <w:r w:rsidRPr="0084283D">
        <w:rPr>
          <w:sz w:val="12"/>
          <w:szCs w:val="16"/>
          <w:lang w:val="en-US"/>
        </w:rPr>
        <w:br/>
        <w:t xml:space="preserve">If not, please send by email, fax or social media and/or via the embassy with the request for forwarding to the named person. </w:t>
      </w:r>
      <w:r w:rsidRPr="0084283D">
        <w:rPr>
          <w:sz w:val="12"/>
          <w:szCs w:val="16"/>
          <w:lang w:val="fr-FR"/>
        </w:rPr>
        <w:t>Thank you !</w:t>
      </w:r>
    </w:p>
    <w:tbl>
      <w:tblPr>
        <w:tblW w:w="5000" w:type="pct"/>
        <w:tblLook w:val="01E0" w:firstRow="1" w:lastRow="1" w:firstColumn="1" w:lastColumn="1" w:noHBand="0" w:noVBand="0"/>
      </w:tblPr>
      <w:tblGrid>
        <w:gridCol w:w="5954"/>
        <w:gridCol w:w="4536"/>
      </w:tblGrid>
      <w:tr w:rsidR="005E5E5F" w:rsidRPr="0084283D" w14:paraId="685B0BAC" w14:textId="77777777" w:rsidTr="002621D1">
        <w:trPr>
          <w:cantSplit/>
          <w:trHeight w:val="53"/>
        </w:trPr>
        <w:tc>
          <w:tcPr>
            <w:tcW w:w="2838" w:type="pct"/>
            <w:noWrap/>
            <w:hideMark/>
          </w:tcPr>
          <w:p w14:paraId="1EC8F1BD" w14:textId="77777777" w:rsidR="005E5E5F" w:rsidRPr="0084283D" w:rsidRDefault="005E5E5F" w:rsidP="009468F4">
            <w:pPr>
              <w:pStyle w:val="berschrift"/>
              <w:rPr>
                <w:lang w:val="en-GB"/>
              </w:rPr>
            </w:pPr>
            <w:r w:rsidRPr="0084283D">
              <w:rPr>
                <w:lang w:val="it-CH"/>
              </w:rPr>
              <w:t>APPEALS TO</w:t>
            </w:r>
          </w:p>
        </w:tc>
        <w:tc>
          <w:tcPr>
            <w:tcW w:w="2162" w:type="pct"/>
            <w:hideMark/>
          </w:tcPr>
          <w:p w14:paraId="1DEEAC77" w14:textId="77777777" w:rsidR="005E5E5F" w:rsidRPr="0084283D" w:rsidRDefault="005E5E5F" w:rsidP="009468F4">
            <w:pPr>
              <w:pStyle w:val="berschrift"/>
              <w:rPr>
                <w:lang w:val="en-GB"/>
              </w:rPr>
            </w:pPr>
            <w:r w:rsidRPr="0084283D">
              <w:rPr>
                <w:lang w:val="it-CH"/>
              </w:rPr>
              <w:t>COPIES TO</w:t>
            </w:r>
          </w:p>
        </w:tc>
      </w:tr>
      <w:tr w:rsidR="005E5E5F" w:rsidRPr="0084283D" w14:paraId="0B89DDFF" w14:textId="77777777" w:rsidTr="002621D1">
        <w:trPr>
          <w:cantSplit/>
          <w:trHeight w:val="53"/>
        </w:trPr>
        <w:tc>
          <w:tcPr>
            <w:tcW w:w="2838" w:type="pct"/>
            <w:noWrap/>
            <w:hideMark/>
          </w:tcPr>
          <w:p w14:paraId="1475E88E" w14:textId="77777777" w:rsidR="00F46919" w:rsidRPr="0084283D" w:rsidRDefault="00F46919" w:rsidP="00F46919">
            <w:pPr>
              <w:rPr>
                <w:lang w:val="it-CH"/>
              </w:rPr>
            </w:pPr>
            <w:r w:rsidRPr="0084283D">
              <w:rPr>
                <w:lang w:val="it-CH"/>
              </w:rPr>
              <w:t>Walid bin Mohammad AlSama'ani</w:t>
            </w:r>
          </w:p>
          <w:p w14:paraId="0A6748AF" w14:textId="77777777" w:rsidR="00F46919" w:rsidRPr="0084283D" w:rsidRDefault="00F46919" w:rsidP="00F46919">
            <w:pPr>
              <w:rPr>
                <w:lang w:val="it-CH"/>
              </w:rPr>
            </w:pPr>
            <w:r w:rsidRPr="0084283D">
              <w:rPr>
                <w:lang w:val="it-CH"/>
              </w:rPr>
              <w:t>Minister of Justice</w:t>
            </w:r>
          </w:p>
          <w:p w14:paraId="64FC0A3C" w14:textId="77777777" w:rsidR="00F46919" w:rsidRPr="0084283D" w:rsidRDefault="00F46919" w:rsidP="00F46919">
            <w:pPr>
              <w:rPr>
                <w:lang w:val="it-CH"/>
              </w:rPr>
            </w:pPr>
            <w:r w:rsidRPr="0084283D">
              <w:rPr>
                <w:lang w:val="it-CH"/>
              </w:rPr>
              <w:t>Postal Code 11472, P.O. Box 7775</w:t>
            </w:r>
          </w:p>
          <w:p w14:paraId="43F79525" w14:textId="77777777" w:rsidR="00533A7E" w:rsidRPr="0084283D" w:rsidRDefault="00533A7E" w:rsidP="00533A7E">
            <w:pPr>
              <w:rPr>
                <w:lang w:val="it-CH"/>
              </w:rPr>
            </w:pPr>
            <w:r w:rsidRPr="0084283D">
              <w:rPr>
                <w:lang w:val="it-CH"/>
              </w:rPr>
              <w:t>Riyadh</w:t>
            </w:r>
          </w:p>
          <w:p w14:paraId="67B01046" w14:textId="7D238A15" w:rsidR="00533A7E" w:rsidRPr="0084283D" w:rsidRDefault="00533A7E" w:rsidP="0084283D">
            <w:pPr>
              <w:spacing w:after="80"/>
              <w:rPr>
                <w:lang w:val="it-CH"/>
              </w:rPr>
            </w:pPr>
            <w:r w:rsidRPr="0084283D">
              <w:rPr>
                <w:lang w:val="it-CH"/>
              </w:rPr>
              <w:t>Saudi Arabia</w:t>
            </w:r>
          </w:p>
          <w:p w14:paraId="66501867" w14:textId="77777777" w:rsidR="005E5E5F" w:rsidRPr="0084283D" w:rsidRDefault="00F46919" w:rsidP="0084283D">
            <w:pPr>
              <w:spacing w:after="240"/>
              <w:rPr>
                <w:b/>
                <w:bCs/>
                <w:lang w:val="it-CH"/>
              </w:rPr>
            </w:pPr>
            <w:r w:rsidRPr="0084283D">
              <w:rPr>
                <w:b/>
                <w:bCs/>
                <w:lang w:val="it-CH"/>
              </w:rPr>
              <w:t xml:space="preserve">Email: </w:t>
            </w:r>
            <w:hyperlink r:id="rId8" w:history="1">
              <w:r w:rsidR="00533A7E" w:rsidRPr="0084283D">
                <w:rPr>
                  <w:rStyle w:val="Hyperlink"/>
                  <w:b/>
                  <w:bCs/>
                  <w:lang w:val="it-CH"/>
                </w:rPr>
                <w:t>1950@moj.gov.sa</w:t>
              </w:r>
            </w:hyperlink>
          </w:p>
          <w:p w14:paraId="29C50CA6" w14:textId="77777777" w:rsidR="0084283D" w:rsidRPr="0084283D" w:rsidRDefault="0084283D" w:rsidP="0084283D">
            <w:pPr>
              <w:spacing w:after="40"/>
              <w:rPr>
                <w:b/>
                <w:bCs/>
                <w:sz w:val="16"/>
                <w:szCs w:val="16"/>
                <w:u w:val="single"/>
                <w:lang w:val="en-US"/>
              </w:rPr>
            </w:pPr>
            <w:r w:rsidRPr="0084283D">
              <w:rPr>
                <w:b/>
                <w:bCs/>
                <w:sz w:val="16"/>
                <w:szCs w:val="16"/>
                <w:u w:val="single"/>
                <w:lang w:val="en-US"/>
              </w:rPr>
              <w:t>Additional target:</w:t>
            </w:r>
          </w:p>
          <w:p w14:paraId="0782FEFF" w14:textId="77777777" w:rsidR="0084283D" w:rsidRPr="0084283D" w:rsidRDefault="0084283D" w:rsidP="0084283D">
            <w:pPr>
              <w:spacing w:after="40"/>
              <w:rPr>
                <w:sz w:val="16"/>
                <w:szCs w:val="16"/>
                <w:lang w:val="en-US"/>
              </w:rPr>
            </w:pPr>
            <w:r w:rsidRPr="0084283D">
              <w:rPr>
                <w:sz w:val="16"/>
                <w:szCs w:val="16"/>
                <w:lang w:val="en-US"/>
              </w:rPr>
              <w:t>Mohammed Bin Salman Al Saud</w:t>
            </w:r>
            <w:r w:rsidRPr="0084283D">
              <w:rPr>
                <w:sz w:val="16"/>
                <w:szCs w:val="16"/>
                <w:lang w:val="en-US"/>
              </w:rPr>
              <w:br/>
              <w:t>Prime Minister and Crown Prince of Saudi Arabia</w:t>
            </w:r>
          </w:p>
          <w:p w14:paraId="477D2313" w14:textId="77777777" w:rsidR="0084283D" w:rsidRPr="0084283D" w:rsidRDefault="0084283D" w:rsidP="0084283D">
            <w:pPr>
              <w:rPr>
                <w:b/>
                <w:bCs/>
                <w:sz w:val="16"/>
                <w:szCs w:val="16"/>
                <w:lang w:val="en-US"/>
              </w:rPr>
            </w:pPr>
            <w:r w:rsidRPr="0084283D">
              <w:rPr>
                <w:b/>
                <w:bCs/>
                <w:sz w:val="16"/>
                <w:szCs w:val="16"/>
                <w:lang w:val="en-US"/>
              </w:rPr>
              <w:t xml:space="preserve">Email: </w:t>
            </w:r>
            <w:hyperlink r:id="rId9" w:history="1">
              <w:r w:rsidRPr="0084283D">
                <w:rPr>
                  <w:rStyle w:val="Hyperlink"/>
                  <w:b/>
                  <w:bCs/>
                  <w:sz w:val="16"/>
                  <w:szCs w:val="16"/>
                  <w:lang w:val="en-US"/>
                </w:rPr>
                <w:t>admin@cpc.gov.sa</w:t>
              </w:r>
            </w:hyperlink>
          </w:p>
          <w:p w14:paraId="07DBB967" w14:textId="26B770B6" w:rsidR="0084283D" w:rsidRPr="0084283D" w:rsidRDefault="0084283D" w:rsidP="0084283D">
            <w:pPr>
              <w:rPr>
                <w:lang w:val="en-US"/>
              </w:rPr>
            </w:pPr>
            <w:r w:rsidRPr="0084283D">
              <w:rPr>
                <w:sz w:val="16"/>
                <w:szCs w:val="16"/>
                <w:lang w:val="en-US"/>
              </w:rPr>
              <w:t>Fax: 00966114803572</w:t>
            </w:r>
          </w:p>
        </w:tc>
        <w:tc>
          <w:tcPr>
            <w:tcW w:w="2162" w:type="pct"/>
            <w:hideMark/>
          </w:tcPr>
          <w:p w14:paraId="2839FBF8" w14:textId="77777777" w:rsidR="00533A7E" w:rsidRPr="0084283D" w:rsidRDefault="00533A7E" w:rsidP="00533A7E">
            <w:pPr>
              <w:spacing w:after="80"/>
            </w:pPr>
            <w:r w:rsidRPr="0084283D">
              <w:t>Botschaft des Königreichs Saudi-Arabien</w:t>
            </w:r>
            <w:r w:rsidRPr="0084283D">
              <w:br/>
              <w:t>Kirchenfeldstrasse 64</w:t>
            </w:r>
            <w:r w:rsidRPr="0084283D">
              <w:br/>
              <w:t>3005 Bern</w:t>
            </w:r>
          </w:p>
          <w:p w14:paraId="136457D2" w14:textId="6813A7D8" w:rsidR="005E5E5F" w:rsidRPr="0084283D" w:rsidRDefault="00533A7E" w:rsidP="00533A7E">
            <w:r w:rsidRPr="0084283D">
              <w:t>Fax: 031 351 45 81</w:t>
            </w:r>
            <w:r w:rsidRPr="0084283D">
              <w:br/>
              <w:t xml:space="preserve">E-Mail: </w:t>
            </w:r>
            <w:hyperlink r:id="rId10" w:history="1">
              <w:r w:rsidRPr="0084283D">
                <w:rPr>
                  <w:rStyle w:val="Hyperlink"/>
                </w:rPr>
                <w:t>cemb@mofa.gov.sa</w:t>
              </w:r>
            </w:hyperlink>
            <w:r w:rsidRPr="0084283D">
              <w:t xml:space="preserve"> ; </w:t>
            </w:r>
            <w:hyperlink r:id="rId11" w:history="1">
              <w:r w:rsidRPr="0084283D">
                <w:rPr>
                  <w:rStyle w:val="Hyperlink"/>
                </w:rPr>
                <w:t>saudia.be@bluewin.ch</w:t>
              </w:r>
            </w:hyperlink>
          </w:p>
        </w:tc>
      </w:tr>
      <w:tr w:rsidR="009B7FAE" w:rsidRPr="0084283D" w14:paraId="46408ADF" w14:textId="77777777" w:rsidTr="002621D1">
        <w:trPr>
          <w:cantSplit/>
          <w:trHeight w:val="53"/>
        </w:trPr>
        <w:tc>
          <w:tcPr>
            <w:tcW w:w="5000" w:type="pct"/>
            <w:gridSpan w:val="2"/>
            <w:noWrap/>
          </w:tcPr>
          <w:p w14:paraId="431636C9" w14:textId="1E81F27D" w:rsidR="009B7FAE" w:rsidRPr="0084283D" w:rsidRDefault="00B71BDF" w:rsidP="00803B52">
            <w:pPr>
              <w:spacing w:before="120"/>
              <w:rPr>
                <w:lang w:val="en-US"/>
              </w:rPr>
            </w:pPr>
            <w:r w:rsidRPr="0084283D">
              <w:rPr>
                <w:lang w:val="fr-CH"/>
              </w:rPr>
              <w:sym w:font="Wingdings 3" w:char="F022"/>
            </w:r>
            <w:r w:rsidRPr="0084283D">
              <w:rPr>
                <w:lang w:val="en-US"/>
              </w:rPr>
              <w:t xml:space="preserve"> </w:t>
            </w:r>
            <w:r w:rsidR="00BA09FB" w:rsidRPr="0084283D">
              <w:rPr>
                <w:b/>
                <w:bCs/>
                <w:lang w:val="en-US"/>
              </w:rPr>
              <w:t>Social media guidance</w:t>
            </w:r>
            <w:r w:rsidR="00BA09FB" w:rsidRPr="0084283D">
              <w:rPr>
                <w:lang w:val="en-US"/>
              </w:rPr>
              <w:t xml:space="preserve"> and </w:t>
            </w:r>
            <w:r w:rsidR="00BA09FB" w:rsidRPr="0084283D">
              <w:rPr>
                <w:b/>
                <w:bCs/>
                <w:lang w:val="en-US"/>
              </w:rPr>
              <w:t>a</w:t>
            </w:r>
            <w:r w:rsidR="00AA745E" w:rsidRPr="0084283D">
              <w:rPr>
                <w:b/>
                <w:bCs/>
                <w:lang w:val="en-US"/>
              </w:rPr>
              <w:t>ddit</w:t>
            </w:r>
            <w:r w:rsidR="0084283D" w:rsidRPr="0084283D">
              <w:rPr>
                <w:b/>
                <w:bCs/>
                <w:lang w:val="en-US"/>
              </w:rPr>
              <w:t>i</w:t>
            </w:r>
            <w:r w:rsidR="00AA745E" w:rsidRPr="0084283D">
              <w:rPr>
                <w:b/>
                <w:bCs/>
                <w:lang w:val="en-US"/>
              </w:rPr>
              <w:t>onal targets</w:t>
            </w:r>
            <w:r w:rsidR="00AA745E" w:rsidRPr="0084283D">
              <w:rPr>
                <w:lang w:val="en-US"/>
              </w:rPr>
              <w:t xml:space="preserve"> see online</w:t>
            </w:r>
            <w:r w:rsidR="002365A5" w:rsidRPr="0084283D">
              <w:rPr>
                <w:lang w:val="en-US"/>
              </w:rPr>
              <w:t xml:space="preserve">: </w:t>
            </w:r>
            <w:hyperlink r:id="rId12" w:history="1">
              <w:r w:rsidR="002365A5" w:rsidRPr="0084283D">
                <w:rPr>
                  <w:rStyle w:val="Hyperlink"/>
                  <w:lang w:val="en-US"/>
                </w:rPr>
                <w:t>amnesty.ch</w:t>
              </w:r>
            </w:hyperlink>
            <w:r w:rsidR="002365A5" w:rsidRPr="0084283D">
              <w:rPr>
                <w:lang w:val="en-US"/>
              </w:rPr>
              <w:t xml:space="preserve"> </w:t>
            </w:r>
            <w:r w:rsidR="00A52BF5" w:rsidRPr="0084283D">
              <w:rPr>
                <w:sz w:val="32"/>
                <w:szCs w:val="32"/>
              </w:rPr>
              <w:sym w:font="Webdings" w:char="F04C"/>
            </w:r>
            <w:r w:rsidR="002365A5" w:rsidRPr="0084283D">
              <w:rPr>
                <w:b/>
                <w:bCs/>
                <w:lang w:val="en-US"/>
              </w:rPr>
              <w:t xml:space="preserve">UA </w:t>
            </w:r>
            <w:r w:rsidR="0084283D" w:rsidRPr="0084283D">
              <w:rPr>
                <w:b/>
                <w:bCs/>
                <w:lang w:val="en-US"/>
              </w:rPr>
              <w:t>257/12</w:t>
            </w:r>
          </w:p>
        </w:tc>
      </w:tr>
    </w:tbl>
    <w:p w14:paraId="74AF7B73" w14:textId="77777777" w:rsidR="00881147" w:rsidRPr="0084283D" w:rsidRDefault="00881147" w:rsidP="00881147">
      <w:pPr>
        <w:rPr>
          <w:sz w:val="4"/>
          <w:lang w:val="it-CH"/>
        </w:rPr>
      </w:pPr>
    </w:p>
    <w:p w14:paraId="0B1FCF09" w14:textId="77777777" w:rsidR="007D0B54" w:rsidRPr="0084283D" w:rsidRDefault="00CF02C7" w:rsidP="00881147">
      <w:pPr>
        <w:rPr>
          <w:sz w:val="10"/>
          <w:szCs w:val="10"/>
          <w:lang w:val="it-CH"/>
        </w:rPr>
      </w:pPr>
      <w:r w:rsidRPr="0084283D">
        <w:rPr>
          <w:sz w:val="20"/>
          <w:szCs w:val="20"/>
          <w:lang w:val="it-CH"/>
        </w:rPr>
        <w:br w:type="page"/>
      </w:r>
    </w:p>
    <w:p w14:paraId="5E56413E" w14:textId="77777777" w:rsidR="00097F8C" w:rsidRPr="0084283D" w:rsidRDefault="00097F8C" w:rsidP="00C67DE1">
      <w:pPr>
        <w:spacing w:line="360" w:lineRule="auto"/>
        <w:rPr>
          <w:sz w:val="20"/>
          <w:szCs w:val="20"/>
          <w:lang w:val="en-US"/>
        </w:rPr>
        <w:sectPr w:rsidR="00097F8C" w:rsidRPr="0084283D" w:rsidSect="002621D1">
          <w:footerReference w:type="first" r:id="rId13"/>
          <w:type w:val="continuous"/>
          <w:pgSz w:w="11906" w:h="16838" w:code="9"/>
          <w:pgMar w:top="426" w:right="707" w:bottom="709" w:left="709" w:header="159" w:footer="306" w:gutter="0"/>
          <w:cols w:space="720"/>
          <w:titlePg/>
        </w:sectPr>
      </w:pPr>
    </w:p>
    <w:p w14:paraId="2E11D179" w14:textId="77777777" w:rsidR="007D0B54" w:rsidRPr="0084283D" w:rsidRDefault="007D0B54" w:rsidP="00C67DE1">
      <w:pPr>
        <w:spacing w:line="360" w:lineRule="auto"/>
        <w:rPr>
          <w:sz w:val="20"/>
          <w:szCs w:val="20"/>
        </w:rPr>
      </w:pPr>
      <w:r w:rsidRPr="0084283D">
        <w:rPr>
          <w:sz w:val="20"/>
          <w:szCs w:val="20"/>
        </w:rPr>
        <w:lastRenderedPageBreak/>
        <w:t>________________________</w:t>
      </w:r>
    </w:p>
    <w:p w14:paraId="7C9DE2A6" w14:textId="77777777" w:rsidR="007D0B54" w:rsidRPr="0084283D" w:rsidRDefault="007D0B54" w:rsidP="00C67DE1">
      <w:pPr>
        <w:spacing w:line="360" w:lineRule="auto"/>
        <w:rPr>
          <w:sz w:val="20"/>
          <w:szCs w:val="20"/>
        </w:rPr>
      </w:pPr>
      <w:r w:rsidRPr="0084283D">
        <w:rPr>
          <w:sz w:val="20"/>
          <w:szCs w:val="20"/>
        </w:rPr>
        <w:t>________________________</w:t>
      </w:r>
    </w:p>
    <w:p w14:paraId="500CF663" w14:textId="77777777" w:rsidR="007D0B54" w:rsidRPr="0084283D" w:rsidRDefault="007D0B54" w:rsidP="00C67DE1">
      <w:pPr>
        <w:spacing w:line="360" w:lineRule="auto"/>
        <w:rPr>
          <w:sz w:val="20"/>
          <w:szCs w:val="20"/>
        </w:rPr>
      </w:pPr>
      <w:r w:rsidRPr="0084283D">
        <w:rPr>
          <w:sz w:val="20"/>
          <w:szCs w:val="20"/>
        </w:rPr>
        <w:t>________________________</w:t>
      </w:r>
    </w:p>
    <w:p w14:paraId="1C550604" w14:textId="77777777" w:rsidR="007D0B54" w:rsidRPr="0084283D" w:rsidRDefault="007D0B54" w:rsidP="00C67DE1">
      <w:pPr>
        <w:spacing w:line="360" w:lineRule="auto"/>
        <w:rPr>
          <w:sz w:val="20"/>
          <w:szCs w:val="20"/>
        </w:rPr>
      </w:pPr>
      <w:r w:rsidRPr="0084283D">
        <w:rPr>
          <w:sz w:val="20"/>
          <w:szCs w:val="20"/>
        </w:rPr>
        <w:t>________________________</w:t>
      </w:r>
    </w:p>
    <w:p w14:paraId="04D476F6" w14:textId="77777777" w:rsidR="007D0B54" w:rsidRPr="0084283D" w:rsidRDefault="007D0B54" w:rsidP="00C67DE1">
      <w:pPr>
        <w:rPr>
          <w:sz w:val="20"/>
          <w:szCs w:val="20"/>
        </w:rPr>
      </w:pPr>
    </w:p>
    <w:p w14:paraId="65E474FC" w14:textId="77777777" w:rsidR="00EF5ECD" w:rsidRPr="0084283D" w:rsidRDefault="00EF5ECD" w:rsidP="00C67DE1">
      <w:pPr>
        <w:rPr>
          <w:sz w:val="20"/>
          <w:szCs w:val="20"/>
        </w:rPr>
      </w:pPr>
    </w:p>
    <w:p w14:paraId="006660F0" w14:textId="407020E5" w:rsidR="00533A7E" w:rsidRPr="0084283D" w:rsidRDefault="00533A7E" w:rsidP="00533A7E">
      <w:pPr>
        <w:ind w:left="5670"/>
        <w:rPr>
          <w:sz w:val="20"/>
          <w:szCs w:val="20"/>
          <w:lang w:val="it-CH"/>
        </w:rPr>
      </w:pPr>
      <w:r w:rsidRPr="0084283D">
        <w:rPr>
          <w:sz w:val="20"/>
          <w:szCs w:val="20"/>
          <w:lang w:val="it-CH"/>
        </w:rPr>
        <w:t>Waleed Mohammed AlSama'ani</w:t>
      </w:r>
      <w:r w:rsidRPr="0084283D">
        <w:rPr>
          <w:sz w:val="20"/>
          <w:szCs w:val="20"/>
          <w:lang w:val="it-CH"/>
        </w:rPr>
        <w:br/>
        <w:t>Minister of Justice</w:t>
      </w:r>
      <w:r w:rsidRPr="0084283D">
        <w:rPr>
          <w:sz w:val="20"/>
          <w:szCs w:val="20"/>
          <w:lang w:val="it-CH"/>
        </w:rPr>
        <w:br/>
        <w:t>Postal Code 11472</w:t>
      </w:r>
      <w:r w:rsidR="001F5B70">
        <w:rPr>
          <w:sz w:val="20"/>
          <w:szCs w:val="20"/>
          <w:lang w:val="it-CH"/>
        </w:rPr>
        <w:br/>
      </w:r>
      <w:r w:rsidRPr="0084283D">
        <w:rPr>
          <w:sz w:val="20"/>
          <w:szCs w:val="20"/>
          <w:lang w:val="it-CH"/>
        </w:rPr>
        <w:t>P.O. Box 7775</w:t>
      </w:r>
      <w:r w:rsidRPr="0084283D">
        <w:rPr>
          <w:sz w:val="20"/>
          <w:szCs w:val="20"/>
          <w:lang w:val="it-CH"/>
        </w:rPr>
        <w:br/>
        <w:t>Riyadh</w:t>
      </w:r>
      <w:r w:rsidRPr="0084283D">
        <w:rPr>
          <w:sz w:val="20"/>
          <w:szCs w:val="20"/>
          <w:lang w:val="it-CH"/>
        </w:rPr>
        <w:br/>
        <w:t>Saudi Arabia</w:t>
      </w:r>
    </w:p>
    <w:p w14:paraId="54B5D672" w14:textId="3D9CA71E" w:rsidR="007D0B54" w:rsidRPr="0084283D" w:rsidRDefault="007D0B54" w:rsidP="00C67DE1">
      <w:pPr>
        <w:spacing w:before="840" w:after="840"/>
        <w:ind w:left="5670"/>
        <w:rPr>
          <w:sz w:val="20"/>
          <w:szCs w:val="20"/>
          <w:lang w:val="it-CH"/>
        </w:rPr>
      </w:pPr>
      <w:r w:rsidRPr="0084283D">
        <w:rPr>
          <w:sz w:val="20"/>
          <w:szCs w:val="20"/>
        </w:rPr>
        <w:t>________________________</w:t>
      </w:r>
    </w:p>
    <w:p w14:paraId="5EF0B14C" w14:textId="77777777" w:rsidR="007C6484" w:rsidRPr="0084283D" w:rsidRDefault="007C6484" w:rsidP="00C67DE1">
      <w:pPr>
        <w:pStyle w:val="AbschnittAbstandimText"/>
        <w:spacing w:after="0"/>
        <w:rPr>
          <w:sz w:val="20"/>
          <w:szCs w:val="20"/>
          <w:lang w:val="it-CH"/>
        </w:rPr>
      </w:pPr>
    </w:p>
    <w:p w14:paraId="11C8124B" w14:textId="77777777" w:rsidR="00F46919" w:rsidRPr="0084283D" w:rsidRDefault="00F46919" w:rsidP="00F46919">
      <w:pPr>
        <w:pStyle w:val="AbschnittAbstandimText"/>
        <w:rPr>
          <w:sz w:val="20"/>
          <w:szCs w:val="20"/>
          <w:lang w:val="en-GB"/>
        </w:rPr>
      </w:pPr>
      <w:r w:rsidRPr="0084283D">
        <w:rPr>
          <w:sz w:val="20"/>
          <w:szCs w:val="20"/>
          <w:lang w:val="en-GB"/>
        </w:rPr>
        <w:t>Your Excellency,</w:t>
      </w:r>
    </w:p>
    <w:p w14:paraId="1A1CF9E8" w14:textId="48AD88D7" w:rsidR="00F46919" w:rsidRPr="0084283D" w:rsidRDefault="00F46919" w:rsidP="00F46919">
      <w:pPr>
        <w:pStyle w:val="AbschnittAbstandimText"/>
        <w:rPr>
          <w:b/>
          <w:bCs/>
          <w:sz w:val="20"/>
          <w:szCs w:val="20"/>
          <w:lang w:val="en-GB"/>
        </w:rPr>
      </w:pPr>
      <w:r w:rsidRPr="0084283D">
        <w:rPr>
          <w:b/>
          <w:bCs/>
          <w:sz w:val="20"/>
          <w:szCs w:val="20"/>
          <w:lang w:val="en-GB"/>
        </w:rPr>
        <w:t>I am relieved that Mohammed al-Qahtani, human rights defender and co-founder of the Saudi Civil and Political Rights Association (ACPRA), has been released from prison, yet dismayed to learn that Mohammed al-Qahtani is unable to reunite with his family in the United States due to the 10-year travel ban imposed on him as part of his sentence.</w:t>
      </w:r>
    </w:p>
    <w:p w14:paraId="35A05DE1" w14:textId="7990F6F8" w:rsidR="00F46919" w:rsidRPr="0084283D" w:rsidRDefault="00F46919" w:rsidP="00F46919">
      <w:pPr>
        <w:pStyle w:val="AbschnittAbstandimText"/>
        <w:rPr>
          <w:sz w:val="20"/>
          <w:szCs w:val="20"/>
          <w:lang w:val="en-GB"/>
        </w:rPr>
      </w:pPr>
      <w:r w:rsidRPr="0084283D">
        <w:rPr>
          <w:sz w:val="20"/>
          <w:szCs w:val="20"/>
          <w:lang w:val="en-GB"/>
        </w:rPr>
        <w:t xml:space="preserve">Mohammed al-Qahtani’s trial began in March 2012, when he was summoned for interrogation regarding his human rights activism with ACPRA. On 9 March 2013, the Criminal Court in Riyadh sentenced him to 10 years in prison to be followed by a travel ban of equal length on charges including </w:t>
      </w:r>
      <w:r w:rsidR="0084283D" w:rsidRPr="0084283D">
        <w:rPr>
          <w:rFonts w:cs="Arial"/>
          <w:sz w:val="20"/>
          <w:szCs w:val="20"/>
          <w:lang w:val="it-CH"/>
        </w:rPr>
        <w:t>«</w:t>
      </w:r>
      <w:r w:rsidRPr="0084283D">
        <w:rPr>
          <w:sz w:val="20"/>
          <w:szCs w:val="20"/>
          <w:lang w:val="en-GB"/>
        </w:rPr>
        <w:t>breaking allegiance to the ruler</w:t>
      </w:r>
      <w:r w:rsidR="0084283D" w:rsidRPr="0084283D">
        <w:rPr>
          <w:rFonts w:cs="Arial"/>
          <w:sz w:val="20"/>
          <w:szCs w:val="20"/>
          <w:lang w:val="it-CH"/>
        </w:rPr>
        <w:t>»</w:t>
      </w:r>
      <w:r w:rsidRPr="0084283D">
        <w:rPr>
          <w:sz w:val="20"/>
          <w:szCs w:val="20"/>
          <w:lang w:val="en-GB"/>
        </w:rPr>
        <w:t xml:space="preserve">, </w:t>
      </w:r>
      <w:r w:rsidR="0084283D" w:rsidRPr="0084283D">
        <w:rPr>
          <w:rFonts w:cs="Arial"/>
          <w:sz w:val="20"/>
          <w:szCs w:val="20"/>
          <w:lang w:val="it-CH"/>
        </w:rPr>
        <w:t>«</w:t>
      </w:r>
      <w:r w:rsidRPr="0084283D">
        <w:rPr>
          <w:sz w:val="20"/>
          <w:szCs w:val="20"/>
          <w:lang w:val="en-GB"/>
        </w:rPr>
        <w:t>questioning the integrity of officials</w:t>
      </w:r>
      <w:r w:rsidR="0084283D" w:rsidRPr="0084283D">
        <w:rPr>
          <w:rFonts w:cs="Arial"/>
          <w:sz w:val="20"/>
          <w:szCs w:val="20"/>
          <w:lang w:val="it-CH"/>
        </w:rPr>
        <w:t>»</w:t>
      </w:r>
      <w:r w:rsidRPr="0084283D">
        <w:rPr>
          <w:sz w:val="20"/>
          <w:szCs w:val="20"/>
          <w:lang w:val="en-GB"/>
        </w:rPr>
        <w:t xml:space="preserve">, </w:t>
      </w:r>
      <w:r w:rsidR="0084283D" w:rsidRPr="0084283D">
        <w:rPr>
          <w:rFonts w:cs="Arial"/>
          <w:sz w:val="20"/>
          <w:szCs w:val="20"/>
          <w:lang w:val="it-CH"/>
        </w:rPr>
        <w:t>«</w:t>
      </w:r>
      <w:r w:rsidRPr="0084283D">
        <w:rPr>
          <w:sz w:val="20"/>
          <w:szCs w:val="20"/>
          <w:lang w:val="en-GB"/>
        </w:rPr>
        <w:t>inciting disorder by calling for demonstrations</w:t>
      </w:r>
      <w:r w:rsidR="0084283D" w:rsidRPr="0084283D">
        <w:rPr>
          <w:rFonts w:cs="Arial"/>
          <w:sz w:val="20"/>
          <w:szCs w:val="20"/>
          <w:lang w:val="it-CH"/>
        </w:rPr>
        <w:t>»</w:t>
      </w:r>
      <w:r w:rsidRPr="0084283D">
        <w:rPr>
          <w:sz w:val="20"/>
          <w:szCs w:val="20"/>
          <w:lang w:val="en-GB"/>
        </w:rPr>
        <w:t xml:space="preserve"> and </w:t>
      </w:r>
      <w:r w:rsidR="0084283D" w:rsidRPr="0084283D">
        <w:rPr>
          <w:rFonts w:cs="Arial"/>
          <w:sz w:val="20"/>
          <w:szCs w:val="20"/>
          <w:lang w:val="it-CH"/>
        </w:rPr>
        <w:t>«</w:t>
      </w:r>
      <w:r w:rsidRPr="0084283D">
        <w:rPr>
          <w:sz w:val="20"/>
          <w:szCs w:val="20"/>
          <w:lang w:val="en-GB"/>
        </w:rPr>
        <w:t>instigating international organizations against the Kingdom</w:t>
      </w:r>
      <w:r w:rsidR="0084283D" w:rsidRPr="0084283D">
        <w:rPr>
          <w:rFonts w:cs="Arial"/>
          <w:sz w:val="20"/>
          <w:szCs w:val="20"/>
          <w:lang w:val="it-CH"/>
        </w:rPr>
        <w:t>»</w:t>
      </w:r>
      <w:r w:rsidRPr="0084283D">
        <w:rPr>
          <w:sz w:val="20"/>
          <w:szCs w:val="20"/>
          <w:lang w:val="en-GB"/>
        </w:rPr>
        <w:t>. The court also ordered the disbanding of ACPRA, confiscation of its property and the closure of its social media accounts.</w:t>
      </w:r>
    </w:p>
    <w:p w14:paraId="4465711F" w14:textId="77777777" w:rsidR="00F46919" w:rsidRPr="0084283D" w:rsidRDefault="00F46919" w:rsidP="00F46919">
      <w:pPr>
        <w:pStyle w:val="AbschnittAbstandimText"/>
        <w:rPr>
          <w:sz w:val="20"/>
          <w:szCs w:val="20"/>
          <w:lang w:val="en-GB"/>
        </w:rPr>
      </w:pPr>
      <w:r w:rsidRPr="0084283D">
        <w:rPr>
          <w:sz w:val="20"/>
          <w:szCs w:val="20"/>
          <w:lang w:val="en-GB"/>
        </w:rPr>
        <w:t>Mohammed al-Qahtani was forcibly disappeared between 24 October 2022 and 3 November 2024, before his release from prison on 7 January 2025. He had completed his ten-year prison sentence in 2022. During the period of his enforced disappearance, Mohammed al-Qahtani suffered a serious deterioration in his vision. A doctor had ordered an eye surgery for him, but it was postponed four times throughout his detention.</w:t>
      </w:r>
    </w:p>
    <w:p w14:paraId="721BDECF" w14:textId="3AB4E477" w:rsidR="00F46919" w:rsidRPr="0084283D" w:rsidRDefault="00F46919" w:rsidP="00F46919">
      <w:pPr>
        <w:pStyle w:val="AbschnittAbstandimText"/>
        <w:rPr>
          <w:b/>
          <w:bCs/>
          <w:sz w:val="20"/>
          <w:szCs w:val="20"/>
          <w:lang w:val="en-GB"/>
        </w:rPr>
      </w:pPr>
      <w:r w:rsidRPr="0084283D">
        <w:rPr>
          <w:b/>
          <w:bCs/>
          <w:sz w:val="20"/>
          <w:szCs w:val="20"/>
          <w:lang w:val="en-GB"/>
        </w:rPr>
        <w:t>I urge you to immediately lift the travel ban imposed on Mohammed al-Qahtani and thus allowing him to be reunited with his family. Saudi authorities must also release all human rights defenders and activists unjustly detained solely for exercising their rights to freedom of expression and association.</w:t>
      </w:r>
    </w:p>
    <w:p w14:paraId="323FB020" w14:textId="77777777" w:rsidR="00F46919" w:rsidRPr="0084283D" w:rsidRDefault="00F46919" w:rsidP="00F46919">
      <w:pPr>
        <w:pStyle w:val="AbschnittAbstandimText"/>
        <w:rPr>
          <w:sz w:val="20"/>
          <w:szCs w:val="20"/>
          <w:lang w:val="en-GB"/>
        </w:rPr>
      </w:pPr>
    </w:p>
    <w:p w14:paraId="50548F05" w14:textId="77777777" w:rsidR="00F46919" w:rsidRPr="0084283D" w:rsidRDefault="00F46919" w:rsidP="00F46919">
      <w:pPr>
        <w:pStyle w:val="AbschnittAbstandimText"/>
        <w:rPr>
          <w:sz w:val="20"/>
          <w:szCs w:val="20"/>
          <w:lang w:val="en-GB"/>
        </w:rPr>
      </w:pPr>
      <w:r w:rsidRPr="0084283D">
        <w:rPr>
          <w:sz w:val="20"/>
          <w:szCs w:val="20"/>
          <w:lang w:val="en-GB"/>
        </w:rPr>
        <w:t>Yours sincerely,</w:t>
      </w:r>
    </w:p>
    <w:p w14:paraId="0A283322" w14:textId="77777777" w:rsidR="007D0B54" w:rsidRPr="0084283D" w:rsidRDefault="007D0B54" w:rsidP="00C67DE1">
      <w:pPr>
        <w:spacing w:before="360"/>
        <w:rPr>
          <w:sz w:val="20"/>
          <w:szCs w:val="20"/>
        </w:rPr>
      </w:pPr>
      <w:r w:rsidRPr="0084283D">
        <w:rPr>
          <w:sz w:val="20"/>
          <w:szCs w:val="20"/>
        </w:rPr>
        <w:t>________________________</w:t>
      </w:r>
    </w:p>
    <w:p w14:paraId="433E4BEF" w14:textId="77777777" w:rsidR="00881147" w:rsidRPr="0014306C" w:rsidRDefault="00097F8C" w:rsidP="00C67DE1">
      <w:pPr>
        <w:rPr>
          <w:sz w:val="20"/>
          <w:szCs w:val="20"/>
          <w:lang w:val="fr-FR"/>
        </w:rPr>
      </w:pPr>
      <w:r w:rsidRPr="0084283D">
        <w:rPr>
          <w:noProof/>
          <w:sz w:val="20"/>
          <w:szCs w:val="20"/>
          <w:lang w:val="fr-FR"/>
        </w:rPr>
        <mc:AlternateContent>
          <mc:Choice Requires="wps">
            <w:drawing>
              <wp:anchor distT="0" distB="0" distL="114300" distR="114300" simplePos="0" relativeHeight="251658240" behindDoc="0" locked="1" layoutInCell="0" allowOverlap="0" wp14:anchorId="5C69A716" wp14:editId="5C3BD3D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A31A" w14:textId="5EBA1155" w:rsidR="00097F8C" w:rsidRPr="002222A4" w:rsidRDefault="00F71E28" w:rsidP="00FA0F34">
                            <w:pPr>
                              <w:spacing w:after="40"/>
                              <w:ind w:left="57"/>
                              <w:rPr>
                                <w:b/>
                              </w:rPr>
                            </w:pPr>
                            <w:r w:rsidRPr="00533A7E">
                              <w:rPr>
                                <w:b/>
                              </w:rPr>
                              <w:t>Copie</w:t>
                            </w:r>
                          </w:p>
                          <w:p w14:paraId="0431053A" w14:textId="77777777" w:rsidR="00533A7E" w:rsidRPr="00E427CC" w:rsidRDefault="00533A7E" w:rsidP="00533A7E">
                            <w:pPr>
                              <w:ind w:left="57"/>
                              <w:rPr>
                                <w:sz w:val="16"/>
                                <w:szCs w:val="16"/>
                              </w:rPr>
                            </w:pPr>
                            <w:r w:rsidRPr="00E427CC">
                              <w:rPr>
                                <w:sz w:val="16"/>
                                <w:szCs w:val="16"/>
                              </w:rPr>
                              <w:t>Botschaft des Königreichs Saudi-Arabien, Kirchenfeldstrasse 64, 3005 Bern</w:t>
                            </w:r>
                          </w:p>
                          <w:p w14:paraId="099B1F80" w14:textId="57EFCE1C" w:rsidR="00CF68A0" w:rsidRPr="00CF68A0" w:rsidRDefault="00533A7E" w:rsidP="00CF68A0">
                            <w:pPr>
                              <w:ind w:left="57"/>
                              <w:rPr>
                                <w:sz w:val="16"/>
                                <w:szCs w:val="16"/>
                              </w:rPr>
                            </w:pPr>
                            <w:r w:rsidRPr="00E427CC">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9A71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2C1A31A" w14:textId="5EBA1155" w:rsidR="00097F8C" w:rsidRPr="002222A4" w:rsidRDefault="00F71E28" w:rsidP="00FA0F34">
                      <w:pPr>
                        <w:spacing w:after="40"/>
                        <w:ind w:left="57"/>
                        <w:rPr>
                          <w:b/>
                        </w:rPr>
                      </w:pPr>
                      <w:r w:rsidRPr="00533A7E">
                        <w:rPr>
                          <w:b/>
                        </w:rPr>
                        <w:t>Copie</w:t>
                      </w:r>
                    </w:p>
                    <w:p w14:paraId="0431053A" w14:textId="77777777" w:rsidR="00533A7E" w:rsidRPr="00E427CC" w:rsidRDefault="00533A7E" w:rsidP="00533A7E">
                      <w:pPr>
                        <w:ind w:left="57"/>
                        <w:rPr>
                          <w:sz w:val="16"/>
                          <w:szCs w:val="16"/>
                        </w:rPr>
                      </w:pPr>
                      <w:r w:rsidRPr="00E427CC">
                        <w:rPr>
                          <w:sz w:val="16"/>
                          <w:szCs w:val="16"/>
                        </w:rPr>
                        <w:t>Botschaft des Königreichs Saudi-Arabien, Kirchenfeldstrasse 64, 3005 Bern</w:t>
                      </w:r>
                    </w:p>
                    <w:p w14:paraId="099B1F80" w14:textId="57EFCE1C" w:rsidR="00CF68A0" w:rsidRPr="00CF68A0" w:rsidRDefault="00533A7E" w:rsidP="00CF68A0">
                      <w:pPr>
                        <w:ind w:left="57"/>
                        <w:rPr>
                          <w:sz w:val="16"/>
                          <w:szCs w:val="16"/>
                        </w:rPr>
                      </w:pPr>
                      <w:r w:rsidRPr="00E427CC">
                        <w:rPr>
                          <w:sz w:val="16"/>
                          <w:szCs w:val="16"/>
                        </w:rPr>
                        <w:t>Fax: 031 351 45 81 / E-Mail: cemb@mofa.gov.sa ; saudia.be@bluewin.ch</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DCBCD" w14:textId="77777777" w:rsidR="00515E5E" w:rsidRPr="008702FA" w:rsidRDefault="00515E5E" w:rsidP="00553907">
      <w:r w:rsidRPr="008702FA">
        <w:separator/>
      </w:r>
    </w:p>
  </w:endnote>
  <w:endnote w:type="continuationSeparator" w:id="0">
    <w:p w14:paraId="08F13EC9" w14:textId="77777777" w:rsidR="00515E5E" w:rsidRPr="008702FA" w:rsidRDefault="00515E5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C56C7"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1E9CA5D"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19E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697DE3B" wp14:editId="0B3523F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F3A2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0B0E2B1" wp14:editId="6CF569B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3E9A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DE60513" wp14:editId="1C5D712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66DA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EAC67" w14:textId="77777777" w:rsidR="00515E5E" w:rsidRPr="008702FA" w:rsidRDefault="00515E5E" w:rsidP="00553907">
      <w:r w:rsidRPr="008702FA">
        <w:separator/>
      </w:r>
    </w:p>
  </w:footnote>
  <w:footnote w:type="continuationSeparator" w:id="0">
    <w:p w14:paraId="19B72072" w14:textId="77777777" w:rsidR="00515E5E" w:rsidRPr="008702FA" w:rsidRDefault="00515E5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19"/>
    <w:rsid w:val="0003368C"/>
    <w:rsid w:val="00040CB3"/>
    <w:rsid w:val="0004184B"/>
    <w:rsid w:val="000539E4"/>
    <w:rsid w:val="00063A0F"/>
    <w:rsid w:val="00063E0D"/>
    <w:rsid w:val="0006618D"/>
    <w:rsid w:val="000766D3"/>
    <w:rsid w:val="000956DA"/>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1F5B70"/>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1CD9"/>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72DE8"/>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09A6"/>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15E5E"/>
    <w:rsid w:val="005213A8"/>
    <w:rsid w:val="00524BF6"/>
    <w:rsid w:val="0052649A"/>
    <w:rsid w:val="005271F1"/>
    <w:rsid w:val="00533A7E"/>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283D"/>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A764D"/>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1E84"/>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B57BF"/>
    <w:rsid w:val="00ED15F2"/>
    <w:rsid w:val="00ED680D"/>
    <w:rsid w:val="00EE05FA"/>
    <w:rsid w:val="00EE1DA6"/>
    <w:rsid w:val="00EE3746"/>
    <w:rsid w:val="00EE50E2"/>
    <w:rsid w:val="00EE7BBB"/>
    <w:rsid w:val="00EF5ECD"/>
    <w:rsid w:val="00F05D3B"/>
    <w:rsid w:val="00F10399"/>
    <w:rsid w:val="00F1627B"/>
    <w:rsid w:val="00F46919"/>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9C472"/>
  <w15:docId w15:val="{C6613128-D6BF-42E7-B9BC-01A54620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0@moj.gov.s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udia.be@bluewin.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mb@mofa.gov.sa" TargetMode="External"/><Relationship Id="rId4" Type="http://schemas.openxmlformats.org/officeDocument/2006/relationships/settings" Target="settings.xml"/><Relationship Id="rId9" Type="http://schemas.openxmlformats.org/officeDocument/2006/relationships/hyperlink" Target="mailto:admin@cpc.gov.s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961</Words>
  <Characters>5551</Characters>
  <Application>Microsoft Office Word</Application>
  <DocSecurity>0</DocSecurity>
  <Lines>46</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2025-02-06T07:48:00Z</dcterms:created>
  <dcterms:modified xsi:type="dcterms:W3CDTF">2025-02-06T17:53:00Z</dcterms:modified>
</cp:coreProperties>
</file>