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C183C" w14:paraId="1134DF2A" w14:textId="77777777" w:rsidTr="00F52C4A">
        <w:trPr>
          <w:cantSplit/>
        </w:trPr>
        <w:tc>
          <w:tcPr>
            <w:tcW w:w="5000" w:type="pct"/>
            <w:gridSpan w:val="3"/>
            <w:noWrap/>
            <w:vAlign w:val="center"/>
          </w:tcPr>
          <w:p w14:paraId="71B393AA" w14:textId="4C503A80" w:rsidR="0030351B" w:rsidRPr="003C183C" w:rsidRDefault="003C183C" w:rsidP="007A5FCA">
            <w:pPr>
              <w:pStyle w:val="INDEXDATUM"/>
            </w:pPr>
            <w:r w:rsidRPr="003C183C">
              <w:rPr>
                <w:lang w:val="it-CH"/>
              </w:rPr>
              <w:t>AMR 51/8947/2025 - USA - Date: 23 January 2025</w:t>
            </w:r>
          </w:p>
        </w:tc>
      </w:tr>
      <w:tr w:rsidR="00132CBD" w:rsidRPr="003C183C" w14:paraId="00FB10E3" w14:textId="77777777" w:rsidTr="00F52C4A">
        <w:trPr>
          <w:cantSplit/>
          <w:trHeight w:val="20"/>
        </w:trPr>
        <w:tc>
          <w:tcPr>
            <w:tcW w:w="1442" w:type="pct"/>
            <w:noWrap/>
          </w:tcPr>
          <w:p w14:paraId="34621238" w14:textId="77777777" w:rsidR="00132CBD" w:rsidRPr="003C183C" w:rsidRDefault="00132CBD" w:rsidP="002621D1">
            <w:pPr>
              <w:pStyle w:val="FURTHERINFO"/>
              <w:spacing w:after="120"/>
            </w:pPr>
            <w:r w:rsidRPr="003C183C">
              <w:t>FURTHER INFORMATION</w:t>
            </w:r>
          </w:p>
        </w:tc>
        <w:tc>
          <w:tcPr>
            <w:tcW w:w="1891" w:type="pct"/>
          </w:tcPr>
          <w:p w14:paraId="3161BE85" w14:textId="77777777" w:rsidR="00132CBD" w:rsidRPr="003C183C" w:rsidRDefault="00132CBD" w:rsidP="002621D1">
            <w:pPr>
              <w:pStyle w:val="URGENTACTION16P"/>
              <w:spacing w:after="120"/>
            </w:pPr>
            <w:r w:rsidRPr="003C183C">
              <w:t>URGENT ACTION</w:t>
            </w:r>
          </w:p>
        </w:tc>
        <w:tc>
          <w:tcPr>
            <w:tcW w:w="1667" w:type="pct"/>
          </w:tcPr>
          <w:p w14:paraId="0DD6B56F" w14:textId="47DC48F7" w:rsidR="00132CBD" w:rsidRPr="003C183C" w:rsidRDefault="003C183C" w:rsidP="002621D1">
            <w:pPr>
              <w:pStyle w:val="UA00000"/>
              <w:spacing w:after="120"/>
            </w:pPr>
            <w:r w:rsidRPr="003C183C">
              <w:t>x-</w:t>
            </w:r>
            <w:r w:rsidR="00241D51" w:rsidRPr="003C183C">
              <w:t xml:space="preserve">FI </w:t>
            </w:r>
            <w:r w:rsidR="00830ED0" w:rsidRPr="003C183C">
              <w:rPr>
                <w:b w:val="0"/>
              </w:rPr>
              <w:t>UA</w:t>
            </w:r>
            <w:r w:rsidR="00830ED0" w:rsidRPr="003C183C">
              <w:t xml:space="preserve"> </w:t>
            </w:r>
            <w:r w:rsidR="00241D51" w:rsidRPr="003C183C">
              <w:t>0</w:t>
            </w:r>
            <w:r w:rsidRPr="003C183C">
              <w:t>16</w:t>
            </w:r>
            <w:r w:rsidR="00241D51" w:rsidRPr="003C183C">
              <w:t>/</w:t>
            </w:r>
            <w:r w:rsidRPr="003C183C">
              <w:t>19</w:t>
            </w:r>
            <w:r w:rsidR="00241D51" w:rsidRPr="003C183C">
              <w:t>-</w:t>
            </w:r>
            <w:r w:rsidRPr="003C183C">
              <w:t>7</w:t>
            </w:r>
          </w:p>
        </w:tc>
      </w:tr>
      <w:tr w:rsidR="0030351B" w:rsidRPr="003C183C" w14:paraId="552148DE" w14:textId="77777777" w:rsidTr="00F52C4A">
        <w:trPr>
          <w:cantSplit/>
        </w:trPr>
        <w:tc>
          <w:tcPr>
            <w:tcW w:w="5000" w:type="pct"/>
            <w:gridSpan w:val="3"/>
            <w:noWrap/>
            <w:vAlign w:val="bottom"/>
          </w:tcPr>
          <w:p w14:paraId="47710032" w14:textId="0DF0ACCA" w:rsidR="0030351B" w:rsidRPr="003C183C" w:rsidRDefault="003C183C" w:rsidP="0064214E">
            <w:pPr>
              <w:pStyle w:val="TITEL100"/>
              <w:rPr>
                <w:szCs w:val="32"/>
              </w:rPr>
            </w:pPr>
            <w:r w:rsidRPr="003C183C">
              <w:rPr>
                <w:lang w:val="it-CH"/>
              </w:rPr>
              <w:t>Leonard Peltier’s sentence commuted</w:t>
            </w:r>
          </w:p>
        </w:tc>
      </w:tr>
      <w:tr w:rsidR="0030351B" w:rsidRPr="003C183C" w14:paraId="752AD4BE" w14:textId="77777777" w:rsidTr="00F52C4A">
        <w:trPr>
          <w:cantSplit/>
        </w:trPr>
        <w:tc>
          <w:tcPr>
            <w:tcW w:w="5000" w:type="pct"/>
            <w:gridSpan w:val="3"/>
            <w:noWrap/>
          </w:tcPr>
          <w:p w14:paraId="78F54A28" w14:textId="2999DBBD" w:rsidR="0030351B" w:rsidRPr="003C183C" w:rsidRDefault="003C183C" w:rsidP="002364C8">
            <w:pPr>
              <w:pStyle w:val="LAND"/>
            </w:pPr>
            <w:r w:rsidRPr="003C183C">
              <w:t>USA</w:t>
            </w:r>
          </w:p>
        </w:tc>
      </w:tr>
    </w:tbl>
    <w:p w14:paraId="58B784C3" w14:textId="1770DC28" w:rsidR="003C183C" w:rsidRPr="003C183C" w:rsidRDefault="003C183C" w:rsidP="003C183C">
      <w:pPr>
        <w:pStyle w:val="LeadBeschreibung"/>
        <w:rPr>
          <w:lang w:val="en-US"/>
        </w:rPr>
      </w:pPr>
      <w:r w:rsidRPr="003C183C">
        <w:rPr>
          <w:lang w:val="en-US"/>
        </w:rPr>
        <w:t xml:space="preserve">On 20 January 2025 in the final hour of his presidency, President Biden announced that he was com-muting the sentence of Native American activist Leonard Peltier. This will allow Leonard to finish the remainder of his sentence under home confinement with his loved ones and community instead of be-hind bars. Amnesty previously sent observers to Leonard Peltier’s trial in 1977 and has campaigned for his release from prison for many years. Amnesty International will continue to monitor the circumstances of his confinement moving forward. Thank you to all who </w:t>
      </w:r>
      <w:proofErr w:type="gramStart"/>
      <w:r w:rsidRPr="003C183C">
        <w:rPr>
          <w:lang w:val="en-US"/>
        </w:rPr>
        <w:t>took action</w:t>
      </w:r>
      <w:proofErr w:type="gramEnd"/>
      <w:r w:rsidRPr="003C183C">
        <w:rPr>
          <w:lang w:val="en-US"/>
        </w:rPr>
        <w:t xml:space="preserve"> on behalf of Leonard over all these decades.</w:t>
      </w:r>
    </w:p>
    <w:p w14:paraId="1F4F0B5E" w14:textId="77777777" w:rsidR="003C183C" w:rsidRPr="003C183C" w:rsidRDefault="003C183C" w:rsidP="003C183C">
      <w:pPr>
        <w:pStyle w:val="AbschnittAbstandimText"/>
        <w:rPr>
          <w:lang w:val="en-US"/>
        </w:rPr>
      </w:pPr>
      <w:r w:rsidRPr="003C183C">
        <w:rPr>
          <w:lang w:val="en-US"/>
        </w:rPr>
        <w:t>Thank you for your global mobilization, many sections took part in the campaign for Leonard’s release from prison. We hope to connect with him in the coming months to share with him the actions that took place on his behalf.</w:t>
      </w:r>
    </w:p>
    <w:p w14:paraId="6F07E35F" w14:textId="3ADBC2AB" w:rsidR="003C183C" w:rsidRPr="003C183C" w:rsidRDefault="003C183C" w:rsidP="003C183C">
      <w:pPr>
        <w:pStyle w:val="AbschnittAbstandimText"/>
        <w:rPr>
          <w:b/>
          <w:bCs/>
          <w:lang w:val="en-US"/>
        </w:rPr>
      </w:pPr>
      <w:r w:rsidRPr="003C183C">
        <w:rPr>
          <w:b/>
          <w:bCs/>
          <w:lang w:val="en-US"/>
        </w:rPr>
        <w:t>N</w:t>
      </w:r>
      <w:r w:rsidRPr="003C183C">
        <w:rPr>
          <w:b/>
          <w:bCs/>
          <w:lang w:val="en-US"/>
        </w:rPr>
        <w:t xml:space="preserve">o further action is requested. </w:t>
      </w:r>
      <w:r w:rsidRPr="003C183C">
        <w:rPr>
          <w:b/>
          <w:bCs/>
          <w:lang w:val="en-US"/>
        </w:rPr>
        <w:t>M</w:t>
      </w:r>
      <w:r w:rsidRPr="003C183C">
        <w:rPr>
          <w:b/>
          <w:bCs/>
          <w:lang w:val="en-US"/>
        </w:rPr>
        <w:t>any thanks to all who sent appeals.</w:t>
      </w:r>
    </w:p>
    <w:sectPr w:rsidR="003C183C" w:rsidRPr="003C183C" w:rsidSect="003C183C">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5C598" w14:textId="77777777" w:rsidR="002B271A" w:rsidRPr="008702FA" w:rsidRDefault="002B271A" w:rsidP="00553907">
      <w:r w:rsidRPr="008702FA">
        <w:separator/>
      </w:r>
    </w:p>
  </w:endnote>
  <w:endnote w:type="continuationSeparator" w:id="0">
    <w:p w14:paraId="48BE020C" w14:textId="77777777" w:rsidR="002B271A" w:rsidRPr="008702FA" w:rsidRDefault="002B271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26C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8B7F082" wp14:editId="0392750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C867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4A08A86" wp14:editId="3DEF0F9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D07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37118B" wp14:editId="36A8BF9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C6FC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A766F" w14:textId="77777777" w:rsidR="002B271A" w:rsidRPr="008702FA" w:rsidRDefault="002B271A" w:rsidP="00553907">
      <w:r w:rsidRPr="008702FA">
        <w:separator/>
      </w:r>
    </w:p>
  </w:footnote>
  <w:footnote w:type="continuationSeparator" w:id="0">
    <w:p w14:paraId="78B6C188" w14:textId="77777777" w:rsidR="002B271A" w:rsidRPr="008702FA" w:rsidRDefault="002B271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3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271A"/>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183C"/>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3458"/>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00D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3AE42"/>
  <w15:docId w15:val="{8BF7D389-1CDE-41E0-B3E6-47113E67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144</Words>
  <Characters>911</Characters>
  <Application>Microsoft Office Word</Application>
  <DocSecurity>0</DocSecurity>
  <Lines>7</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2025-01-24T08:50:00Z</dcterms:created>
  <dcterms:modified xsi:type="dcterms:W3CDTF">2025-01-24T08:56:00Z</dcterms:modified>
</cp:coreProperties>
</file>