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73FF3" w14:paraId="0F82BD79" w14:textId="77777777" w:rsidTr="00F52C4A">
        <w:trPr>
          <w:cantSplit/>
        </w:trPr>
        <w:tc>
          <w:tcPr>
            <w:tcW w:w="5000" w:type="pct"/>
            <w:gridSpan w:val="3"/>
            <w:noWrap/>
            <w:vAlign w:val="center"/>
          </w:tcPr>
          <w:p w14:paraId="170E0281" w14:textId="6B8FBEBB" w:rsidR="0030351B" w:rsidRPr="00D73FF3" w:rsidRDefault="00D73FF3" w:rsidP="007A5FCA">
            <w:pPr>
              <w:pStyle w:val="INDEXDATUM"/>
            </w:pPr>
            <w:r w:rsidRPr="00D73FF3">
              <w:rPr>
                <w:lang w:val="it-CH"/>
              </w:rPr>
              <w:t>AM 51/8947/2025 - États-Unis - 23 janvier 2025</w:t>
            </w:r>
          </w:p>
        </w:tc>
      </w:tr>
      <w:tr w:rsidR="00132CBD" w:rsidRPr="00D73FF3" w14:paraId="55CF49BD" w14:textId="77777777" w:rsidTr="00F52C4A">
        <w:trPr>
          <w:cantSplit/>
          <w:trHeight w:val="20"/>
        </w:trPr>
        <w:tc>
          <w:tcPr>
            <w:tcW w:w="1442" w:type="pct"/>
            <w:noWrap/>
          </w:tcPr>
          <w:p w14:paraId="25AB7DAF" w14:textId="77777777" w:rsidR="00132CBD" w:rsidRPr="00D73FF3" w:rsidRDefault="00132CBD" w:rsidP="002621D1">
            <w:pPr>
              <w:pStyle w:val="FURTHERINFO"/>
              <w:spacing w:after="120"/>
            </w:pPr>
            <w:r w:rsidRPr="00D73FF3">
              <w:t>FURTHER INFORMATION</w:t>
            </w:r>
          </w:p>
        </w:tc>
        <w:tc>
          <w:tcPr>
            <w:tcW w:w="1891" w:type="pct"/>
          </w:tcPr>
          <w:p w14:paraId="3F017B4A" w14:textId="77777777" w:rsidR="00132CBD" w:rsidRPr="00D73FF3" w:rsidRDefault="00132CBD" w:rsidP="002621D1">
            <w:pPr>
              <w:pStyle w:val="URGENTACTION16P"/>
              <w:spacing w:after="120"/>
            </w:pPr>
            <w:r w:rsidRPr="00D73FF3">
              <w:t>URGENT ACTION</w:t>
            </w:r>
          </w:p>
        </w:tc>
        <w:tc>
          <w:tcPr>
            <w:tcW w:w="1667" w:type="pct"/>
          </w:tcPr>
          <w:p w14:paraId="36E3A21F" w14:textId="4ADA58D2" w:rsidR="00132CBD" w:rsidRPr="00D73FF3" w:rsidRDefault="00241D51" w:rsidP="002621D1">
            <w:pPr>
              <w:pStyle w:val="UA00000"/>
              <w:spacing w:after="120"/>
            </w:pPr>
            <w:r w:rsidRPr="00D73FF3">
              <w:t xml:space="preserve">FI </w:t>
            </w:r>
            <w:r w:rsidR="00830ED0" w:rsidRPr="00D73FF3">
              <w:rPr>
                <w:b w:val="0"/>
              </w:rPr>
              <w:t>UA</w:t>
            </w:r>
            <w:r w:rsidR="00830ED0" w:rsidRPr="00D73FF3">
              <w:t xml:space="preserve"> </w:t>
            </w:r>
            <w:r w:rsidRPr="00D73FF3">
              <w:t>0</w:t>
            </w:r>
            <w:r w:rsidR="00D73FF3" w:rsidRPr="00D73FF3">
              <w:t>16</w:t>
            </w:r>
            <w:r w:rsidRPr="00D73FF3">
              <w:t>/</w:t>
            </w:r>
            <w:r w:rsidR="00D73FF3" w:rsidRPr="00D73FF3">
              <w:t>19</w:t>
            </w:r>
            <w:r w:rsidRPr="00D73FF3">
              <w:t>-</w:t>
            </w:r>
            <w:r w:rsidR="00D73FF3" w:rsidRPr="00D73FF3">
              <w:t>7</w:t>
            </w:r>
          </w:p>
        </w:tc>
      </w:tr>
      <w:tr w:rsidR="0030351B" w:rsidRPr="00D73FF3" w14:paraId="66A26629" w14:textId="77777777" w:rsidTr="00F52C4A">
        <w:trPr>
          <w:cantSplit/>
        </w:trPr>
        <w:tc>
          <w:tcPr>
            <w:tcW w:w="5000" w:type="pct"/>
            <w:gridSpan w:val="3"/>
            <w:noWrap/>
            <w:vAlign w:val="bottom"/>
          </w:tcPr>
          <w:p w14:paraId="438BD620" w14:textId="5B7B7453" w:rsidR="0030351B" w:rsidRPr="00D73FF3" w:rsidRDefault="00D73FF3" w:rsidP="0064214E">
            <w:pPr>
              <w:pStyle w:val="TITEL100"/>
              <w:rPr>
                <w:szCs w:val="32"/>
                <w:lang w:val="fr-FR"/>
              </w:rPr>
            </w:pPr>
            <w:r w:rsidRPr="00D73FF3">
              <w:rPr>
                <w:lang w:val="it-CH"/>
              </w:rPr>
              <w:t>Commutation de peine pour Leonard Peltier</w:t>
            </w:r>
          </w:p>
        </w:tc>
      </w:tr>
      <w:tr w:rsidR="0030351B" w:rsidRPr="00D73FF3" w14:paraId="5973645F" w14:textId="77777777" w:rsidTr="00F52C4A">
        <w:trPr>
          <w:cantSplit/>
        </w:trPr>
        <w:tc>
          <w:tcPr>
            <w:tcW w:w="5000" w:type="pct"/>
            <w:gridSpan w:val="3"/>
            <w:noWrap/>
          </w:tcPr>
          <w:p w14:paraId="7F36193E" w14:textId="112C3531" w:rsidR="0030351B" w:rsidRPr="00D73FF3" w:rsidRDefault="00D73FF3" w:rsidP="002364C8">
            <w:pPr>
              <w:pStyle w:val="LAND"/>
            </w:pPr>
            <w:r w:rsidRPr="00D73FF3">
              <w:rPr>
                <w:lang w:val="it-CH"/>
              </w:rPr>
              <w:t>ÉTATS-UNIS</w:t>
            </w:r>
          </w:p>
        </w:tc>
      </w:tr>
    </w:tbl>
    <w:p w14:paraId="79AE527A" w14:textId="72196E4E" w:rsidR="00D73FF3" w:rsidRPr="00D73FF3" w:rsidRDefault="00D73FF3" w:rsidP="00D73FF3">
      <w:pPr>
        <w:pStyle w:val="LeadBeschreibung"/>
        <w:rPr>
          <w:lang w:val="fr-CH"/>
        </w:rPr>
      </w:pPr>
      <w:r w:rsidRPr="00D73FF3">
        <w:rPr>
          <w:lang w:val="fr-CH"/>
        </w:rPr>
        <w:t>Le 20 janvier 2025, dans les dernières heures de sa présidence, Joe Biden a annoncé commuer la peine du militant autochtone amérindien Leonard Peltier. Cette décision lui permettra de purger le restant de sa peine sous un régime de détention à domicile, en compagnie de ses proches et de sa communauté, et non derrière les barreaux. Amnesty International avait déjà envoyé des observateurs au procès de Leonard Peltier en 1977 et fait campagne en faveur de sa libération depuis de nombreuses années. Elle continuera de suivre les circonstances de sa détention à domicile. Un grand merci à toutes les personnes qui ont participé à cette action en faveur de Leonard Peltier au fil des décennies.</w:t>
      </w:r>
    </w:p>
    <w:p w14:paraId="00E1DB1C" w14:textId="77777777" w:rsidR="00D73FF3" w:rsidRPr="00D73FF3" w:rsidRDefault="00D73FF3" w:rsidP="00D73FF3">
      <w:pPr>
        <w:pStyle w:val="AbschnittAbstandimText"/>
        <w:rPr>
          <w:lang w:val="fr-CH"/>
        </w:rPr>
      </w:pPr>
      <w:r w:rsidRPr="00D73FF3">
        <w:rPr>
          <w:lang w:val="fr-CH"/>
        </w:rPr>
        <w:t xml:space="preserve">Merci pour votre mobilisation mondiale, de nombreuses sections ont pris part à la campagne en faveur de la libération de Leonard Peltier. Nous espérons entrer en contact avec lui au cours des prochains mois afin de lui faire connaître les actions menées en sa faveur. </w:t>
      </w:r>
    </w:p>
    <w:p w14:paraId="65F6214B" w14:textId="597CC70B" w:rsidR="00D73FF3" w:rsidRPr="00D73FF3" w:rsidRDefault="00D73FF3" w:rsidP="00D73FF3">
      <w:pPr>
        <w:pStyle w:val="AbschnittAbstandimText"/>
        <w:rPr>
          <w:b/>
          <w:bCs/>
          <w:lang w:val="fr-CH"/>
        </w:rPr>
      </w:pPr>
      <w:r w:rsidRPr="00D73FF3">
        <w:rPr>
          <w:b/>
          <w:bCs/>
          <w:lang w:val="fr-CH"/>
        </w:rPr>
        <w:t>A</w:t>
      </w:r>
      <w:r w:rsidRPr="00D73FF3">
        <w:rPr>
          <w:b/>
          <w:bCs/>
          <w:lang w:val="fr-CH"/>
        </w:rPr>
        <w:t xml:space="preserve">ucune action complémentaire n’est requise. </w:t>
      </w:r>
      <w:r w:rsidRPr="00D73FF3">
        <w:rPr>
          <w:b/>
          <w:bCs/>
          <w:lang w:val="fr-CH"/>
        </w:rPr>
        <w:t>U</w:t>
      </w:r>
      <w:r w:rsidRPr="00D73FF3">
        <w:rPr>
          <w:b/>
          <w:bCs/>
          <w:lang w:val="fr-CH"/>
        </w:rPr>
        <w:t>n grand merci à toutes les personnes qui ont envoyé des appels.</w:t>
      </w:r>
    </w:p>
    <w:sectPr w:rsidR="00D73FF3" w:rsidRPr="00D73FF3" w:rsidSect="00D73FF3">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78768" w14:textId="77777777" w:rsidR="003252AF" w:rsidRPr="008702FA" w:rsidRDefault="003252AF" w:rsidP="00553907">
      <w:r w:rsidRPr="008702FA">
        <w:separator/>
      </w:r>
    </w:p>
  </w:endnote>
  <w:endnote w:type="continuationSeparator" w:id="0">
    <w:p w14:paraId="14A41350" w14:textId="77777777" w:rsidR="003252AF" w:rsidRPr="008702FA" w:rsidRDefault="003252A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E57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BE33395" wp14:editId="163EAD2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A9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D866D36" wp14:editId="2918B6F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B5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42FEF6F" wp14:editId="2E0136A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1FC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A437" w14:textId="77777777" w:rsidR="003252AF" w:rsidRPr="008702FA" w:rsidRDefault="003252AF" w:rsidP="00553907">
      <w:r w:rsidRPr="008702FA">
        <w:separator/>
      </w:r>
    </w:p>
  </w:footnote>
  <w:footnote w:type="continuationSeparator" w:id="0">
    <w:p w14:paraId="6E3DA717" w14:textId="77777777" w:rsidR="003252AF" w:rsidRPr="008702FA" w:rsidRDefault="003252A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F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52AF"/>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467E"/>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3FF3"/>
    <w:rsid w:val="00DA3179"/>
    <w:rsid w:val="00DC23A2"/>
    <w:rsid w:val="00DC79FE"/>
    <w:rsid w:val="00DE2B6C"/>
    <w:rsid w:val="00DF30CB"/>
    <w:rsid w:val="00DF5E3F"/>
    <w:rsid w:val="00DF632B"/>
    <w:rsid w:val="00E219C6"/>
    <w:rsid w:val="00E30F81"/>
    <w:rsid w:val="00E32E86"/>
    <w:rsid w:val="00E364BD"/>
    <w:rsid w:val="00E454FD"/>
    <w:rsid w:val="00E67C49"/>
    <w:rsid w:val="00E759A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F0A0D"/>
  <w15:docId w15:val="{68C354B4-F7E6-41BA-89CC-26FBCC05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167</Words>
  <Characters>1058</Characters>
  <Application>Microsoft Office Word</Application>
  <DocSecurity>0</DocSecurity>
  <Lines>8</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2025-01-27T12:16:00Z</dcterms:created>
  <dcterms:modified xsi:type="dcterms:W3CDTF">2025-01-27T12:21:00Z</dcterms:modified>
</cp:coreProperties>
</file>