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103E85" w14:paraId="41244FF5" w14:textId="77777777" w:rsidTr="00F52C4A">
        <w:trPr>
          <w:cantSplit/>
        </w:trPr>
        <w:tc>
          <w:tcPr>
            <w:tcW w:w="5000" w:type="pct"/>
            <w:gridSpan w:val="3"/>
            <w:noWrap/>
            <w:vAlign w:val="center"/>
          </w:tcPr>
          <w:p w14:paraId="20C859A8" w14:textId="74C1C61F" w:rsidR="0030351B" w:rsidRPr="00103E85" w:rsidRDefault="009B1548" w:rsidP="007A5FCA">
            <w:pPr>
              <w:pStyle w:val="INDEXDATUM"/>
            </w:pPr>
            <w:r w:rsidRPr="00103E85">
              <w:rPr>
                <w:lang w:val="it-CH"/>
              </w:rPr>
              <w:t>MDE 30/8708/2024 - Tunisia - Date: 1 November 2024</w:t>
            </w:r>
          </w:p>
        </w:tc>
      </w:tr>
      <w:tr w:rsidR="00132CBD" w:rsidRPr="00103E85" w14:paraId="25744517" w14:textId="77777777" w:rsidTr="00F52C4A">
        <w:trPr>
          <w:cantSplit/>
          <w:trHeight w:val="20"/>
        </w:trPr>
        <w:tc>
          <w:tcPr>
            <w:tcW w:w="1442" w:type="pct"/>
            <w:noWrap/>
          </w:tcPr>
          <w:p w14:paraId="291C4040" w14:textId="77777777" w:rsidR="00132CBD" w:rsidRPr="00103E85" w:rsidRDefault="00132CBD" w:rsidP="002621D1">
            <w:pPr>
              <w:pStyle w:val="FURTHERINFO"/>
              <w:spacing w:after="120"/>
            </w:pPr>
            <w:r w:rsidRPr="00103E85">
              <w:t>FURTHER INFORMATION</w:t>
            </w:r>
          </w:p>
        </w:tc>
        <w:tc>
          <w:tcPr>
            <w:tcW w:w="1891" w:type="pct"/>
          </w:tcPr>
          <w:p w14:paraId="3BD98D59" w14:textId="77777777" w:rsidR="00132CBD" w:rsidRPr="00103E85" w:rsidRDefault="00132CBD" w:rsidP="002621D1">
            <w:pPr>
              <w:pStyle w:val="URGENTACTION16P"/>
              <w:spacing w:after="120"/>
            </w:pPr>
            <w:r w:rsidRPr="00103E85">
              <w:t>URGENT ACTION</w:t>
            </w:r>
          </w:p>
        </w:tc>
        <w:tc>
          <w:tcPr>
            <w:tcW w:w="1667" w:type="pct"/>
          </w:tcPr>
          <w:p w14:paraId="24106EB8" w14:textId="6DFD7D38" w:rsidR="00132CBD" w:rsidRPr="00103E85" w:rsidRDefault="00241D51" w:rsidP="002621D1">
            <w:pPr>
              <w:pStyle w:val="UA00000"/>
              <w:spacing w:after="120"/>
            </w:pPr>
            <w:r w:rsidRPr="00103E85">
              <w:t xml:space="preserve">FI </w:t>
            </w:r>
            <w:r w:rsidR="00830ED0" w:rsidRPr="00103E85">
              <w:rPr>
                <w:b w:val="0"/>
              </w:rPr>
              <w:t>UA</w:t>
            </w:r>
            <w:r w:rsidR="00830ED0" w:rsidRPr="00103E85">
              <w:t xml:space="preserve"> </w:t>
            </w:r>
            <w:r w:rsidRPr="00103E85">
              <w:t>0</w:t>
            </w:r>
            <w:r w:rsidR="009B1548" w:rsidRPr="00103E85">
              <w:t>02</w:t>
            </w:r>
            <w:r w:rsidRPr="00103E85">
              <w:t>/</w:t>
            </w:r>
            <w:r w:rsidR="009B1548" w:rsidRPr="00103E85">
              <w:t>22</w:t>
            </w:r>
            <w:r w:rsidRPr="00103E85">
              <w:t>-</w:t>
            </w:r>
            <w:r w:rsidR="009B1548" w:rsidRPr="00103E85">
              <w:t>3</w:t>
            </w:r>
          </w:p>
        </w:tc>
      </w:tr>
      <w:tr w:rsidR="0030351B" w:rsidRPr="00103E85" w14:paraId="3AE3BE79" w14:textId="77777777" w:rsidTr="00F52C4A">
        <w:trPr>
          <w:cantSplit/>
        </w:trPr>
        <w:tc>
          <w:tcPr>
            <w:tcW w:w="5000" w:type="pct"/>
            <w:gridSpan w:val="3"/>
            <w:noWrap/>
            <w:vAlign w:val="bottom"/>
          </w:tcPr>
          <w:p w14:paraId="2B496CE8" w14:textId="78296D7C" w:rsidR="0030351B" w:rsidRPr="00103E85" w:rsidRDefault="009B1548" w:rsidP="0064214E">
            <w:pPr>
              <w:pStyle w:val="TITEL100"/>
              <w:rPr>
                <w:szCs w:val="32"/>
                <w:lang w:val="en-US"/>
              </w:rPr>
            </w:pPr>
            <w:r w:rsidRPr="00103E85">
              <w:rPr>
                <w:lang w:val="it-CH"/>
              </w:rPr>
              <w:t>Ex-minister sentenced to ten years in prison</w:t>
            </w:r>
          </w:p>
        </w:tc>
      </w:tr>
      <w:tr w:rsidR="0030351B" w:rsidRPr="00103E85" w14:paraId="2F66108F" w14:textId="77777777" w:rsidTr="00F52C4A">
        <w:trPr>
          <w:cantSplit/>
        </w:trPr>
        <w:tc>
          <w:tcPr>
            <w:tcW w:w="5000" w:type="pct"/>
            <w:gridSpan w:val="3"/>
            <w:noWrap/>
          </w:tcPr>
          <w:p w14:paraId="4E0EF8A7" w14:textId="23161309" w:rsidR="0030351B" w:rsidRPr="00103E85" w:rsidRDefault="009B1548" w:rsidP="002364C8">
            <w:pPr>
              <w:pStyle w:val="LAND"/>
            </w:pPr>
            <w:r w:rsidRPr="00103E85">
              <w:t>TUNISIA</w:t>
            </w:r>
          </w:p>
        </w:tc>
      </w:tr>
    </w:tbl>
    <w:p w14:paraId="282941B7" w14:textId="4CA0C981" w:rsidR="009B1548" w:rsidRPr="00103E85" w:rsidRDefault="009B1548" w:rsidP="00103E85">
      <w:pPr>
        <w:pStyle w:val="LeadBeschreibung"/>
        <w:rPr>
          <w:lang w:val="en-GB"/>
        </w:rPr>
      </w:pPr>
      <w:r w:rsidRPr="00103E85">
        <w:rPr>
          <w:lang w:val="en-GB"/>
        </w:rPr>
        <w:t xml:space="preserve">On 18 October 2024, the Criminal Chamber of the Court of First Instance in Tunis sentenced </w:t>
      </w:r>
      <w:proofErr w:type="spellStart"/>
      <w:r w:rsidRPr="00103E85">
        <w:rPr>
          <w:lang w:val="en-GB"/>
        </w:rPr>
        <w:t>Ennahdha</w:t>
      </w:r>
      <w:proofErr w:type="spellEnd"/>
      <w:r w:rsidRPr="00103E85">
        <w:rPr>
          <w:lang w:val="en-GB"/>
        </w:rPr>
        <w:t xml:space="preserve"> leader and former justice minister Noureddine </w:t>
      </w:r>
      <w:proofErr w:type="spellStart"/>
      <w:r w:rsidRPr="00103E85">
        <w:rPr>
          <w:lang w:val="en-GB"/>
        </w:rPr>
        <w:t>Bhiri</w:t>
      </w:r>
      <w:proofErr w:type="spellEnd"/>
      <w:r w:rsidRPr="00103E85">
        <w:rPr>
          <w:lang w:val="en-GB"/>
        </w:rPr>
        <w:t xml:space="preserve"> to ten years in prison </w:t>
      </w:r>
      <w:proofErr w:type="gramStart"/>
      <w:r w:rsidRPr="00103E85">
        <w:rPr>
          <w:lang w:val="en-GB"/>
        </w:rPr>
        <w:t>on the basis of</w:t>
      </w:r>
      <w:proofErr w:type="gramEnd"/>
      <w:r w:rsidRPr="00103E85">
        <w:rPr>
          <w:lang w:val="en-GB"/>
        </w:rPr>
        <w:t xml:space="preserve"> a social media post attributed to him and which he denied writing. Noureddine </w:t>
      </w:r>
      <w:proofErr w:type="spellStart"/>
      <w:r w:rsidRPr="00103E85">
        <w:rPr>
          <w:lang w:val="en-GB"/>
        </w:rPr>
        <w:t>Bhiri</w:t>
      </w:r>
      <w:proofErr w:type="spellEnd"/>
      <w:r w:rsidRPr="00103E85">
        <w:rPr>
          <w:lang w:val="en-GB"/>
        </w:rPr>
        <w:t xml:space="preserve"> was accused of </w:t>
      </w:r>
      <w:r w:rsidR="00103E85" w:rsidRPr="00103E85">
        <w:rPr>
          <w:rFonts w:cs="Arial"/>
          <w:lang w:val="it-CH"/>
        </w:rPr>
        <w:t>«</w:t>
      </w:r>
      <w:r w:rsidRPr="00103E85">
        <w:rPr>
          <w:lang w:val="en-GB"/>
        </w:rPr>
        <w:t>trying to change the form of the government and inciting people against each other</w:t>
      </w:r>
      <w:r w:rsidR="00103E85" w:rsidRPr="00103E85">
        <w:rPr>
          <w:rFonts w:cs="Arial"/>
          <w:lang w:val="it-CH"/>
        </w:rPr>
        <w:t>»</w:t>
      </w:r>
      <w:r w:rsidRPr="00103E85">
        <w:rPr>
          <w:lang w:val="en-GB"/>
        </w:rPr>
        <w:t xml:space="preserve"> under Article 72 of the Tunisian penal code. Noureddine </w:t>
      </w:r>
      <w:proofErr w:type="spellStart"/>
      <w:r w:rsidRPr="00103E85">
        <w:rPr>
          <w:lang w:val="en-GB"/>
        </w:rPr>
        <w:t>Bhiri</w:t>
      </w:r>
      <w:proofErr w:type="spellEnd"/>
      <w:r w:rsidRPr="00103E85">
        <w:rPr>
          <w:lang w:val="en-GB"/>
        </w:rPr>
        <w:t xml:space="preserve"> who has spent 18 months in arbitrary detention in the </w:t>
      </w:r>
      <w:proofErr w:type="spellStart"/>
      <w:r w:rsidRPr="00103E85">
        <w:rPr>
          <w:lang w:val="en-GB"/>
        </w:rPr>
        <w:t>Mornaguia</w:t>
      </w:r>
      <w:proofErr w:type="spellEnd"/>
      <w:r w:rsidRPr="00103E85">
        <w:rPr>
          <w:lang w:val="en-GB"/>
        </w:rPr>
        <w:t xml:space="preserve"> prison is being further punished simply for his peaceful political opposition. The Tunisian authorities must immediately release him and quash his conviction and sentence as his imprisonment is solely based on the peaceful exercise of his human rights.</w:t>
      </w:r>
    </w:p>
    <w:p w14:paraId="575D849A" w14:textId="2ED296D8" w:rsidR="009B1548" w:rsidRPr="00103E85" w:rsidRDefault="009B1548" w:rsidP="009B1548">
      <w:pPr>
        <w:pStyle w:val="AbschnittAbstandimText"/>
        <w:rPr>
          <w:sz w:val="17"/>
          <w:szCs w:val="17"/>
          <w:lang w:val="en-GB"/>
        </w:rPr>
      </w:pPr>
      <w:r w:rsidRPr="00103E85">
        <w:rPr>
          <w:sz w:val="17"/>
          <w:szCs w:val="17"/>
          <w:lang w:val="en-GB"/>
        </w:rPr>
        <w:t xml:space="preserve">Noureddine </w:t>
      </w:r>
      <w:proofErr w:type="spellStart"/>
      <w:r w:rsidRPr="00103E85">
        <w:rPr>
          <w:sz w:val="17"/>
          <w:szCs w:val="17"/>
          <w:lang w:val="en-GB"/>
        </w:rPr>
        <w:t>Bhiri</w:t>
      </w:r>
      <w:proofErr w:type="spellEnd"/>
      <w:r w:rsidRPr="00103E85">
        <w:rPr>
          <w:sz w:val="17"/>
          <w:szCs w:val="17"/>
          <w:lang w:val="en-GB"/>
        </w:rPr>
        <w:t xml:space="preserve"> (66) is a leading member of </w:t>
      </w:r>
      <w:proofErr w:type="spellStart"/>
      <w:r w:rsidRPr="00103E85">
        <w:rPr>
          <w:sz w:val="17"/>
          <w:szCs w:val="17"/>
          <w:lang w:val="en-GB"/>
        </w:rPr>
        <w:t>Ennahdha</w:t>
      </w:r>
      <w:proofErr w:type="spellEnd"/>
      <w:r w:rsidRPr="00103E85">
        <w:rPr>
          <w:sz w:val="17"/>
          <w:szCs w:val="17"/>
          <w:lang w:val="en-GB"/>
        </w:rPr>
        <w:t xml:space="preserve"> and former Minister of Justice from 2011 to 2013 who served under a coalition government created following the ouster of long-time ruler Zine </w:t>
      </w:r>
      <w:proofErr w:type="spellStart"/>
      <w:r w:rsidRPr="00103E85">
        <w:rPr>
          <w:sz w:val="17"/>
          <w:szCs w:val="17"/>
          <w:lang w:val="en-GB"/>
        </w:rPr>
        <w:t>el</w:t>
      </w:r>
      <w:proofErr w:type="spellEnd"/>
      <w:r w:rsidRPr="00103E85">
        <w:rPr>
          <w:sz w:val="17"/>
          <w:szCs w:val="17"/>
          <w:lang w:val="en-GB"/>
        </w:rPr>
        <w:t xml:space="preserve"> Abidine Ben Ali on 14 January 2011. Noureddine </w:t>
      </w:r>
      <w:proofErr w:type="spellStart"/>
      <w:r w:rsidRPr="00103E85">
        <w:rPr>
          <w:sz w:val="17"/>
          <w:szCs w:val="17"/>
          <w:lang w:val="en-GB"/>
        </w:rPr>
        <w:t>Bhiri</w:t>
      </w:r>
      <w:proofErr w:type="spellEnd"/>
      <w:r w:rsidRPr="00103E85">
        <w:rPr>
          <w:sz w:val="17"/>
          <w:szCs w:val="17"/>
          <w:lang w:val="en-GB"/>
        </w:rPr>
        <w:t xml:space="preserve"> is a lawyer and standing member of the Tunisian Bar Association. He had also previously served as vice-president of </w:t>
      </w:r>
      <w:proofErr w:type="spellStart"/>
      <w:r w:rsidRPr="00103E85">
        <w:rPr>
          <w:sz w:val="17"/>
          <w:szCs w:val="17"/>
          <w:lang w:val="en-GB"/>
        </w:rPr>
        <w:t>Ennahdha</w:t>
      </w:r>
      <w:proofErr w:type="spellEnd"/>
      <w:r w:rsidRPr="00103E85">
        <w:rPr>
          <w:sz w:val="17"/>
          <w:szCs w:val="17"/>
          <w:lang w:val="en-GB"/>
        </w:rPr>
        <w:t>, the main political party in Tunisia with a majority in parliament before President Kais Saied suspended it on 25 July 2021 citing emergency powers under Article 80 of the Constitution. The party has criticized President Saied's concentration of powers since the July 2021 suspension of parliament, calling it a coup.</w:t>
      </w:r>
    </w:p>
    <w:p w14:paraId="39B4DDAA" w14:textId="5FF19856" w:rsidR="009B1548" w:rsidRPr="00103E85" w:rsidRDefault="009B1548" w:rsidP="009B1548">
      <w:pPr>
        <w:pStyle w:val="AbschnittAbstandimText"/>
        <w:rPr>
          <w:sz w:val="17"/>
          <w:szCs w:val="17"/>
          <w:lang w:val="en-GB"/>
        </w:rPr>
      </w:pPr>
      <w:r w:rsidRPr="00103E85">
        <w:rPr>
          <w:sz w:val="17"/>
          <w:szCs w:val="17"/>
          <w:lang w:val="en-GB"/>
        </w:rPr>
        <w:t xml:space="preserve">Authorities have particularly targeted members of </w:t>
      </w:r>
      <w:proofErr w:type="spellStart"/>
      <w:r w:rsidRPr="00103E85">
        <w:rPr>
          <w:sz w:val="17"/>
          <w:szCs w:val="17"/>
          <w:lang w:val="en-GB"/>
        </w:rPr>
        <w:t>Ennahdha</w:t>
      </w:r>
      <w:proofErr w:type="spellEnd"/>
      <w:r w:rsidRPr="00103E85">
        <w:rPr>
          <w:sz w:val="17"/>
          <w:szCs w:val="17"/>
          <w:lang w:val="en-GB"/>
        </w:rPr>
        <w:t xml:space="preserve">, Tunisia’s largest opposition party and ordered the party to stop holding meetings at its offices. They initiated criminal investigations against at least 21 </w:t>
      </w:r>
      <w:proofErr w:type="spellStart"/>
      <w:r w:rsidRPr="00103E85">
        <w:rPr>
          <w:sz w:val="17"/>
          <w:szCs w:val="17"/>
          <w:lang w:val="en-GB"/>
        </w:rPr>
        <w:t>Ennahdha</w:t>
      </w:r>
      <w:proofErr w:type="spellEnd"/>
      <w:r w:rsidRPr="00103E85">
        <w:rPr>
          <w:sz w:val="17"/>
          <w:szCs w:val="17"/>
          <w:lang w:val="en-GB"/>
        </w:rPr>
        <w:t xml:space="preserve"> leaders and members and detained at least 12. On 30 October 2023, the Tunis appeal court sentenced Rached Ghannouchi, </w:t>
      </w:r>
      <w:proofErr w:type="spellStart"/>
      <w:r w:rsidRPr="00103E85">
        <w:rPr>
          <w:sz w:val="17"/>
          <w:szCs w:val="17"/>
          <w:lang w:val="en-GB"/>
        </w:rPr>
        <w:t>Ennahdha’s</w:t>
      </w:r>
      <w:proofErr w:type="spellEnd"/>
      <w:r w:rsidRPr="00103E85">
        <w:rPr>
          <w:sz w:val="17"/>
          <w:szCs w:val="17"/>
          <w:lang w:val="en-GB"/>
        </w:rPr>
        <w:t xml:space="preserve"> president and former speaker of the dissolved parliament, to 15 months’ imprisonment under the 2015 anti-terrorism law, based on his public re-marks.</w:t>
      </w:r>
    </w:p>
    <w:p w14:paraId="6AA894CD" w14:textId="1D1A1207" w:rsidR="009B1548" w:rsidRPr="00103E85" w:rsidRDefault="009B1548" w:rsidP="009B1548">
      <w:pPr>
        <w:pStyle w:val="AbschnittAbstandimText"/>
        <w:rPr>
          <w:sz w:val="17"/>
          <w:szCs w:val="17"/>
          <w:lang w:val="en-GB"/>
        </w:rPr>
      </w:pPr>
      <w:r w:rsidRPr="00103E85">
        <w:rPr>
          <w:sz w:val="17"/>
          <w:szCs w:val="17"/>
          <w:lang w:val="en-GB"/>
        </w:rPr>
        <w:t xml:space="preserve">The arrest of Noureddine </w:t>
      </w:r>
      <w:proofErr w:type="spellStart"/>
      <w:r w:rsidRPr="00103E85">
        <w:rPr>
          <w:sz w:val="17"/>
          <w:szCs w:val="17"/>
          <w:lang w:val="en-GB"/>
        </w:rPr>
        <w:t>Bhiri</w:t>
      </w:r>
      <w:proofErr w:type="spellEnd"/>
      <w:r w:rsidRPr="00103E85">
        <w:rPr>
          <w:sz w:val="17"/>
          <w:szCs w:val="17"/>
          <w:lang w:val="en-GB"/>
        </w:rPr>
        <w:t xml:space="preserve"> on 13 February 2023 and his subsequent detention stem solely from critical online remarks that the authorities claim he had posted on 8 January 2023 on his private Facebook page, around the time of a demonstration organized by members of the National Salvation Front, an op-position coalition. A copy of the Facebook post was shared with Amnesty International by a member of his defence team. In the post, he calls for </w:t>
      </w:r>
      <w:r w:rsidR="00103E85" w:rsidRPr="00103E85">
        <w:rPr>
          <w:rFonts w:cs="Arial"/>
          <w:sz w:val="17"/>
          <w:szCs w:val="17"/>
          <w:lang w:val="it-CH"/>
        </w:rPr>
        <w:t>«</w:t>
      </w:r>
      <w:r w:rsidRPr="00103E85">
        <w:rPr>
          <w:sz w:val="17"/>
          <w:szCs w:val="17"/>
          <w:lang w:val="en-GB"/>
        </w:rPr>
        <w:t>peaceful resistance against the coup</w:t>
      </w:r>
      <w:r w:rsidR="00103E85" w:rsidRPr="00103E85">
        <w:rPr>
          <w:rFonts w:cs="Arial"/>
          <w:sz w:val="17"/>
          <w:szCs w:val="17"/>
          <w:lang w:val="it-CH"/>
        </w:rPr>
        <w:t>»</w:t>
      </w:r>
      <w:r w:rsidRPr="00103E85">
        <w:rPr>
          <w:sz w:val="17"/>
          <w:szCs w:val="17"/>
          <w:lang w:val="en-GB"/>
        </w:rPr>
        <w:t xml:space="preserve">. He says that </w:t>
      </w:r>
      <w:r w:rsidR="00103E85" w:rsidRPr="00103E85">
        <w:rPr>
          <w:rFonts w:cs="Arial"/>
          <w:sz w:val="17"/>
          <w:szCs w:val="17"/>
          <w:lang w:val="it-CH"/>
        </w:rPr>
        <w:t>«</w:t>
      </w:r>
      <w:r w:rsidRPr="00103E85">
        <w:rPr>
          <w:sz w:val="17"/>
          <w:szCs w:val="17"/>
          <w:lang w:val="en-GB"/>
        </w:rPr>
        <w:t>people shouldn’t be afraid of the coup and that they need leadership</w:t>
      </w:r>
      <w:r w:rsidR="00103E85" w:rsidRPr="00103E85">
        <w:rPr>
          <w:rFonts w:cs="Arial"/>
          <w:sz w:val="17"/>
          <w:szCs w:val="17"/>
          <w:lang w:val="it-CH"/>
        </w:rPr>
        <w:t>»</w:t>
      </w:r>
      <w:r w:rsidRPr="00103E85">
        <w:rPr>
          <w:sz w:val="17"/>
          <w:szCs w:val="17"/>
          <w:lang w:val="en-GB"/>
        </w:rPr>
        <w:t xml:space="preserve">. Additionally, Noureddine </w:t>
      </w:r>
      <w:proofErr w:type="spellStart"/>
      <w:r w:rsidRPr="00103E85">
        <w:rPr>
          <w:sz w:val="17"/>
          <w:szCs w:val="17"/>
          <w:lang w:val="en-GB"/>
        </w:rPr>
        <w:t>Bhiri</w:t>
      </w:r>
      <w:proofErr w:type="spellEnd"/>
      <w:r w:rsidRPr="00103E85">
        <w:rPr>
          <w:sz w:val="17"/>
          <w:szCs w:val="17"/>
          <w:lang w:val="en-GB"/>
        </w:rPr>
        <w:t xml:space="preserve"> denied being the author of the social media post. In any case, the speech in the Facebook post, which is no longer available online, is fully protected by international human rights law.</w:t>
      </w:r>
    </w:p>
    <w:p w14:paraId="606178B4" w14:textId="55480ADC" w:rsidR="009B1548" w:rsidRPr="00103E85" w:rsidRDefault="009B1548" w:rsidP="009B1548">
      <w:pPr>
        <w:pStyle w:val="AbschnittAbstandimText"/>
        <w:rPr>
          <w:sz w:val="17"/>
          <w:szCs w:val="17"/>
          <w:lang w:val="en-GB"/>
        </w:rPr>
      </w:pPr>
      <w:r w:rsidRPr="00103E85">
        <w:rPr>
          <w:sz w:val="17"/>
          <w:szCs w:val="17"/>
          <w:lang w:val="en-GB"/>
        </w:rPr>
        <w:t>He has long suffered from diabetes and a high blood pressure, and normally takes regular medication for both ailments. His health is at risk. Under international human rights law, and specifically the International Covenant on Civil and Political Rights (ICCPR), and the African Charter on Human and Peoples’ Rights everyone has the rights to freedom of expression, association and liberty.</w:t>
      </w:r>
    </w:p>
    <w:p w14:paraId="16607160" w14:textId="2B98C316" w:rsidR="009B1548" w:rsidRPr="00103E85" w:rsidRDefault="009B1548" w:rsidP="009B1548">
      <w:pPr>
        <w:pStyle w:val="AbschnittAbstandimText"/>
        <w:rPr>
          <w:sz w:val="17"/>
          <w:szCs w:val="17"/>
          <w:lang w:val="en-GB"/>
        </w:rPr>
      </w:pPr>
      <w:r w:rsidRPr="00103E85">
        <w:rPr>
          <w:sz w:val="17"/>
          <w:szCs w:val="17"/>
          <w:lang w:val="en-GB"/>
        </w:rPr>
        <w:t xml:space="preserve">Noureddine </w:t>
      </w:r>
      <w:proofErr w:type="spellStart"/>
      <w:r w:rsidRPr="00103E85">
        <w:rPr>
          <w:sz w:val="17"/>
          <w:szCs w:val="17"/>
          <w:lang w:val="en-GB"/>
        </w:rPr>
        <w:t>Bhiri</w:t>
      </w:r>
      <w:proofErr w:type="spellEnd"/>
      <w:r w:rsidRPr="00103E85">
        <w:rPr>
          <w:sz w:val="17"/>
          <w:szCs w:val="17"/>
          <w:lang w:val="en-GB"/>
        </w:rPr>
        <w:t xml:space="preserve"> had already experienced arbitrary arrest and house arrest when men in civilian clothing arrested him and another man Fathi </w:t>
      </w:r>
      <w:proofErr w:type="spellStart"/>
      <w:r w:rsidRPr="00103E85">
        <w:rPr>
          <w:sz w:val="17"/>
          <w:szCs w:val="17"/>
          <w:lang w:val="en-GB"/>
        </w:rPr>
        <w:t>Beldi</w:t>
      </w:r>
      <w:proofErr w:type="spellEnd"/>
      <w:r w:rsidRPr="00103E85">
        <w:rPr>
          <w:sz w:val="17"/>
          <w:szCs w:val="17"/>
          <w:lang w:val="en-GB"/>
        </w:rPr>
        <w:t>, a former Interior Ministry official, on 31 December 2021 and held them both at undisclosed locations for two days. Authorities subsequently placed both men under house arrest. On 7 March 2022, the Ministry of Interior lifted the house arrest and Tunisian authorities eventually filed no formal charges against both men.</w:t>
      </w:r>
    </w:p>
    <w:p w14:paraId="0CEA3D81" w14:textId="1E80FBC9" w:rsidR="009B1548" w:rsidRPr="00103E85" w:rsidRDefault="009B1548" w:rsidP="009B1548">
      <w:pPr>
        <w:pStyle w:val="AbschnittAbstandimText"/>
        <w:rPr>
          <w:sz w:val="17"/>
          <w:szCs w:val="17"/>
          <w:lang w:val="en-GB"/>
        </w:rPr>
      </w:pPr>
      <w:r w:rsidRPr="00103E85">
        <w:rPr>
          <w:sz w:val="17"/>
          <w:szCs w:val="17"/>
          <w:lang w:val="en-GB"/>
        </w:rPr>
        <w:t>On 25 July 2021, President Saied claimed emergency powers that he said were granted to him by Tunisia's 2014 Constitution. Over 70 people, including political opponents, lawyers, journalists, activists and human rights defenders have been subjected to unfair prosecutions and/or arbitrary detention since the end of 2022. At least 40 people remain arbitrarily detained as of May 2024 in connection with the peaceful exercise of their human rights including the rights to freedom of expression, association and assembly</w:t>
      </w:r>
      <w:r w:rsidR="00103E85" w:rsidRPr="00103E85">
        <w:rPr>
          <w:sz w:val="17"/>
          <w:szCs w:val="17"/>
          <w:lang w:val="en-GB"/>
        </w:rPr>
        <w:t>.</w:t>
      </w:r>
    </w:p>
    <w:p w14:paraId="1146383C" w14:textId="55AE7496" w:rsidR="009B1548" w:rsidRPr="00103E85" w:rsidRDefault="009B1548" w:rsidP="009B1548">
      <w:pPr>
        <w:pStyle w:val="AbschnittAbstandimText"/>
        <w:rPr>
          <w:sz w:val="17"/>
          <w:szCs w:val="17"/>
          <w:lang w:val="en-GB"/>
        </w:rPr>
      </w:pPr>
      <w:r w:rsidRPr="00103E85">
        <w:rPr>
          <w:sz w:val="17"/>
          <w:szCs w:val="17"/>
          <w:lang w:val="en-GB"/>
        </w:rPr>
        <w:t>On 15 October 2024, United Nations Human Rights Chief Volker Turk urged the Tunisian government to respect human rights following a presidential campaign that was characterized by an assault on journalists, activists and the opposition.</w:t>
      </w:r>
    </w:p>
    <w:p w14:paraId="59926FCE" w14:textId="77777777" w:rsidR="005E5E5F" w:rsidRPr="00103E85" w:rsidRDefault="005E5E5F" w:rsidP="009468F4">
      <w:pPr>
        <w:pStyle w:val="berschrift"/>
        <w:rPr>
          <w:lang w:val="it-CH"/>
        </w:rPr>
      </w:pPr>
      <w:r w:rsidRPr="00103E85">
        <w:rPr>
          <w:lang w:val="it-CH"/>
        </w:rPr>
        <w:t>TAKE ACTION</w:t>
      </w:r>
    </w:p>
    <w:p w14:paraId="61D818C9" w14:textId="77777777" w:rsidR="005E5E5F" w:rsidRPr="00103E85" w:rsidRDefault="005E5E5F" w:rsidP="009468F4">
      <w:pPr>
        <w:numPr>
          <w:ilvl w:val="0"/>
          <w:numId w:val="16"/>
        </w:numPr>
        <w:ind w:left="357" w:hanging="357"/>
        <w:rPr>
          <w:color w:val="000000"/>
          <w:lang w:val="en-GB"/>
        </w:rPr>
      </w:pPr>
      <w:r w:rsidRPr="00103E85">
        <w:rPr>
          <w:color w:val="000000"/>
          <w:lang w:val="en-GB"/>
        </w:rPr>
        <w:t xml:space="preserve">Write an appeal in your own words or use the </w:t>
      </w:r>
      <w:r w:rsidRPr="00103E85">
        <w:rPr>
          <w:b/>
          <w:color w:val="000000"/>
          <w:lang w:val="en-GB"/>
        </w:rPr>
        <w:t>model letter</w:t>
      </w:r>
      <w:r w:rsidRPr="00103E85">
        <w:rPr>
          <w:bCs/>
          <w:color w:val="000000"/>
          <w:lang w:val="en-GB"/>
        </w:rPr>
        <w:t xml:space="preserve"> on</w:t>
      </w:r>
      <w:r w:rsidRPr="00103E85">
        <w:rPr>
          <w:b/>
          <w:color w:val="000000"/>
          <w:lang w:val="en-GB"/>
        </w:rPr>
        <w:t xml:space="preserve"> </w:t>
      </w:r>
      <w:r w:rsidR="00923F24" w:rsidRPr="00103E85">
        <w:rPr>
          <w:b/>
          <w:color w:val="000000"/>
          <w:lang w:val="en-GB"/>
        </w:rPr>
        <w:t>page 2</w:t>
      </w:r>
      <w:r w:rsidRPr="00103E85">
        <w:rPr>
          <w:rFonts w:cs="Arial"/>
          <w:bCs/>
          <w:color w:val="000000"/>
          <w:lang w:val="en-GB"/>
        </w:rPr>
        <w:t>.</w:t>
      </w:r>
    </w:p>
    <w:p w14:paraId="3A3BC6E3" w14:textId="1EA65099" w:rsidR="005E5E5F" w:rsidRPr="00103E85" w:rsidRDefault="005E5E5F" w:rsidP="00D63E43">
      <w:pPr>
        <w:numPr>
          <w:ilvl w:val="0"/>
          <w:numId w:val="16"/>
        </w:numPr>
        <w:ind w:left="357" w:hanging="357"/>
        <w:rPr>
          <w:lang w:val="en-GB"/>
        </w:rPr>
      </w:pPr>
      <w:r w:rsidRPr="00103E85">
        <w:rPr>
          <w:lang w:val="en-GB"/>
        </w:rPr>
        <w:t xml:space="preserve">Please </w:t>
      </w:r>
      <w:proofErr w:type="gramStart"/>
      <w:r w:rsidRPr="00103E85">
        <w:rPr>
          <w:lang w:val="en-GB"/>
        </w:rPr>
        <w:t>take action</w:t>
      </w:r>
      <w:proofErr w:type="gramEnd"/>
      <w:r w:rsidRPr="00103E85">
        <w:rPr>
          <w:lang w:val="en-GB"/>
        </w:rPr>
        <w:t xml:space="preserve"> before</w:t>
      </w:r>
      <w:r w:rsidRPr="00103E85">
        <w:rPr>
          <w:b/>
          <w:lang w:val="en-GB"/>
        </w:rPr>
        <w:t xml:space="preserve"> </w:t>
      </w:r>
      <w:r w:rsidR="009B1548" w:rsidRPr="00103E85">
        <w:rPr>
          <w:b/>
          <w:bCs/>
          <w:lang w:val="it-CH"/>
        </w:rPr>
        <w:t xml:space="preserve">1 </w:t>
      </w:r>
      <w:proofErr w:type="spellStart"/>
      <w:r w:rsidR="009B1548" w:rsidRPr="00103E85">
        <w:rPr>
          <w:b/>
          <w:bCs/>
          <w:lang w:val="it-CH"/>
        </w:rPr>
        <w:t>February</w:t>
      </w:r>
      <w:proofErr w:type="spellEnd"/>
      <w:r w:rsidR="009B1548" w:rsidRPr="00103E85">
        <w:rPr>
          <w:lang w:val="it-CH"/>
        </w:rPr>
        <w:t xml:space="preserve"> </w:t>
      </w:r>
      <w:r w:rsidRPr="00103E85">
        <w:rPr>
          <w:lang w:val="en-GB"/>
        </w:rPr>
        <w:t>20</w:t>
      </w:r>
      <w:r w:rsidR="00D01184" w:rsidRPr="00103E85">
        <w:rPr>
          <w:lang w:val="en-GB"/>
        </w:rPr>
        <w:t>2</w:t>
      </w:r>
      <w:r w:rsidR="009B1548" w:rsidRPr="00103E85">
        <w:rPr>
          <w:lang w:val="en-GB"/>
        </w:rPr>
        <w:t>5</w:t>
      </w:r>
      <w:r w:rsidRPr="00103E85">
        <w:rPr>
          <w:lang w:val="en-GB"/>
        </w:rPr>
        <w:t>.</w:t>
      </w:r>
    </w:p>
    <w:p w14:paraId="2249D393" w14:textId="4B575A70" w:rsidR="00AE31DB" w:rsidRPr="00103E85" w:rsidRDefault="005E5E5F" w:rsidP="002364C8">
      <w:pPr>
        <w:numPr>
          <w:ilvl w:val="0"/>
          <w:numId w:val="16"/>
        </w:numPr>
        <w:spacing w:after="80"/>
        <w:ind w:left="357" w:hanging="357"/>
        <w:rPr>
          <w:lang w:val="en-US"/>
        </w:rPr>
      </w:pPr>
      <w:r w:rsidRPr="00103E85">
        <w:rPr>
          <w:lang w:val="en-GB"/>
        </w:rPr>
        <w:t>Preferred language:</w:t>
      </w:r>
      <w:r w:rsidRPr="00103E85">
        <w:rPr>
          <w:rFonts w:cs="Arial"/>
          <w:b/>
          <w:lang w:val="en-GB"/>
        </w:rPr>
        <w:t xml:space="preserve"> </w:t>
      </w:r>
      <w:proofErr w:type="spellStart"/>
      <w:r w:rsidR="009B1548" w:rsidRPr="00103E85">
        <w:rPr>
          <w:b/>
          <w:bCs/>
          <w:lang w:val="it-CH"/>
        </w:rPr>
        <w:t>Arabic</w:t>
      </w:r>
      <w:proofErr w:type="spellEnd"/>
      <w:r w:rsidR="009B1548" w:rsidRPr="00103E85">
        <w:rPr>
          <w:b/>
          <w:bCs/>
          <w:lang w:val="it-CH"/>
        </w:rPr>
        <w:t>, French</w:t>
      </w:r>
      <w:r w:rsidR="009B1548" w:rsidRPr="00103E85">
        <w:rPr>
          <w:b/>
          <w:bCs/>
          <w:lang w:val="it-CH"/>
        </w:rPr>
        <w:t>,</w:t>
      </w:r>
      <w:r w:rsidR="009B1548" w:rsidRPr="00103E85">
        <w:rPr>
          <w:b/>
          <w:bCs/>
          <w:lang w:val="it-CH"/>
        </w:rPr>
        <w:t xml:space="preserve"> English</w:t>
      </w:r>
      <w:r w:rsidRPr="00103E85">
        <w:rPr>
          <w:lang w:val="it-CH"/>
        </w:rPr>
        <w:t xml:space="preserve">. </w:t>
      </w:r>
      <w:proofErr w:type="spellStart"/>
      <w:r w:rsidRPr="00103E85">
        <w:rPr>
          <w:lang w:val="it-CH"/>
        </w:rPr>
        <w:t>You</w:t>
      </w:r>
      <w:proofErr w:type="spellEnd"/>
      <w:r w:rsidRPr="00103E85">
        <w:rPr>
          <w:lang w:val="it-CH"/>
        </w:rPr>
        <w:t xml:space="preserve"> can </w:t>
      </w:r>
      <w:proofErr w:type="spellStart"/>
      <w:r w:rsidRPr="00103E85">
        <w:rPr>
          <w:lang w:val="it-CH"/>
        </w:rPr>
        <w:t>also</w:t>
      </w:r>
      <w:proofErr w:type="spellEnd"/>
      <w:r w:rsidRPr="00103E85">
        <w:rPr>
          <w:lang w:val="it-CH"/>
        </w:rPr>
        <w:t xml:space="preserve"> </w:t>
      </w:r>
      <w:proofErr w:type="spellStart"/>
      <w:r w:rsidRPr="00103E85">
        <w:rPr>
          <w:lang w:val="it-CH"/>
        </w:rPr>
        <w:t>write</w:t>
      </w:r>
      <w:proofErr w:type="spellEnd"/>
      <w:r w:rsidRPr="00103E85">
        <w:rPr>
          <w:lang w:val="it-CH"/>
        </w:rPr>
        <w:t xml:space="preserve"> in </w:t>
      </w:r>
      <w:proofErr w:type="spellStart"/>
      <w:r w:rsidRPr="00103E85">
        <w:rPr>
          <w:lang w:val="it-CH"/>
        </w:rPr>
        <w:t>your</w:t>
      </w:r>
      <w:proofErr w:type="spellEnd"/>
      <w:r w:rsidRPr="00103E85">
        <w:rPr>
          <w:lang w:val="it-CH"/>
        </w:rPr>
        <w:t xml:space="preserve"> </w:t>
      </w:r>
      <w:proofErr w:type="spellStart"/>
      <w:r w:rsidRPr="00103E85">
        <w:rPr>
          <w:lang w:val="it-CH"/>
        </w:rPr>
        <w:t>own</w:t>
      </w:r>
      <w:proofErr w:type="spellEnd"/>
      <w:r w:rsidRPr="00103E85">
        <w:rPr>
          <w:lang w:val="it-CH"/>
        </w:rPr>
        <w:t xml:space="preserve"> </w:t>
      </w:r>
      <w:proofErr w:type="spellStart"/>
      <w:r w:rsidRPr="00103E85">
        <w:rPr>
          <w:lang w:val="it-CH"/>
        </w:rPr>
        <w:t>language</w:t>
      </w:r>
      <w:proofErr w:type="spellEnd"/>
      <w:r w:rsidRPr="00103E85">
        <w:rPr>
          <w:lang w:val="it-CH"/>
        </w:rPr>
        <w:t>.</w:t>
      </w:r>
    </w:p>
    <w:p w14:paraId="05467178" w14:textId="77777777" w:rsidR="00571037" w:rsidRPr="00103E85" w:rsidRDefault="00571037" w:rsidP="00571037">
      <w:pPr>
        <w:numPr>
          <w:ilvl w:val="0"/>
          <w:numId w:val="16"/>
        </w:numPr>
        <w:ind w:left="357" w:hanging="357"/>
        <w:rPr>
          <w:sz w:val="12"/>
          <w:szCs w:val="16"/>
          <w:lang w:val="fr-FR"/>
        </w:rPr>
      </w:pPr>
      <w:r w:rsidRPr="00103E85">
        <w:rPr>
          <w:b/>
          <w:sz w:val="12"/>
          <w:szCs w:val="16"/>
          <w:lang w:val="en-US"/>
        </w:rPr>
        <w:t>INFO POSTAGE</w:t>
      </w:r>
      <w:r w:rsidRPr="00103E85">
        <w:rPr>
          <w:sz w:val="12"/>
          <w:szCs w:val="16"/>
          <w:lang w:val="en-US"/>
        </w:rPr>
        <w:t xml:space="preserve">: Post delivery is possible to almost all countries. Please check at the Swiss Post whether letters are currently being delivered to the destination country. </w:t>
      </w:r>
      <w:r w:rsidRPr="00103E85">
        <w:rPr>
          <w:sz w:val="12"/>
          <w:szCs w:val="16"/>
          <w:lang w:val="en-US"/>
        </w:rPr>
        <w:br/>
        <w:t xml:space="preserve">If not, please send by email, fax or social media and/or via the embassy with the request for forwarding to the named person. </w:t>
      </w:r>
      <w:proofErr w:type="spellStart"/>
      <w:r w:rsidRPr="00103E85">
        <w:rPr>
          <w:sz w:val="12"/>
          <w:szCs w:val="16"/>
          <w:lang w:val="fr-FR"/>
        </w:rPr>
        <w:t>Thank</w:t>
      </w:r>
      <w:proofErr w:type="spellEnd"/>
      <w:r w:rsidRPr="00103E85">
        <w:rPr>
          <w:sz w:val="12"/>
          <w:szCs w:val="16"/>
          <w:lang w:val="fr-FR"/>
        </w:rPr>
        <w:t xml:space="preserve"> </w:t>
      </w:r>
      <w:proofErr w:type="spellStart"/>
      <w:r w:rsidRPr="00103E85">
        <w:rPr>
          <w:sz w:val="12"/>
          <w:szCs w:val="16"/>
          <w:lang w:val="fr-FR"/>
        </w:rPr>
        <w:t>you</w:t>
      </w:r>
      <w:proofErr w:type="spellEnd"/>
      <w:r w:rsidRPr="00103E85">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103E85" w14:paraId="5379173F" w14:textId="77777777" w:rsidTr="002621D1">
        <w:trPr>
          <w:cantSplit/>
          <w:trHeight w:val="53"/>
        </w:trPr>
        <w:tc>
          <w:tcPr>
            <w:tcW w:w="2838" w:type="pct"/>
            <w:noWrap/>
            <w:hideMark/>
          </w:tcPr>
          <w:p w14:paraId="7A7BAB82" w14:textId="77777777" w:rsidR="005E5E5F" w:rsidRPr="00103E85" w:rsidRDefault="005E5E5F" w:rsidP="009468F4">
            <w:pPr>
              <w:pStyle w:val="berschrift"/>
              <w:rPr>
                <w:lang w:val="en-GB"/>
              </w:rPr>
            </w:pPr>
            <w:r w:rsidRPr="00103E85">
              <w:rPr>
                <w:lang w:val="it-CH"/>
              </w:rPr>
              <w:t>APPEALS TO</w:t>
            </w:r>
          </w:p>
        </w:tc>
        <w:tc>
          <w:tcPr>
            <w:tcW w:w="2162" w:type="pct"/>
            <w:hideMark/>
          </w:tcPr>
          <w:p w14:paraId="756F8CCA" w14:textId="77777777" w:rsidR="005E5E5F" w:rsidRPr="00103E85" w:rsidRDefault="005E5E5F" w:rsidP="009468F4">
            <w:pPr>
              <w:pStyle w:val="berschrift"/>
              <w:rPr>
                <w:lang w:val="en-GB"/>
              </w:rPr>
            </w:pPr>
            <w:r w:rsidRPr="00103E85">
              <w:rPr>
                <w:lang w:val="it-CH"/>
              </w:rPr>
              <w:t>COPIES TO</w:t>
            </w:r>
          </w:p>
        </w:tc>
      </w:tr>
      <w:tr w:rsidR="005E5E5F" w:rsidRPr="00103E85" w14:paraId="778D4170" w14:textId="77777777" w:rsidTr="002621D1">
        <w:trPr>
          <w:cantSplit/>
          <w:trHeight w:val="53"/>
        </w:trPr>
        <w:tc>
          <w:tcPr>
            <w:tcW w:w="2838" w:type="pct"/>
            <w:noWrap/>
            <w:hideMark/>
          </w:tcPr>
          <w:p w14:paraId="638C4104" w14:textId="77777777" w:rsidR="00103E85" w:rsidRPr="00103E85" w:rsidRDefault="00103E85" w:rsidP="00103E85">
            <w:pPr>
              <w:spacing w:after="80"/>
              <w:rPr>
                <w:lang w:val="it-CH"/>
              </w:rPr>
            </w:pPr>
            <w:proofErr w:type="spellStart"/>
            <w:r w:rsidRPr="00103E85">
              <w:rPr>
                <w:lang w:val="it-CH"/>
              </w:rPr>
              <w:t>President</w:t>
            </w:r>
            <w:proofErr w:type="spellEnd"/>
            <w:r w:rsidRPr="00103E85">
              <w:rPr>
                <w:lang w:val="it-CH"/>
              </w:rPr>
              <w:t xml:space="preserve"> of the Republic </w:t>
            </w:r>
            <w:proofErr w:type="spellStart"/>
            <w:r w:rsidRPr="00103E85">
              <w:rPr>
                <w:lang w:val="it-CH"/>
              </w:rPr>
              <w:t>Kais</w:t>
            </w:r>
            <w:proofErr w:type="spellEnd"/>
            <w:r w:rsidRPr="00103E85">
              <w:rPr>
                <w:lang w:val="it-CH"/>
              </w:rPr>
              <w:t xml:space="preserve"> </w:t>
            </w:r>
            <w:proofErr w:type="spellStart"/>
            <w:r w:rsidRPr="00103E85">
              <w:rPr>
                <w:lang w:val="it-CH"/>
              </w:rPr>
              <w:t>Saied</w:t>
            </w:r>
            <w:proofErr w:type="spellEnd"/>
          </w:p>
          <w:p w14:paraId="16A71E75" w14:textId="77777777" w:rsidR="00103E85" w:rsidRPr="00103E85" w:rsidRDefault="00103E85" w:rsidP="00103E85">
            <w:pPr>
              <w:spacing w:after="80"/>
              <w:rPr>
                <w:sz w:val="16"/>
                <w:szCs w:val="16"/>
                <w:lang w:val="it-CH"/>
              </w:rPr>
            </w:pPr>
            <w:proofErr w:type="spellStart"/>
            <w:r w:rsidRPr="00103E85">
              <w:rPr>
                <w:sz w:val="16"/>
                <w:szCs w:val="16"/>
                <w:lang w:val="it-CH"/>
              </w:rPr>
              <w:t>Route</w:t>
            </w:r>
            <w:proofErr w:type="spellEnd"/>
            <w:r w:rsidRPr="00103E85">
              <w:rPr>
                <w:sz w:val="16"/>
                <w:szCs w:val="16"/>
                <w:lang w:val="it-CH"/>
              </w:rPr>
              <w:t xml:space="preserve"> de la </w:t>
            </w:r>
            <w:proofErr w:type="spellStart"/>
            <w:r w:rsidRPr="00103E85">
              <w:rPr>
                <w:sz w:val="16"/>
                <w:szCs w:val="16"/>
                <w:lang w:val="it-CH"/>
              </w:rPr>
              <w:t>Goulette</w:t>
            </w:r>
            <w:proofErr w:type="spellEnd"/>
            <w:r w:rsidRPr="00103E85">
              <w:rPr>
                <w:sz w:val="16"/>
                <w:szCs w:val="16"/>
                <w:lang w:val="it-CH"/>
              </w:rPr>
              <w:t xml:space="preserve">, Site </w:t>
            </w:r>
            <w:proofErr w:type="spellStart"/>
            <w:r w:rsidRPr="00103E85">
              <w:rPr>
                <w:sz w:val="16"/>
                <w:szCs w:val="16"/>
                <w:lang w:val="it-CH"/>
              </w:rPr>
              <w:t>archéologique</w:t>
            </w:r>
            <w:proofErr w:type="spellEnd"/>
            <w:r w:rsidRPr="00103E85">
              <w:rPr>
                <w:sz w:val="16"/>
                <w:szCs w:val="16"/>
                <w:lang w:val="it-CH"/>
              </w:rPr>
              <w:t xml:space="preserve"> de </w:t>
            </w:r>
            <w:proofErr w:type="spellStart"/>
            <w:r w:rsidRPr="00103E85">
              <w:rPr>
                <w:sz w:val="16"/>
                <w:szCs w:val="16"/>
                <w:lang w:val="it-CH"/>
              </w:rPr>
              <w:t>Carthage</w:t>
            </w:r>
            <w:proofErr w:type="spellEnd"/>
            <w:r w:rsidRPr="00103E85">
              <w:rPr>
                <w:sz w:val="16"/>
                <w:szCs w:val="16"/>
                <w:lang w:val="it-CH"/>
              </w:rPr>
              <w:t xml:space="preserve">, </w:t>
            </w:r>
            <w:proofErr w:type="spellStart"/>
            <w:r w:rsidRPr="00103E85">
              <w:rPr>
                <w:sz w:val="16"/>
                <w:szCs w:val="16"/>
                <w:lang w:val="it-CH"/>
              </w:rPr>
              <w:t>Tunisie</w:t>
            </w:r>
            <w:proofErr w:type="spellEnd"/>
          </w:p>
          <w:p w14:paraId="2448267A" w14:textId="77777777" w:rsidR="00103E85" w:rsidRPr="00103E85" w:rsidRDefault="00103E85" w:rsidP="00103E85">
            <w:pPr>
              <w:rPr>
                <w:lang w:val="en-US"/>
              </w:rPr>
            </w:pPr>
            <w:r w:rsidRPr="00103E85">
              <w:rPr>
                <w:b/>
                <w:bCs/>
                <w:sz w:val="17"/>
                <w:szCs w:val="17"/>
                <w:u w:val="single"/>
                <w:lang w:val="en-US"/>
              </w:rPr>
              <w:t>Best way to reach the target</w:t>
            </w:r>
            <w:r w:rsidRPr="00103E85">
              <w:rPr>
                <w:lang w:val="en-US"/>
              </w:rPr>
              <w:t>:</w:t>
            </w:r>
          </w:p>
          <w:p w14:paraId="7EF8E418" w14:textId="77777777" w:rsidR="00103E85" w:rsidRPr="00103E85" w:rsidRDefault="00103E85" w:rsidP="00103E85">
            <w:pPr>
              <w:spacing w:after="240"/>
              <w:rPr>
                <w:lang w:val="en-US"/>
              </w:rPr>
            </w:pPr>
            <w:r w:rsidRPr="00103E85">
              <w:rPr>
                <w:lang w:val="en-US"/>
              </w:rPr>
              <w:t xml:space="preserve">Facebook: </w:t>
            </w:r>
            <w:hyperlink r:id="rId8" w:history="1">
              <w:r w:rsidRPr="00103E85">
                <w:rPr>
                  <w:rStyle w:val="Hyperlink"/>
                  <w:lang w:val="en-US"/>
                </w:rPr>
                <w:t>https://www.facebook.com/Presidence.tn/</w:t>
              </w:r>
            </w:hyperlink>
            <w:r w:rsidRPr="00103E85">
              <w:rPr>
                <w:lang w:val="en-US"/>
              </w:rPr>
              <w:t xml:space="preserve"> </w:t>
            </w:r>
            <w:r w:rsidRPr="00103E85">
              <w:rPr>
                <w:lang w:val="en-US"/>
              </w:rPr>
              <w:br/>
              <w:t>Twitter/X: @TnPresidency</w:t>
            </w:r>
            <w:r w:rsidRPr="00103E85">
              <w:rPr>
                <w:lang w:val="en-US"/>
              </w:rPr>
              <w:br/>
              <w:t xml:space="preserve">Email: </w:t>
            </w:r>
            <w:hyperlink r:id="rId9" w:history="1">
              <w:r w:rsidRPr="00103E85">
                <w:rPr>
                  <w:rStyle w:val="Hyperlink"/>
                  <w:lang w:val="en-US"/>
                </w:rPr>
                <w:t>contact@carthage.tn</w:t>
              </w:r>
            </w:hyperlink>
          </w:p>
          <w:p w14:paraId="2D535B64" w14:textId="77777777" w:rsidR="00103E85" w:rsidRPr="00103E85" w:rsidRDefault="00103E85" w:rsidP="00103E85">
            <w:pPr>
              <w:rPr>
                <w:sz w:val="16"/>
                <w:szCs w:val="16"/>
                <w:lang w:val="it-CH"/>
              </w:rPr>
            </w:pPr>
            <w:proofErr w:type="spellStart"/>
            <w:r w:rsidRPr="00103E85">
              <w:rPr>
                <w:b/>
                <w:bCs/>
                <w:sz w:val="16"/>
                <w:szCs w:val="16"/>
                <w:u w:val="single"/>
                <w:lang w:val="it-CH"/>
              </w:rPr>
              <w:t>Additional</w:t>
            </w:r>
            <w:proofErr w:type="spellEnd"/>
            <w:r w:rsidRPr="00103E85">
              <w:rPr>
                <w:b/>
                <w:bCs/>
                <w:sz w:val="16"/>
                <w:szCs w:val="16"/>
                <w:u w:val="single"/>
                <w:lang w:val="it-CH"/>
              </w:rPr>
              <w:t xml:space="preserve"> target</w:t>
            </w:r>
            <w:r w:rsidRPr="00103E85">
              <w:rPr>
                <w:sz w:val="16"/>
                <w:szCs w:val="16"/>
                <w:lang w:val="it-CH"/>
              </w:rPr>
              <w:t>:</w:t>
            </w:r>
          </w:p>
          <w:p w14:paraId="677D9B15" w14:textId="31E5D2EA" w:rsidR="005E5E5F" w:rsidRPr="00103E85" w:rsidRDefault="00103E85" w:rsidP="00103E85">
            <w:pPr>
              <w:rPr>
                <w:lang w:val="fr-FR"/>
              </w:rPr>
            </w:pPr>
            <w:r w:rsidRPr="00103E85">
              <w:rPr>
                <w:sz w:val="16"/>
                <w:szCs w:val="16"/>
                <w:lang w:val="en-US"/>
              </w:rPr>
              <w:t xml:space="preserve">Minister of Justice Leila </w:t>
            </w:r>
            <w:proofErr w:type="spellStart"/>
            <w:r w:rsidRPr="00103E85">
              <w:rPr>
                <w:sz w:val="16"/>
                <w:szCs w:val="16"/>
                <w:lang w:val="en-US"/>
              </w:rPr>
              <w:t>Jaffel</w:t>
            </w:r>
            <w:proofErr w:type="spellEnd"/>
            <w:r w:rsidRPr="00103E85">
              <w:rPr>
                <w:sz w:val="16"/>
                <w:szCs w:val="16"/>
                <w:lang w:val="en-US"/>
              </w:rPr>
              <w:br/>
              <w:t xml:space="preserve">Email: </w:t>
            </w:r>
            <w:hyperlink r:id="rId10" w:history="1">
              <w:r w:rsidRPr="00103E85">
                <w:rPr>
                  <w:rStyle w:val="Hyperlink"/>
                  <w:sz w:val="16"/>
                  <w:szCs w:val="16"/>
                  <w:lang w:val="en-US"/>
                </w:rPr>
                <w:t>info@e-justice.tn</w:t>
              </w:r>
            </w:hyperlink>
            <w:r w:rsidRPr="00103E85">
              <w:rPr>
                <w:sz w:val="16"/>
                <w:szCs w:val="16"/>
                <w:lang w:val="en-US"/>
              </w:rPr>
              <w:br/>
              <w:t>Fax: +216 71 568 106</w:t>
            </w:r>
            <w:r w:rsidRPr="00103E85">
              <w:rPr>
                <w:sz w:val="16"/>
                <w:szCs w:val="16"/>
                <w:lang w:val="en-US"/>
              </w:rPr>
              <w:br/>
              <w:t xml:space="preserve">Facebook: </w:t>
            </w:r>
            <w:hyperlink r:id="rId11" w:history="1">
              <w:r w:rsidRPr="00103E85">
                <w:rPr>
                  <w:rStyle w:val="Hyperlink"/>
                  <w:sz w:val="16"/>
                  <w:szCs w:val="16"/>
                  <w:lang w:val="en-US"/>
                </w:rPr>
                <w:t>https://www.facebook.com/ministere.justice.tunisie</w:t>
              </w:r>
            </w:hyperlink>
          </w:p>
        </w:tc>
        <w:tc>
          <w:tcPr>
            <w:tcW w:w="2162" w:type="pct"/>
            <w:hideMark/>
          </w:tcPr>
          <w:p w14:paraId="1D4AE6F5" w14:textId="77777777" w:rsidR="009B1548" w:rsidRPr="009B1548" w:rsidRDefault="009B1548" w:rsidP="009B1548">
            <w:pPr>
              <w:spacing w:after="80"/>
              <w:rPr>
                <w:rFonts w:cs="Arial"/>
                <w:lang w:val="it-CH"/>
              </w:rPr>
            </w:pPr>
            <w:proofErr w:type="spellStart"/>
            <w:r w:rsidRPr="009B1548">
              <w:rPr>
                <w:rFonts w:cs="Arial"/>
                <w:lang w:val="it-CH"/>
              </w:rPr>
              <w:t>Botschaft</w:t>
            </w:r>
            <w:proofErr w:type="spellEnd"/>
            <w:r w:rsidRPr="009B1548">
              <w:rPr>
                <w:rFonts w:cs="Arial"/>
                <w:lang w:val="it-CH"/>
              </w:rPr>
              <w:t xml:space="preserve"> von </w:t>
            </w:r>
            <w:proofErr w:type="spellStart"/>
            <w:r w:rsidRPr="009B1548">
              <w:rPr>
                <w:rFonts w:cs="Arial"/>
                <w:lang w:val="it-CH"/>
              </w:rPr>
              <w:t>Tunesien</w:t>
            </w:r>
            <w:proofErr w:type="spellEnd"/>
            <w:r w:rsidRPr="009B1548">
              <w:rPr>
                <w:rFonts w:cs="Arial"/>
                <w:lang w:val="it-CH"/>
              </w:rPr>
              <w:t xml:space="preserve"> / </w:t>
            </w:r>
            <w:proofErr w:type="spellStart"/>
            <w:r w:rsidRPr="009B1548">
              <w:rPr>
                <w:rFonts w:cs="Arial"/>
                <w:lang w:val="it-CH"/>
              </w:rPr>
              <w:t>Ambassade</w:t>
            </w:r>
            <w:proofErr w:type="spellEnd"/>
            <w:r w:rsidRPr="009B1548">
              <w:rPr>
                <w:rFonts w:cs="Arial"/>
                <w:lang w:val="it-CH"/>
              </w:rPr>
              <w:t xml:space="preserve"> de </w:t>
            </w:r>
            <w:proofErr w:type="spellStart"/>
            <w:r w:rsidRPr="009B1548">
              <w:rPr>
                <w:rFonts w:cs="Arial"/>
                <w:lang w:val="it-CH"/>
              </w:rPr>
              <w:t>Tunisie</w:t>
            </w:r>
            <w:proofErr w:type="spellEnd"/>
            <w:r w:rsidRPr="009B1548">
              <w:rPr>
                <w:rFonts w:cs="Arial"/>
                <w:lang w:val="it-CH"/>
              </w:rPr>
              <w:br/>
            </w:r>
            <w:proofErr w:type="spellStart"/>
            <w:r w:rsidRPr="009B1548">
              <w:rPr>
                <w:rFonts w:cs="Arial"/>
                <w:lang w:val="it-CH"/>
              </w:rPr>
              <w:t>Kirchenfeldstrasse</w:t>
            </w:r>
            <w:proofErr w:type="spellEnd"/>
            <w:r w:rsidRPr="009B1548">
              <w:rPr>
                <w:rFonts w:cs="Arial"/>
                <w:lang w:val="it-CH"/>
              </w:rPr>
              <w:t xml:space="preserve"> 63</w:t>
            </w:r>
            <w:r w:rsidRPr="009B1548">
              <w:rPr>
                <w:rFonts w:cs="Arial"/>
                <w:lang w:val="it-CH"/>
              </w:rPr>
              <w:br/>
              <w:t>3005 Bern</w:t>
            </w:r>
          </w:p>
          <w:p w14:paraId="58B3749B" w14:textId="359CB688" w:rsidR="005E5E5F" w:rsidRPr="00103E85" w:rsidRDefault="009B1548" w:rsidP="009B1548">
            <w:pPr>
              <w:spacing w:after="80"/>
              <w:rPr>
                <w:rFonts w:cs="Arial"/>
              </w:rPr>
            </w:pPr>
            <w:r w:rsidRPr="00103E85">
              <w:rPr>
                <w:rFonts w:cs="Arial"/>
              </w:rPr>
              <w:t>Fax: 031 351 04 45</w:t>
            </w:r>
            <w:r w:rsidRPr="00103E85">
              <w:rPr>
                <w:rFonts w:cs="Arial"/>
              </w:rPr>
              <w:br/>
              <w:t xml:space="preserve">E-Mail: </w:t>
            </w:r>
            <w:hyperlink r:id="rId12" w:history="1">
              <w:r w:rsidRPr="00103E85">
                <w:rPr>
                  <w:rStyle w:val="Hyperlink"/>
                  <w:rFonts w:cs="Arial"/>
                </w:rPr>
                <w:t>at.berne@diplomatie.gov.tn</w:t>
              </w:r>
            </w:hyperlink>
          </w:p>
        </w:tc>
      </w:tr>
      <w:tr w:rsidR="009B7FAE" w:rsidRPr="00103E85" w14:paraId="029EFB4E" w14:textId="77777777" w:rsidTr="002621D1">
        <w:trPr>
          <w:cantSplit/>
          <w:trHeight w:val="53"/>
        </w:trPr>
        <w:tc>
          <w:tcPr>
            <w:tcW w:w="5000" w:type="pct"/>
            <w:gridSpan w:val="2"/>
            <w:noWrap/>
          </w:tcPr>
          <w:p w14:paraId="01144B72" w14:textId="6BF7EA1D" w:rsidR="009B7FAE" w:rsidRPr="00103E85" w:rsidRDefault="00B71BDF" w:rsidP="00803B52">
            <w:pPr>
              <w:spacing w:before="120"/>
              <w:rPr>
                <w:lang w:val="en-US"/>
              </w:rPr>
            </w:pPr>
            <w:r w:rsidRPr="00103E85">
              <w:rPr>
                <w:lang w:val="fr-CH"/>
              </w:rPr>
              <w:sym w:font="Wingdings 3" w:char="F022"/>
            </w:r>
            <w:r w:rsidRPr="00103E85">
              <w:rPr>
                <w:lang w:val="en-US"/>
              </w:rPr>
              <w:t xml:space="preserve"> </w:t>
            </w:r>
            <w:r w:rsidR="00BA09FB" w:rsidRPr="00103E85">
              <w:rPr>
                <w:b/>
                <w:bCs/>
                <w:lang w:val="en-US"/>
              </w:rPr>
              <w:t>Social media guidance</w:t>
            </w:r>
            <w:r w:rsidR="00BA09FB" w:rsidRPr="00103E85">
              <w:rPr>
                <w:lang w:val="en-US"/>
              </w:rPr>
              <w:t xml:space="preserve"> and </w:t>
            </w:r>
            <w:r w:rsidR="00BA09FB" w:rsidRPr="00103E85">
              <w:rPr>
                <w:b/>
                <w:bCs/>
                <w:lang w:val="en-US"/>
              </w:rPr>
              <w:t>a</w:t>
            </w:r>
            <w:r w:rsidR="00AA745E" w:rsidRPr="00103E85">
              <w:rPr>
                <w:b/>
                <w:bCs/>
                <w:lang w:val="en-US"/>
              </w:rPr>
              <w:t>ddit</w:t>
            </w:r>
            <w:r w:rsidR="00103E85" w:rsidRPr="00103E85">
              <w:rPr>
                <w:b/>
                <w:bCs/>
                <w:lang w:val="en-US"/>
              </w:rPr>
              <w:t>i</w:t>
            </w:r>
            <w:r w:rsidR="00AA745E" w:rsidRPr="00103E85">
              <w:rPr>
                <w:b/>
                <w:bCs/>
                <w:lang w:val="en-US"/>
              </w:rPr>
              <w:t>onal targets</w:t>
            </w:r>
            <w:r w:rsidR="00AA745E" w:rsidRPr="00103E85">
              <w:rPr>
                <w:lang w:val="en-US"/>
              </w:rPr>
              <w:t xml:space="preserve"> see online</w:t>
            </w:r>
            <w:r w:rsidR="002365A5" w:rsidRPr="00103E85">
              <w:rPr>
                <w:lang w:val="en-US"/>
              </w:rPr>
              <w:t xml:space="preserve">: </w:t>
            </w:r>
            <w:hyperlink r:id="rId13" w:history="1">
              <w:r w:rsidR="002365A5" w:rsidRPr="00103E85">
                <w:rPr>
                  <w:rStyle w:val="Hyperlink"/>
                  <w:lang w:val="en-US"/>
                </w:rPr>
                <w:t>amnesty.ch</w:t>
              </w:r>
            </w:hyperlink>
            <w:r w:rsidR="002365A5" w:rsidRPr="00103E85">
              <w:rPr>
                <w:lang w:val="en-US"/>
              </w:rPr>
              <w:t xml:space="preserve"> </w:t>
            </w:r>
            <w:r w:rsidR="00A52BF5" w:rsidRPr="00103E85">
              <w:rPr>
                <w:sz w:val="32"/>
                <w:szCs w:val="32"/>
              </w:rPr>
              <w:sym w:font="Webdings" w:char="F04C"/>
            </w:r>
            <w:r w:rsidR="002365A5" w:rsidRPr="00103E85">
              <w:rPr>
                <w:b/>
                <w:bCs/>
                <w:lang w:val="en-US"/>
              </w:rPr>
              <w:t xml:space="preserve">UA </w:t>
            </w:r>
            <w:r w:rsidR="00103E85" w:rsidRPr="00103E85">
              <w:rPr>
                <w:rFonts w:cs="Arial"/>
                <w:b/>
                <w:bCs/>
                <w:lang w:val="en-US"/>
              </w:rPr>
              <w:t>002/22</w:t>
            </w:r>
          </w:p>
        </w:tc>
      </w:tr>
    </w:tbl>
    <w:p w14:paraId="1D4E3AA6" w14:textId="77777777" w:rsidR="00881147" w:rsidRPr="00103E85" w:rsidRDefault="00881147" w:rsidP="00881147">
      <w:pPr>
        <w:rPr>
          <w:sz w:val="4"/>
          <w:lang w:val="it-CH"/>
        </w:rPr>
      </w:pPr>
    </w:p>
    <w:p w14:paraId="5D2CB092" w14:textId="77777777" w:rsidR="007D0B54" w:rsidRPr="00103E85" w:rsidRDefault="00CF02C7" w:rsidP="00881147">
      <w:pPr>
        <w:rPr>
          <w:sz w:val="10"/>
          <w:szCs w:val="10"/>
          <w:lang w:val="it-CH"/>
        </w:rPr>
      </w:pPr>
      <w:r w:rsidRPr="00103E85">
        <w:rPr>
          <w:sz w:val="20"/>
          <w:szCs w:val="20"/>
          <w:lang w:val="it-CH"/>
        </w:rPr>
        <w:br w:type="page"/>
      </w:r>
    </w:p>
    <w:p w14:paraId="167EA8B5" w14:textId="77777777" w:rsidR="00097F8C" w:rsidRPr="00103E85" w:rsidRDefault="00097F8C" w:rsidP="00C67DE1">
      <w:pPr>
        <w:spacing w:line="360" w:lineRule="auto"/>
        <w:rPr>
          <w:sz w:val="20"/>
          <w:szCs w:val="20"/>
          <w:lang w:val="en-US"/>
        </w:rPr>
        <w:sectPr w:rsidR="00097F8C" w:rsidRPr="00103E85" w:rsidSect="002621D1">
          <w:footerReference w:type="first" r:id="rId14"/>
          <w:type w:val="continuous"/>
          <w:pgSz w:w="11906" w:h="16838" w:code="9"/>
          <w:pgMar w:top="426" w:right="707" w:bottom="709" w:left="709" w:header="159" w:footer="306" w:gutter="0"/>
          <w:cols w:space="720"/>
          <w:titlePg/>
        </w:sectPr>
      </w:pPr>
    </w:p>
    <w:p w14:paraId="141AEF2A" w14:textId="77777777" w:rsidR="007D0B54" w:rsidRPr="00103E85" w:rsidRDefault="007D0B54" w:rsidP="00C67DE1">
      <w:pPr>
        <w:spacing w:line="360" w:lineRule="auto"/>
        <w:rPr>
          <w:sz w:val="20"/>
          <w:szCs w:val="20"/>
        </w:rPr>
      </w:pPr>
      <w:r w:rsidRPr="00103E85">
        <w:rPr>
          <w:sz w:val="20"/>
          <w:szCs w:val="20"/>
        </w:rPr>
        <w:lastRenderedPageBreak/>
        <w:t>________________________</w:t>
      </w:r>
    </w:p>
    <w:p w14:paraId="6855D5B4" w14:textId="77777777" w:rsidR="007D0B54" w:rsidRPr="00103E85" w:rsidRDefault="007D0B54" w:rsidP="00C67DE1">
      <w:pPr>
        <w:spacing w:line="360" w:lineRule="auto"/>
        <w:rPr>
          <w:sz w:val="20"/>
          <w:szCs w:val="20"/>
        </w:rPr>
      </w:pPr>
      <w:r w:rsidRPr="00103E85">
        <w:rPr>
          <w:sz w:val="20"/>
          <w:szCs w:val="20"/>
        </w:rPr>
        <w:t>________________________</w:t>
      </w:r>
    </w:p>
    <w:p w14:paraId="3FF4441D" w14:textId="77777777" w:rsidR="007D0B54" w:rsidRPr="00103E85" w:rsidRDefault="007D0B54" w:rsidP="00C67DE1">
      <w:pPr>
        <w:spacing w:line="360" w:lineRule="auto"/>
        <w:rPr>
          <w:sz w:val="20"/>
          <w:szCs w:val="20"/>
        </w:rPr>
      </w:pPr>
      <w:r w:rsidRPr="00103E85">
        <w:rPr>
          <w:sz w:val="20"/>
          <w:szCs w:val="20"/>
        </w:rPr>
        <w:t>________________________</w:t>
      </w:r>
    </w:p>
    <w:p w14:paraId="18E5F1B1" w14:textId="77777777" w:rsidR="007D0B54" w:rsidRPr="00103E85" w:rsidRDefault="007D0B54" w:rsidP="00C67DE1">
      <w:pPr>
        <w:spacing w:line="360" w:lineRule="auto"/>
        <w:rPr>
          <w:sz w:val="20"/>
          <w:szCs w:val="20"/>
        </w:rPr>
      </w:pPr>
      <w:r w:rsidRPr="00103E85">
        <w:rPr>
          <w:sz w:val="20"/>
          <w:szCs w:val="20"/>
        </w:rPr>
        <w:t>________________________</w:t>
      </w:r>
    </w:p>
    <w:p w14:paraId="4875CF05" w14:textId="77777777" w:rsidR="007D0B54" w:rsidRPr="00103E85" w:rsidRDefault="007D0B54" w:rsidP="00C67DE1">
      <w:pPr>
        <w:rPr>
          <w:sz w:val="20"/>
          <w:szCs w:val="20"/>
        </w:rPr>
      </w:pPr>
    </w:p>
    <w:p w14:paraId="6A93C3BD" w14:textId="77777777" w:rsidR="00EF5ECD" w:rsidRPr="00103E85" w:rsidRDefault="00EF5ECD" w:rsidP="00C67DE1">
      <w:pPr>
        <w:rPr>
          <w:sz w:val="20"/>
          <w:szCs w:val="20"/>
        </w:rPr>
      </w:pPr>
    </w:p>
    <w:p w14:paraId="09D14CFF" w14:textId="77777777" w:rsidR="00103E85" w:rsidRPr="00103E85" w:rsidRDefault="00103E85" w:rsidP="00103E85">
      <w:pPr>
        <w:ind w:left="5670"/>
        <w:rPr>
          <w:sz w:val="20"/>
          <w:szCs w:val="20"/>
          <w:lang w:val="it-CH"/>
        </w:rPr>
      </w:pPr>
      <w:proofErr w:type="spellStart"/>
      <w:r w:rsidRPr="00103E85">
        <w:rPr>
          <w:sz w:val="20"/>
          <w:szCs w:val="20"/>
          <w:lang w:val="it-CH"/>
        </w:rPr>
        <w:t>President</w:t>
      </w:r>
      <w:proofErr w:type="spellEnd"/>
      <w:r w:rsidRPr="00103E85">
        <w:rPr>
          <w:sz w:val="20"/>
          <w:szCs w:val="20"/>
          <w:lang w:val="it-CH"/>
        </w:rPr>
        <w:t xml:space="preserve"> of the Republic</w:t>
      </w:r>
    </w:p>
    <w:p w14:paraId="3D838750" w14:textId="77777777" w:rsidR="00103E85" w:rsidRPr="00103E85" w:rsidRDefault="00103E85" w:rsidP="00103E85">
      <w:pPr>
        <w:spacing w:after="40"/>
        <w:ind w:left="5670"/>
        <w:rPr>
          <w:sz w:val="20"/>
          <w:szCs w:val="20"/>
          <w:lang w:val="it-CH"/>
        </w:rPr>
      </w:pPr>
      <w:proofErr w:type="spellStart"/>
      <w:r w:rsidRPr="00103E85">
        <w:rPr>
          <w:sz w:val="20"/>
          <w:szCs w:val="20"/>
          <w:lang w:val="it-CH"/>
        </w:rPr>
        <w:t>Kais</w:t>
      </w:r>
      <w:proofErr w:type="spellEnd"/>
      <w:r w:rsidRPr="00103E85">
        <w:rPr>
          <w:sz w:val="20"/>
          <w:szCs w:val="20"/>
          <w:lang w:val="it-CH"/>
        </w:rPr>
        <w:t xml:space="preserve"> </w:t>
      </w:r>
      <w:proofErr w:type="spellStart"/>
      <w:r w:rsidRPr="00103E85">
        <w:rPr>
          <w:sz w:val="20"/>
          <w:szCs w:val="20"/>
          <w:lang w:val="it-CH"/>
        </w:rPr>
        <w:t>Saied</w:t>
      </w:r>
      <w:proofErr w:type="spellEnd"/>
    </w:p>
    <w:p w14:paraId="4125E0E5" w14:textId="7DF05216" w:rsidR="00103E85" w:rsidRPr="00103E85" w:rsidRDefault="00103E85" w:rsidP="00103E85">
      <w:pPr>
        <w:spacing w:after="80"/>
        <w:ind w:left="5670"/>
        <w:rPr>
          <w:sz w:val="16"/>
          <w:szCs w:val="16"/>
          <w:lang w:val="it-CH"/>
        </w:rPr>
      </w:pPr>
      <w:proofErr w:type="spellStart"/>
      <w:r w:rsidRPr="00103E85">
        <w:rPr>
          <w:sz w:val="16"/>
          <w:szCs w:val="16"/>
          <w:lang w:val="it-CH"/>
        </w:rPr>
        <w:t>Route</w:t>
      </w:r>
      <w:proofErr w:type="spellEnd"/>
      <w:r w:rsidRPr="00103E85">
        <w:rPr>
          <w:sz w:val="16"/>
          <w:szCs w:val="16"/>
          <w:lang w:val="it-CH"/>
        </w:rPr>
        <w:t xml:space="preserve"> de la </w:t>
      </w:r>
      <w:proofErr w:type="spellStart"/>
      <w:r w:rsidRPr="00103E85">
        <w:rPr>
          <w:sz w:val="16"/>
          <w:szCs w:val="16"/>
          <w:lang w:val="it-CH"/>
        </w:rPr>
        <w:t>Goulette</w:t>
      </w:r>
      <w:proofErr w:type="spellEnd"/>
      <w:r w:rsidRPr="00103E85">
        <w:rPr>
          <w:sz w:val="16"/>
          <w:szCs w:val="16"/>
          <w:lang w:val="it-CH"/>
        </w:rPr>
        <w:t xml:space="preserve">, Site </w:t>
      </w:r>
      <w:proofErr w:type="spellStart"/>
      <w:r w:rsidRPr="00103E85">
        <w:rPr>
          <w:sz w:val="16"/>
          <w:szCs w:val="16"/>
          <w:lang w:val="it-CH"/>
        </w:rPr>
        <w:t>archéologique</w:t>
      </w:r>
      <w:proofErr w:type="spellEnd"/>
      <w:r w:rsidRPr="00103E85">
        <w:rPr>
          <w:sz w:val="16"/>
          <w:szCs w:val="16"/>
          <w:lang w:val="it-CH"/>
        </w:rPr>
        <w:t xml:space="preserve"> de </w:t>
      </w:r>
      <w:proofErr w:type="spellStart"/>
      <w:proofErr w:type="gramStart"/>
      <w:r w:rsidRPr="00103E85">
        <w:rPr>
          <w:sz w:val="16"/>
          <w:szCs w:val="16"/>
          <w:lang w:val="it-CH"/>
        </w:rPr>
        <w:t>Carthage</w:t>
      </w:r>
      <w:r w:rsidRPr="00103E85">
        <w:rPr>
          <w:sz w:val="16"/>
          <w:szCs w:val="16"/>
          <w:lang w:val="it-CH"/>
        </w:rPr>
        <w:t>,</w:t>
      </w:r>
      <w:r w:rsidRPr="00103E85">
        <w:rPr>
          <w:sz w:val="16"/>
          <w:szCs w:val="16"/>
          <w:lang w:val="it-CH"/>
        </w:rPr>
        <w:t>Tunisie</w:t>
      </w:r>
      <w:proofErr w:type="spellEnd"/>
      <w:proofErr w:type="gramEnd"/>
    </w:p>
    <w:p w14:paraId="58950BCA" w14:textId="50AE79BD" w:rsidR="007D0B54" w:rsidRPr="00103E85" w:rsidRDefault="00103E85" w:rsidP="00C67DE1">
      <w:pPr>
        <w:ind w:left="5670"/>
        <w:rPr>
          <w:sz w:val="20"/>
          <w:szCs w:val="20"/>
          <w:lang w:val="it-CH"/>
        </w:rPr>
      </w:pPr>
      <w:r w:rsidRPr="00103E85">
        <w:rPr>
          <w:b/>
          <w:bCs/>
          <w:sz w:val="20"/>
          <w:szCs w:val="20"/>
          <w:lang w:val="en-US"/>
        </w:rPr>
        <w:t xml:space="preserve">Facebook: </w:t>
      </w:r>
      <w:hyperlink r:id="rId15" w:history="1">
        <w:r w:rsidRPr="00103E85">
          <w:rPr>
            <w:rStyle w:val="Hyperlink"/>
            <w:b/>
            <w:bCs/>
            <w:sz w:val="20"/>
            <w:szCs w:val="20"/>
            <w:lang w:val="en-US"/>
          </w:rPr>
          <w:t>https://www.facebook.com/Presidence.tn/</w:t>
        </w:r>
      </w:hyperlink>
      <w:r w:rsidRPr="00103E85">
        <w:rPr>
          <w:b/>
          <w:bCs/>
          <w:sz w:val="20"/>
          <w:szCs w:val="20"/>
          <w:lang w:val="en-US"/>
        </w:rPr>
        <w:br/>
        <w:t>Twitter/X: @TnPresidency</w:t>
      </w:r>
      <w:r w:rsidRPr="00103E85">
        <w:rPr>
          <w:b/>
          <w:bCs/>
          <w:sz w:val="20"/>
          <w:szCs w:val="20"/>
          <w:lang w:val="en-US"/>
        </w:rPr>
        <w:br/>
        <w:t xml:space="preserve">Email: </w:t>
      </w:r>
      <w:hyperlink r:id="rId16" w:history="1">
        <w:r w:rsidRPr="00103E85">
          <w:rPr>
            <w:rStyle w:val="Hyperlink"/>
            <w:b/>
            <w:bCs/>
            <w:sz w:val="20"/>
            <w:szCs w:val="20"/>
            <w:lang w:val="en-US"/>
          </w:rPr>
          <w:t>contact@carthage.tn</w:t>
        </w:r>
      </w:hyperlink>
    </w:p>
    <w:p w14:paraId="68F232C0" w14:textId="071162CE" w:rsidR="007D0B54" w:rsidRPr="00103E85" w:rsidRDefault="007D0B54" w:rsidP="00C67DE1">
      <w:pPr>
        <w:spacing w:before="840" w:after="840"/>
        <w:ind w:left="5670"/>
        <w:rPr>
          <w:sz w:val="20"/>
          <w:szCs w:val="20"/>
          <w:lang w:val="it-CH"/>
        </w:rPr>
      </w:pPr>
      <w:r w:rsidRPr="00103E85">
        <w:rPr>
          <w:sz w:val="20"/>
          <w:szCs w:val="20"/>
        </w:rPr>
        <w:t>________________________</w:t>
      </w:r>
    </w:p>
    <w:p w14:paraId="2E91DEF2" w14:textId="77777777" w:rsidR="007C6484" w:rsidRPr="00103E85" w:rsidRDefault="007C6484" w:rsidP="00C67DE1">
      <w:pPr>
        <w:pStyle w:val="AbschnittAbstandimText"/>
        <w:spacing w:after="0"/>
        <w:rPr>
          <w:sz w:val="20"/>
          <w:szCs w:val="20"/>
          <w:lang w:val="it-CH"/>
        </w:rPr>
      </w:pPr>
    </w:p>
    <w:p w14:paraId="548494A5" w14:textId="77777777" w:rsidR="009B1548" w:rsidRPr="00103E85" w:rsidRDefault="009B1548" w:rsidP="009B1548">
      <w:pPr>
        <w:pStyle w:val="AbschnittAbstandimText"/>
        <w:rPr>
          <w:sz w:val="20"/>
          <w:szCs w:val="20"/>
          <w:lang w:val="en-GB"/>
        </w:rPr>
      </w:pPr>
      <w:r w:rsidRPr="00103E85">
        <w:rPr>
          <w:sz w:val="20"/>
          <w:szCs w:val="20"/>
          <w:lang w:val="en-GB"/>
        </w:rPr>
        <w:t>Your Excellency,</w:t>
      </w:r>
    </w:p>
    <w:p w14:paraId="34AC0914" w14:textId="0BA0482E" w:rsidR="009B1548" w:rsidRPr="00103E85" w:rsidRDefault="009B1548" w:rsidP="009B1548">
      <w:pPr>
        <w:pStyle w:val="AbschnittAbstandimText"/>
        <w:rPr>
          <w:b/>
          <w:bCs/>
          <w:sz w:val="20"/>
          <w:szCs w:val="20"/>
          <w:lang w:val="en-GB"/>
        </w:rPr>
      </w:pPr>
      <w:r w:rsidRPr="00103E85">
        <w:rPr>
          <w:b/>
          <w:bCs/>
          <w:sz w:val="20"/>
          <w:szCs w:val="20"/>
          <w:lang w:val="en-GB"/>
        </w:rPr>
        <w:t xml:space="preserve">I write to you and your government to express my grave concern over the unjust conviction and arbitrary detention of senior </w:t>
      </w:r>
      <w:proofErr w:type="spellStart"/>
      <w:r w:rsidRPr="00103E85">
        <w:rPr>
          <w:b/>
          <w:bCs/>
          <w:sz w:val="20"/>
          <w:szCs w:val="20"/>
          <w:lang w:val="en-GB"/>
        </w:rPr>
        <w:t>Ennahdha</w:t>
      </w:r>
      <w:proofErr w:type="spellEnd"/>
      <w:r w:rsidRPr="00103E85">
        <w:rPr>
          <w:b/>
          <w:bCs/>
          <w:sz w:val="20"/>
          <w:szCs w:val="20"/>
          <w:lang w:val="en-GB"/>
        </w:rPr>
        <w:t xml:space="preserve"> leader and former justice minister Noureddine </w:t>
      </w:r>
      <w:proofErr w:type="spellStart"/>
      <w:r w:rsidRPr="00103E85">
        <w:rPr>
          <w:b/>
          <w:bCs/>
          <w:sz w:val="20"/>
          <w:szCs w:val="20"/>
          <w:lang w:val="en-GB"/>
        </w:rPr>
        <w:t>Bhiri</w:t>
      </w:r>
      <w:proofErr w:type="spellEnd"/>
      <w:r w:rsidRPr="00103E85">
        <w:rPr>
          <w:b/>
          <w:bCs/>
          <w:sz w:val="20"/>
          <w:szCs w:val="20"/>
          <w:lang w:val="en-GB"/>
        </w:rPr>
        <w:t>.</w:t>
      </w:r>
    </w:p>
    <w:p w14:paraId="5F5BFC7F" w14:textId="308F7C4C" w:rsidR="009B1548" w:rsidRPr="00103E85" w:rsidRDefault="009B1548" w:rsidP="009B1548">
      <w:pPr>
        <w:pStyle w:val="AbschnittAbstandimText"/>
        <w:rPr>
          <w:sz w:val="20"/>
          <w:szCs w:val="20"/>
          <w:lang w:val="en-GB"/>
        </w:rPr>
      </w:pPr>
      <w:r w:rsidRPr="00103E85">
        <w:rPr>
          <w:sz w:val="20"/>
          <w:szCs w:val="20"/>
          <w:lang w:val="en-GB"/>
        </w:rPr>
        <w:t xml:space="preserve">The Criminal Chamber of the Court of First Instance in Tunis convicted and sentenced him to a harsh ten-year in prison on politically motivated and bogus charges for a social media post he denied writing. Following a technical expertise requested by the accusation chamber, a court appointed committee concluded that he did not write the post. However, Noureddine </w:t>
      </w:r>
      <w:proofErr w:type="spellStart"/>
      <w:r w:rsidRPr="00103E85">
        <w:rPr>
          <w:sz w:val="20"/>
          <w:szCs w:val="20"/>
          <w:lang w:val="en-GB"/>
        </w:rPr>
        <w:t>Bhiri</w:t>
      </w:r>
      <w:proofErr w:type="spellEnd"/>
      <w:r w:rsidRPr="00103E85">
        <w:rPr>
          <w:sz w:val="20"/>
          <w:szCs w:val="20"/>
          <w:lang w:val="en-GB"/>
        </w:rPr>
        <w:t xml:space="preserve"> should never have been arrested or charged or detained in the first place, even if he had written the social media post, as it relates to the exercise of his right to freedom of expression, which is guaranteed and safeguarded by international human rights law, including Article 19 of the International Covenant on Civil and Political Rights (IC-CPR), and Article 9 of the African Charter on Human and Peoples' Rights, to which Tunisia is a state party.</w:t>
      </w:r>
    </w:p>
    <w:p w14:paraId="7E85D513" w14:textId="7F682F65" w:rsidR="009B1548" w:rsidRPr="00103E85" w:rsidRDefault="009B1548" w:rsidP="009B1548">
      <w:pPr>
        <w:pStyle w:val="AbschnittAbstandimText"/>
        <w:rPr>
          <w:sz w:val="20"/>
          <w:szCs w:val="20"/>
          <w:lang w:val="en-GB"/>
        </w:rPr>
      </w:pPr>
      <w:r w:rsidRPr="00103E85">
        <w:rPr>
          <w:sz w:val="20"/>
          <w:szCs w:val="20"/>
          <w:lang w:val="en-GB"/>
        </w:rPr>
        <w:t xml:space="preserve">According to Noureddine </w:t>
      </w:r>
      <w:proofErr w:type="spellStart"/>
      <w:r w:rsidRPr="00103E85">
        <w:rPr>
          <w:sz w:val="20"/>
          <w:szCs w:val="20"/>
          <w:lang w:val="en-GB"/>
        </w:rPr>
        <w:t>Bhiri’s</w:t>
      </w:r>
      <w:proofErr w:type="spellEnd"/>
      <w:r w:rsidRPr="00103E85">
        <w:rPr>
          <w:sz w:val="20"/>
          <w:szCs w:val="20"/>
          <w:lang w:val="en-GB"/>
        </w:rPr>
        <w:t xml:space="preserve"> defence committee, the verdict issued against him followed an unfair judicial process that violated the rule of law and fair trial guarantees. For instance, his lawyers filed a complaint against the investigative judge who interrogated Noureddine </w:t>
      </w:r>
      <w:proofErr w:type="spellStart"/>
      <w:r w:rsidRPr="00103E85">
        <w:rPr>
          <w:sz w:val="20"/>
          <w:szCs w:val="20"/>
          <w:lang w:val="en-GB"/>
        </w:rPr>
        <w:t>Bhiri</w:t>
      </w:r>
      <w:proofErr w:type="spellEnd"/>
      <w:r w:rsidRPr="00103E85">
        <w:rPr>
          <w:sz w:val="20"/>
          <w:szCs w:val="20"/>
          <w:lang w:val="en-GB"/>
        </w:rPr>
        <w:t xml:space="preserve"> after his arrest and who initially refused Noureddine </w:t>
      </w:r>
      <w:proofErr w:type="spellStart"/>
      <w:r w:rsidRPr="00103E85">
        <w:rPr>
          <w:sz w:val="20"/>
          <w:szCs w:val="20"/>
          <w:lang w:val="en-GB"/>
        </w:rPr>
        <w:t>Bhiri’s</w:t>
      </w:r>
      <w:proofErr w:type="spellEnd"/>
      <w:r w:rsidRPr="00103E85">
        <w:rPr>
          <w:sz w:val="20"/>
          <w:szCs w:val="20"/>
          <w:lang w:val="en-GB"/>
        </w:rPr>
        <w:t xml:space="preserve"> transfer to hospital despite apparent traces of beatings. On 13 February 2023, security forces violently arrested Noureddine </w:t>
      </w:r>
      <w:proofErr w:type="spellStart"/>
      <w:r w:rsidRPr="00103E85">
        <w:rPr>
          <w:sz w:val="20"/>
          <w:szCs w:val="20"/>
          <w:lang w:val="en-GB"/>
        </w:rPr>
        <w:t>Bhiri</w:t>
      </w:r>
      <w:proofErr w:type="spellEnd"/>
      <w:r w:rsidRPr="00103E85">
        <w:rPr>
          <w:sz w:val="20"/>
          <w:szCs w:val="20"/>
          <w:lang w:val="en-GB"/>
        </w:rPr>
        <w:t xml:space="preserve">, severely injuring him on the shoulder. He spent several days in various medical facilities including for surgery on his shoulder, to treat fractured ribs and respiratory issues. The public prosecution disregarded the reports of torture raised by Noured-dine </w:t>
      </w:r>
      <w:proofErr w:type="spellStart"/>
      <w:r w:rsidRPr="00103E85">
        <w:rPr>
          <w:sz w:val="20"/>
          <w:szCs w:val="20"/>
          <w:lang w:val="en-GB"/>
        </w:rPr>
        <w:t>Bhiri’s</w:t>
      </w:r>
      <w:proofErr w:type="spellEnd"/>
      <w:r w:rsidRPr="00103E85">
        <w:rPr>
          <w:sz w:val="20"/>
          <w:szCs w:val="20"/>
          <w:lang w:val="en-GB"/>
        </w:rPr>
        <w:t xml:space="preserve"> lawyers, including the judge’s denial of medical care.</w:t>
      </w:r>
    </w:p>
    <w:p w14:paraId="5880C506" w14:textId="06081708" w:rsidR="009B1548" w:rsidRPr="00103E85" w:rsidRDefault="009B1548" w:rsidP="009B1548">
      <w:pPr>
        <w:pStyle w:val="AbschnittAbstandimText"/>
        <w:rPr>
          <w:b/>
          <w:bCs/>
          <w:sz w:val="20"/>
          <w:szCs w:val="20"/>
          <w:lang w:val="en-GB"/>
        </w:rPr>
      </w:pPr>
      <w:r w:rsidRPr="00103E85">
        <w:rPr>
          <w:b/>
          <w:bCs/>
          <w:sz w:val="20"/>
          <w:szCs w:val="20"/>
          <w:lang w:val="en-GB"/>
        </w:rPr>
        <w:t xml:space="preserve">I therefore urge you and your government to ensure that Noureddine </w:t>
      </w:r>
      <w:proofErr w:type="spellStart"/>
      <w:r w:rsidRPr="00103E85">
        <w:rPr>
          <w:b/>
          <w:bCs/>
          <w:sz w:val="20"/>
          <w:szCs w:val="20"/>
          <w:lang w:val="en-GB"/>
        </w:rPr>
        <w:t>Bhiri</w:t>
      </w:r>
      <w:proofErr w:type="spellEnd"/>
      <w:r w:rsidRPr="00103E85">
        <w:rPr>
          <w:b/>
          <w:bCs/>
          <w:sz w:val="20"/>
          <w:szCs w:val="20"/>
          <w:lang w:val="en-GB"/>
        </w:rPr>
        <w:t xml:space="preserve"> is immediately released from arbitrary detention, and that his conviction and sentence are quashed. Pending his release, I urge you and your government to ensure that he receives any medical treatment he may require and continue to allow him regular access and visits from his family and lawyers. Moreover, I call on you and your government to cease your targeted arrests of critics for the peaceful exercise of their human rights including the rights to freedom of expression, association and assembly.</w:t>
      </w:r>
    </w:p>
    <w:p w14:paraId="5F13512B" w14:textId="77777777" w:rsidR="009B1548" w:rsidRPr="00103E85" w:rsidRDefault="009B1548" w:rsidP="009B1548">
      <w:pPr>
        <w:pStyle w:val="AbschnittAbstandimText"/>
        <w:rPr>
          <w:sz w:val="20"/>
          <w:szCs w:val="20"/>
          <w:lang w:val="en-GB"/>
        </w:rPr>
      </w:pPr>
    </w:p>
    <w:p w14:paraId="031DBE3C" w14:textId="77777777" w:rsidR="009B1548" w:rsidRPr="00103E85" w:rsidRDefault="009B1548" w:rsidP="009B1548">
      <w:pPr>
        <w:pStyle w:val="AbschnittAbstandimText"/>
        <w:rPr>
          <w:sz w:val="20"/>
          <w:szCs w:val="20"/>
          <w:lang w:val="en-GB"/>
        </w:rPr>
      </w:pPr>
      <w:r w:rsidRPr="00103E85">
        <w:rPr>
          <w:sz w:val="20"/>
          <w:szCs w:val="20"/>
          <w:lang w:val="en-GB"/>
        </w:rPr>
        <w:t>Yours sincerely,</w:t>
      </w:r>
    </w:p>
    <w:p w14:paraId="7FD8F621" w14:textId="77777777" w:rsidR="007D0B54" w:rsidRPr="00103E85" w:rsidRDefault="007D0B54" w:rsidP="00C67DE1">
      <w:pPr>
        <w:spacing w:before="360"/>
        <w:rPr>
          <w:sz w:val="20"/>
          <w:szCs w:val="20"/>
        </w:rPr>
      </w:pPr>
      <w:r w:rsidRPr="00103E85">
        <w:rPr>
          <w:sz w:val="20"/>
          <w:szCs w:val="20"/>
        </w:rPr>
        <w:t>________________________</w:t>
      </w:r>
    </w:p>
    <w:p w14:paraId="41675403" w14:textId="77777777" w:rsidR="00881147" w:rsidRPr="0014306C" w:rsidRDefault="00097F8C" w:rsidP="00C67DE1">
      <w:pPr>
        <w:rPr>
          <w:sz w:val="20"/>
          <w:szCs w:val="20"/>
          <w:lang w:val="fr-FR"/>
        </w:rPr>
      </w:pPr>
      <w:r w:rsidRPr="00103E85">
        <w:rPr>
          <w:noProof/>
          <w:sz w:val="20"/>
          <w:szCs w:val="20"/>
          <w:lang w:val="fr-FR"/>
        </w:rPr>
        <mc:AlternateContent>
          <mc:Choice Requires="wps">
            <w:drawing>
              <wp:anchor distT="0" distB="0" distL="114300" distR="114300" simplePos="0" relativeHeight="251658240" behindDoc="0" locked="1" layoutInCell="0" allowOverlap="0" wp14:anchorId="3CFBE2AE" wp14:editId="263405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EDC0" w14:textId="67F58741" w:rsidR="00097F8C" w:rsidRPr="00103E85" w:rsidRDefault="00F71E28" w:rsidP="00FA0F34">
                            <w:pPr>
                              <w:spacing w:after="40"/>
                              <w:ind w:left="57"/>
                              <w:rPr>
                                <w:b/>
                              </w:rPr>
                            </w:pPr>
                            <w:proofErr w:type="spellStart"/>
                            <w:r w:rsidRPr="00103E85">
                              <w:rPr>
                                <w:b/>
                              </w:rPr>
                              <w:t>Copie</w:t>
                            </w:r>
                            <w:proofErr w:type="spellEnd"/>
                          </w:p>
                          <w:p w14:paraId="18A2431F" w14:textId="77777777" w:rsidR="00103E85" w:rsidRPr="00103E85" w:rsidRDefault="00103E85" w:rsidP="00103E85">
                            <w:pPr>
                              <w:ind w:left="57"/>
                              <w:rPr>
                                <w:sz w:val="16"/>
                                <w:szCs w:val="16"/>
                              </w:rPr>
                            </w:pPr>
                            <w:r w:rsidRPr="00103E85">
                              <w:rPr>
                                <w:sz w:val="16"/>
                                <w:szCs w:val="16"/>
                              </w:rPr>
                              <w:t xml:space="preserve">Botschaft von Tunesien / Ambassade de </w:t>
                            </w:r>
                            <w:proofErr w:type="spellStart"/>
                            <w:r w:rsidRPr="00103E85">
                              <w:rPr>
                                <w:sz w:val="16"/>
                                <w:szCs w:val="16"/>
                              </w:rPr>
                              <w:t>Tunisie</w:t>
                            </w:r>
                            <w:proofErr w:type="spellEnd"/>
                            <w:r w:rsidRPr="00103E85">
                              <w:rPr>
                                <w:sz w:val="16"/>
                                <w:szCs w:val="16"/>
                              </w:rPr>
                              <w:t>, Kirchenfeldstrasse 63, 3005 Bern</w:t>
                            </w:r>
                          </w:p>
                          <w:p w14:paraId="3D9E92D3" w14:textId="2B00BC21" w:rsidR="00CF68A0" w:rsidRPr="00CF68A0" w:rsidRDefault="00103E85" w:rsidP="00CF68A0">
                            <w:pPr>
                              <w:ind w:left="57"/>
                              <w:rPr>
                                <w:sz w:val="16"/>
                                <w:szCs w:val="16"/>
                              </w:rPr>
                            </w:pPr>
                            <w:r w:rsidRPr="00103E8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E2A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9A5EDC0" w14:textId="67F58741" w:rsidR="00097F8C" w:rsidRPr="00103E85" w:rsidRDefault="00F71E28" w:rsidP="00FA0F34">
                      <w:pPr>
                        <w:spacing w:after="40"/>
                        <w:ind w:left="57"/>
                        <w:rPr>
                          <w:b/>
                        </w:rPr>
                      </w:pPr>
                      <w:proofErr w:type="spellStart"/>
                      <w:r w:rsidRPr="00103E85">
                        <w:rPr>
                          <w:b/>
                        </w:rPr>
                        <w:t>Copie</w:t>
                      </w:r>
                      <w:proofErr w:type="spellEnd"/>
                    </w:p>
                    <w:p w14:paraId="18A2431F" w14:textId="77777777" w:rsidR="00103E85" w:rsidRPr="00103E85" w:rsidRDefault="00103E85" w:rsidP="00103E85">
                      <w:pPr>
                        <w:ind w:left="57"/>
                        <w:rPr>
                          <w:sz w:val="16"/>
                          <w:szCs w:val="16"/>
                        </w:rPr>
                      </w:pPr>
                      <w:r w:rsidRPr="00103E85">
                        <w:rPr>
                          <w:sz w:val="16"/>
                          <w:szCs w:val="16"/>
                        </w:rPr>
                        <w:t xml:space="preserve">Botschaft von Tunesien / Ambassade de </w:t>
                      </w:r>
                      <w:proofErr w:type="spellStart"/>
                      <w:r w:rsidRPr="00103E85">
                        <w:rPr>
                          <w:sz w:val="16"/>
                          <w:szCs w:val="16"/>
                        </w:rPr>
                        <w:t>Tunisie</w:t>
                      </w:r>
                      <w:proofErr w:type="spellEnd"/>
                      <w:r w:rsidRPr="00103E85">
                        <w:rPr>
                          <w:sz w:val="16"/>
                          <w:szCs w:val="16"/>
                        </w:rPr>
                        <w:t>, Kirchenfeldstrasse 63, 3005 Bern</w:t>
                      </w:r>
                    </w:p>
                    <w:p w14:paraId="3D9E92D3" w14:textId="2B00BC21" w:rsidR="00CF68A0" w:rsidRPr="00CF68A0" w:rsidRDefault="00103E85" w:rsidP="00CF68A0">
                      <w:pPr>
                        <w:ind w:left="57"/>
                        <w:rPr>
                          <w:sz w:val="16"/>
                          <w:szCs w:val="16"/>
                        </w:rPr>
                      </w:pPr>
                      <w:r w:rsidRPr="00103E8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1294" w14:textId="77777777" w:rsidR="00646FCE" w:rsidRPr="008702FA" w:rsidRDefault="00646FCE" w:rsidP="00553907">
      <w:r w:rsidRPr="008702FA">
        <w:separator/>
      </w:r>
    </w:p>
  </w:endnote>
  <w:endnote w:type="continuationSeparator" w:id="0">
    <w:p w14:paraId="2E1F7AD9" w14:textId="77777777" w:rsidR="00646FCE" w:rsidRPr="008702FA" w:rsidRDefault="00646FC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FA3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4225EC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DC1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EC19D60" wp14:editId="04BF2EF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0E1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787678" wp14:editId="6965A5C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68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965288" wp14:editId="50E919E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47E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736A" w14:textId="77777777" w:rsidR="00646FCE" w:rsidRPr="008702FA" w:rsidRDefault="00646FCE" w:rsidP="00553907">
      <w:r w:rsidRPr="008702FA">
        <w:separator/>
      </w:r>
    </w:p>
  </w:footnote>
  <w:footnote w:type="continuationSeparator" w:id="0">
    <w:p w14:paraId="19A08948" w14:textId="77777777" w:rsidR="00646FCE" w:rsidRPr="008702FA" w:rsidRDefault="00646FC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4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3E85"/>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6FCE"/>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69C3"/>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548"/>
    <w:rsid w:val="009B27B5"/>
    <w:rsid w:val="009B43C4"/>
    <w:rsid w:val="009B6BDE"/>
    <w:rsid w:val="009B7FAE"/>
    <w:rsid w:val="009C6B5C"/>
    <w:rsid w:val="009D2734"/>
    <w:rsid w:val="009F3A50"/>
    <w:rsid w:val="00A0153A"/>
    <w:rsid w:val="00A2298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28A4"/>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5C100"/>
  <w15:docId w15:val="{7922BF4F-D782-4D99-87C0-C1B88F0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12553">
      <w:bodyDiv w:val="1"/>
      <w:marLeft w:val="0"/>
      <w:marRight w:val="0"/>
      <w:marTop w:val="0"/>
      <w:marBottom w:val="0"/>
      <w:divBdr>
        <w:top w:val="none" w:sz="0" w:space="0" w:color="auto"/>
        <w:left w:val="none" w:sz="0" w:space="0" w:color="auto"/>
        <w:bottom w:val="none" w:sz="0" w:space="0" w:color="auto"/>
        <w:right w:val="none" w:sz="0" w:space="0" w:color="auto"/>
      </w:divBdr>
    </w:div>
    <w:div w:id="474684836">
      <w:bodyDiv w:val="1"/>
      <w:marLeft w:val="0"/>
      <w:marRight w:val="0"/>
      <w:marTop w:val="0"/>
      <w:marBottom w:val="0"/>
      <w:divBdr>
        <w:top w:val="none" w:sz="0" w:space="0" w:color="auto"/>
        <w:left w:val="none" w:sz="0" w:space="0" w:color="auto"/>
        <w:bottom w:val="none" w:sz="0" w:space="0" w:color="auto"/>
        <w:right w:val="none" w:sz="0" w:space="0" w:color="auto"/>
      </w:divBdr>
    </w:div>
    <w:div w:id="719475489">
      <w:bodyDiv w:val="1"/>
      <w:marLeft w:val="0"/>
      <w:marRight w:val="0"/>
      <w:marTop w:val="0"/>
      <w:marBottom w:val="0"/>
      <w:divBdr>
        <w:top w:val="none" w:sz="0" w:space="0" w:color="auto"/>
        <w:left w:val="none" w:sz="0" w:space="0" w:color="auto"/>
        <w:bottom w:val="none" w:sz="0" w:space="0" w:color="auto"/>
        <w:right w:val="none" w:sz="0" w:space="0" w:color="auto"/>
      </w:divBdr>
    </w:div>
    <w:div w:id="126237027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42090376">
      <w:bodyDiv w:val="1"/>
      <w:marLeft w:val="0"/>
      <w:marRight w:val="0"/>
      <w:marTop w:val="0"/>
      <w:marBottom w:val="0"/>
      <w:divBdr>
        <w:top w:val="none" w:sz="0" w:space="0" w:color="auto"/>
        <w:left w:val="none" w:sz="0" w:space="0" w:color="auto"/>
        <w:bottom w:val="none" w:sz="0" w:space="0" w:color="auto"/>
        <w:right w:val="none" w:sz="0" w:space="0" w:color="auto"/>
      </w:divBdr>
    </w:div>
    <w:div w:id="1714962098">
      <w:bodyDiv w:val="1"/>
      <w:marLeft w:val="0"/>
      <w:marRight w:val="0"/>
      <w:marTop w:val="0"/>
      <w:marBottom w:val="0"/>
      <w:divBdr>
        <w:top w:val="none" w:sz="0" w:space="0" w:color="auto"/>
        <w:left w:val="none" w:sz="0" w:space="0" w:color="auto"/>
        <w:bottom w:val="none" w:sz="0" w:space="0" w:color="auto"/>
        <w:right w:val="none" w:sz="0" w:space="0" w:color="auto"/>
      </w:divBdr>
    </w:div>
    <w:div w:id="1884370553">
      <w:bodyDiv w:val="1"/>
      <w:marLeft w:val="0"/>
      <w:marRight w:val="0"/>
      <w:marTop w:val="0"/>
      <w:marBottom w:val="0"/>
      <w:divBdr>
        <w:top w:val="none" w:sz="0" w:space="0" w:color="auto"/>
        <w:left w:val="none" w:sz="0" w:space="0" w:color="auto"/>
        <w:bottom w:val="none" w:sz="0" w:space="0" w:color="auto"/>
        <w:right w:val="none" w:sz="0" w:space="0" w:color="auto"/>
      </w:divBdr>
    </w:div>
    <w:div w:id="19363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1210</Words>
  <Characters>7624</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2024-11-04T08:31:00Z</dcterms:created>
  <dcterms:modified xsi:type="dcterms:W3CDTF">2024-11-04T08:52:00Z</dcterms:modified>
</cp:coreProperties>
</file>