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1AEF2A" w14:textId="77777777" w:rsidR="007D0B54" w:rsidRPr="00103E85" w:rsidRDefault="007D0B54" w:rsidP="00C67DE1">
      <w:pPr>
        <w:spacing w:line="360" w:lineRule="auto"/>
        <w:rPr>
          <w:sz w:val="20"/>
          <w:szCs w:val="20"/>
        </w:rPr>
      </w:pPr>
      <w:r w:rsidRPr="00103E85">
        <w:rPr>
          <w:sz w:val="20"/>
          <w:szCs w:val="20"/>
        </w:rPr>
        <w:t>________________________</w:t>
      </w:r>
    </w:p>
    <w:p w14:paraId="6855D5B4" w14:textId="77777777" w:rsidR="007D0B54" w:rsidRPr="00103E85" w:rsidRDefault="007D0B54" w:rsidP="00C67DE1">
      <w:pPr>
        <w:spacing w:line="360" w:lineRule="auto"/>
        <w:rPr>
          <w:sz w:val="20"/>
          <w:szCs w:val="20"/>
        </w:rPr>
      </w:pPr>
      <w:r w:rsidRPr="00103E85">
        <w:rPr>
          <w:sz w:val="20"/>
          <w:szCs w:val="20"/>
        </w:rPr>
        <w:t>________________________</w:t>
      </w:r>
    </w:p>
    <w:p w14:paraId="3FF4441D" w14:textId="77777777" w:rsidR="007D0B54" w:rsidRPr="00103E85" w:rsidRDefault="007D0B54" w:rsidP="00C67DE1">
      <w:pPr>
        <w:spacing w:line="360" w:lineRule="auto"/>
        <w:rPr>
          <w:sz w:val="20"/>
          <w:szCs w:val="20"/>
        </w:rPr>
      </w:pPr>
      <w:r w:rsidRPr="00103E85">
        <w:rPr>
          <w:sz w:val="20"/>
          <w:szCs w:val="20"/>
        </w:rPr>
        <w:t>________________________</w:t>
      </w:r>
    </w:p>
    <w:p w14:paraId="18E5F1B1" w14:textId="77777777" w:rsidR="007D0B54" w:rsidRPr="00103E85" w:rsidRDefault="007D0B54" w:rsidP="00C67DE1">
      <w:pPr>
        <w:spacing w:line="360" w:lineRule="auto"/>
        <w:rPr>
          <w:sz w:val="20"/>
          <w:szCs w:val="20"/>
        </w:rPr>
      </w:pPr>
      <w:r w:rsidRPr="00103E85">
        <w:rPr>
          <w:sz w:val="20"/>
          <w:szCs w:val="20"/>
        </w:rPr>
        <w:t>________________________</w:t>
      </w:r>
    </w:p>
    <w:p w14:paraId="4875CF05" w14:textId="77777777" w:rsidR="007D0B54" w:rsidRPr="00103E85" w:rsidRDefault="007D0B54" w:rsidP="00C67DE1">
      <w:pPr>
        <w:rPr>
          <w:sz w:val="20"/>
          <w:szCs w:val="20"/>
        </w:rPr>
      </w:pPr>
    </w:p>
    <w:p w14:paraId="6A93C3BD" w14:textId="77777777" w:rsidR="00EF5ECD" w:rsidRPr="00103E85" w:rsidRDefault="00EF5ECD" w:rsidP="00C67DE1">
      <w:pPr>
        <w:rPr>
          <w:sz w:val="20"/>
          <w:szCs w:val="20"/>
        </w:rPr>
      </w:pPr>
    </w:p>
    <w:p w14:paraId="09D14CFF" w14:textId="77777777" w:rsidR="00103E85" w:rsidRPr="00103E85" w:rsidRDefault="00103E85" w:rsidP="00103E85">
      <w:pPr>
        <w:ind w:left="5670"/>
        <w:rPr>
          <w:sz w:val="20"/>
          <w:szCs w:val="20"/>
          <w:lang w:val="it-CH"/>
        </w:rPr>
      </w:pPr>
      <w:r w:rsidRPr="00103E85">
        <w:rPr>
          <w:sz w:val="20"/>
          <w:szCs w:val="20"/>
          <w:lang w:val="it-CH"/>
        </w:rPr>
        <w:t>President of the Republic</w:t>
      </w:r>
    </w:p>
    <w:p w14:paraId="3D838750" w14:textId="77777777" w:rsidR="00103E85" w:rsidRPr="00103E85" w:rsidRDefault="00103E85" w:rsidP="00103E85">
      <w:pPr>
        <w:spacing w:after="40"/>
        <w:ind w:left="5670"/>
        <w:rPr>
          <w:sz w:val="20"/>
          <w:szCs w:val="20"/>
          <w:lang w:val="it-CH"/>
        </w:rPr>
      </w:pPr>
      <w:r w:rsidRPr="00103E85">
        <w:rPr>
          <w:sz w:val="20"/>
          <w:szCs w:val="20"/>
          <w:lang w:val="it-CH"/>
        </w:rPr>
        <w:t>Kais Saied</w:t>
      </w:r>
    </w:p>
    <w:p w14:paraId="4125E0E5" w14:textId="7DF05216" w:rsidR="00103E85" w:rsidRPr="00103E85" w:rsidRDefault="00103E85" w:rsidP="00103E85">
      <w:pPr>
        <w:spacing w:after="80"/>
        <w:ind w:left="5670"/>
        <w:rPr>
          <w:sz w:val="16"/>
          <w:szCs w:val="16"/>
          <w:lang w:val="it-CH"/>
        </w:rPr>
      </w:pPr>
      <w:r w:rsidRPr="00103E85">
        <w:rPr>
          <w:sz w:val="16"/>
          <w:szCs w:val="16"/>
          <w:lang w:val="it-CH"/>
        </w:rPr>
        <w:t>Route de la Goulette, Site archéologique de Carthage,Tunisie</w:t>
      </w:r>
    </w:p>
    <w:p w14:paraId="58950BCA" w14:textId="50AE79BD" w:rsidR="007D0B54" w:rsidRPr="00103E85" w:rsidRDefault="00103E85" w:rsidP="00C67DE1">
      <w:pPr>
        <w:ind w:left="5670"/>
        <w:rPr>
          <w:sz w:val="20"/>
          <w:szCs w:val="20"/>
          <w:lang w:val="it-CH"/>
        </w:rPr>
      </w:pPr>
      <w:r w:rsidRPr="00103E85">
        <w:rPr>
          <w:b/>
          <w:bCs/>
          <w:sz w:val="20"/>
          <w:szCs w:val="20"/>
          <w:lang w:val="en-US"/>
        </w:rPr>
        <w:t xml:space="preserve">Facebook: </w:t>
      </w:r>
      <w:hyperlink r:id="rId8" w:history="1">
        <w:r w:rsidRPr="00103E85">
          <w:rPr>
            <w:rStyle w:val="Hyperlink"/>
            <w:b/>
            <w:bCs/>
            <w:sz w:val="20"/>
            <w:szCs w:val="20"/>
            <w:lang w:val="en-US"/>
          </w:rPr>
          <w:t>https://www.facebook.com/Presidence.tn/</w:t>
        </w:r>
      </w:hyperlink>
      <w:r w:rsidRPr="00103E85">
        <w:rPr>
          <w:b/>
          <w:bCs/>
          <w:sz w:val="20"/>
          <w:szCs w:val="20"/>
          <w:lang w:val="en-US"/>
        </w:rPr>
        <w:br/>
        <w:t>Twitter/X: @TnPresidency</w:t>
      </w:r>
      <w:r w:rsidRPr="00103E85">
        <w:rPr>
          <w:b/>
          <w:bCs/>
          <w:sz w:val="20"/>
          <w:szCs w:val="20"/>
          <w:lang w:val="en-US"/>
        </w:rPr>
        <w:br/>
        <w:t xml:space="preserve">Email: </w:t>
      </w:r>
      <w:hyperlink r:id="rId9" w:history="1">
        <w:r w:rsidRPr="00103E85">
          <w:rPr>
            <w:rStyle w:val="Hyperlink"/>
            <w:b/>
            <w:bCs/>
            <w:sz w:val="20"/>
            <w:szCs w:val="20"/>
            <w:lang w:val="en-US"/>
          </w:rPr>
          <w:t>contact@carthage.tn</w:t>
        </w:r>
      </w:hyperlink>
    </w:p>
    <w:p w14:paraId="68F232C0" w14:textId="071162CE" w:rsidR="007D0B54" w:rsidRPr="00103E85" w:rsidRDefault="007D0B54" w:rsidP="00C67DE1">
      <w:pPr>
        <w:spacing w:before="840" w:after="840"/>
        <w:ind w:left="5670"/>
        <w:rPr>
          <w:sz w:val="20"/>
          <w:szCs w:val="20"/>
          <w:lang w:val="it-CH"/>
        </w:rPr>
      </w:pPr>
      <w:r w:rsidRPr="00103E85">
        <w:rPr>
          <w:sz w:val="20"/>
          <w:szCs w:val="20"/>
        </w:rPr>
        <w:t>________________________</w:t>
      </w:r>
    </w:p>
    <w:p w14:paraId="2E91DEF2" w14:textId="77777777" w:rsidR="007C6484" w:rsidRPr="00103E85" w:rsidRDefault="007C6484" w:rsidP="00C67DE1">
      <w:pPr>
        <w:pStyle w:val="AbschnittAbstandimText"/>
        <w:spacing w:after="0"/>
        <w:rPr>
          <w:sz w:val="20"/>
          <w:szCs w:val="20"/>
          <w:lang w:val="it-CH"/>
        </w:rPr>
      </w:pPr>
    </w:p>
    <w:p w14:paraId="548494A5" w14:textId="77777777" w:rsidR="009B1548" w:rsidRPr="00103E85" w:rsidRDefault="009B1548" w:rsidP="009B1548">
      <w:pPr>
        <w:pStyle w:val="AbschnittAbstandimText"/>
        <w:rPr>
          <w:sz w:val="20"/>
          <w:szCs w:val="20"/>
          <w:lang w:val="en-GB"/>
        </w:rPr>
      </w:pPr>
      <w:r w:rsidRPr="00103E85">
        <w:rPr>
          <w:sz w:val="20"/>
          <w:szCs w:val="20"/>
          <w:lang w:val="en-GB"/>
        </w:rPr>
        <w:t>Your Excellency,</w:t>
      </w:r>
    </w:p>
    <w:p w14:paraId="34AC0914" w14:textId="0BA0482E" w:rsidR="009B1548" w:rsidRPr="00103E85" w:rsidRDefault="009B1548" w:rsidP="009B1548">
      <w:pPr>
        <w:pStyle w:val="AbschnittAbstandimText"/>
        <w:rPr>
          <w:b/>
          <w:bCs/>
          <w:sz w:val="20"/>
          <w:szCs w:val="20"/>
          <w:lang w:val="en-GB"/>
        </w:rPr>
      </w:pPr>
      <w:r w:rsidRPr="00103E85">
        <w:rPr>
          <w:b/>
          <w:bCs/>
          <w:sz w:val="20"/>
          <w:szCs w:val="20"/>
          <w:lang w:val="en-GB"/>
        </w:rPr>
        <w:t>I write to you and your government to express my grave concern over the unjust conviction and arbitrary detention of senior Ennahdha leader and former justice minister Noureddine Bhiri.</w:t>
      </w:r>
    </w:p>
    <w:p w14:paraId="5F5BFC7F" w14:textId="308F7C4C" w:rsidR="009B1548" w:rsidRPr="00103E85" w:rsidRDefault="009B1548" w:rsidP="009B1548">
      <w:pPr>
        <w:pStyle w:val="AbschnittAbstandimText"/>
        <w:rPr>
          <w:sz w:val="20"/>
          <w:szCs w:val="20"/>
          <w:lang w:val="en-GB"/>
        </w:rPr>
      </w:pPr>
      <w:r w:rsidRPr="00103E85">
        <w:rPr>
          <w:sz w:val="20"/>
          <w:szCs w:val="20"/>
          <w:lang w:val="en-GB"/>
        </w:rPr>
        <w:t>The Criminal Chamber of the Court of First Instance in Tunis convicted and sentenced him to a harsh ten-year in prison on politically motivated and bogus charges for a social media post he denied writing. Following a technical expertise requested by the accusation chamber, a court appointed committee concluded that he did not write the post. However, Noureddine Bhiri should never have been arrested or charged or detained in the first place, even if he had written the social media post, as it relates to the exercise of his right to freedom of expression, which is guaranteed and safeguarded by international human rights law, including Article 19 of the International Covenant on Civil and Political Rights (IC-CPR), and Article 9 of the African Charter on Human and Peoples' Rights, to which Tunisia is a state party.</w:t>
      </w:r>
    </w:p>
    <w:p w14:paraId="7E85D513" w14:textId="7F682F65" w:rsidR="009B1548" w:rsidRPr="00103E85" w:rsidRDefault="009B1548" w:rsidP="009B1548">
      <w:pPr>
        <w:pStyle w:val="AbschnittAbstandimText"/>
        <w:rPr>
          <w:sz w:val="20"/>
          <w:szCs w:val="20"/>
          <w:lang w:val="en-GB"/>
        </w:rPr>
      </w:pPr>
      <w:r w:rsidRPr="00103E85">
        <w:rPr>
          <w:sz w:val="20"/>
          <w:szCs w:val="20"/>
          <w:lang w:val="en-GB"/>
        </w:rPr>
        <w:t>According to Noureddine Bhiri’s defence committee, the verdict issued against him followed an unfair judicial process that violated the rule of law and fair trial guarantees. For instance, his lawyers filed a complaint against the investigative judge who interrogated Noureddine Bhiri after his arrest and who initially refused Noureddine Bhiri’s transfer to hospital despite apparent traces of beatings. On 13 February 2023, security forces violently arrested Noureddine Bhiri, severely injuring him on the shoulder. He spent several days in various medical facilities including for surgery on his shoulder, to treat fractured ribs and respiratory issues. The public prosecution disregarded the reports of torture raised by Noured-dine Bhiri’s lawyers, including the judge’s denial of medical care.</w:t>
      </w:r>
    </w:p>
    <w:p w14:paraId="5880C506" w14:textId="06081708" w:rsidR="009B1548" w:rsidRPr="00103E85" w:rsidRDefault="009B1548" w:rsidP="009B1548">
      <w:pPr>
        <w:pStyle w:val="AbschnittAbstandimText"/>
        <w:rPr>
          <w:b/>
          <w:bCs/>
          <w:sz w:val="20"/>
          <w:szCs w:val="20"/>
          <w:lang w:val="en-GB"/>
        </w:rPr>
      </w:pPr>
      <w:r w:rsidRPr="00103E85">
        <w:rPr>
          <w:b/>
          <w:bCs/>
          <w:sz w:val="20"/>
          <w:szCs w:val="20"/>
          <w:lang w:val="en-GB"/>
        </w:rPr>
        <w:t>I therefore urge you and your government to ensure that Noureddine Bhiri is immediately released from arbitrary detention, and that his conviction and sentence are quashed. Pending his release, I urge you and your government to ensure that he receives any medical treatment he may require and continue to allow him regular access and visits from his family and lawyers. Moreover, I call on you and your government to cease your targeted arrests of critics for the peaceful exercise of their human rights including the rights to freedom of expression, association and assembly.</w:t>
      </w:r>
    </w:p>
    <w:p w14:paraId="5F13512B" w14:textId="77777777" w:rsidR="009B1548" w:rsidRPr="00103E85" w:rsidRDefault="009B1548" w:rsidP="009B1548">
      <w:pPr>
        <w:pStyle w:val="AbschnittAbstandimText"/>
        <w:rPr>
          <w:sz w:val="20"/>
          <w:szCs w:val="20"/>
          <w:lang w:val="en-GB"/>
        </w:rPr>
      </w:pPr>
    </w:p>
    <w:p w14:paraId="031DBE3C" w14:textId="77777777" w:rsidR="009B1548" w:rsidRPr="00103E85" w:rsidRDefault="009B1548" w:rsidP="009B1548">
      <w:pPr>
        <w:pStyle w:val="AbschnittAbstandimText"/>
        <w:rPr>
          <w:sz w:val="20"/>
          <w:szCs w:val="20"/>
          <w:lang w:val="en-GB"/>
        </w:rPr>
      </w:pPr>
      <w:r w:rsidRPr="00103E85">
        <w:rPr>
          <w:sz w:val="20"/>
          <w:szCs w:val="20"/>
          <w:lang w:val="en-GB"/>
        </w:rPr>
        <w:t>Yours sincerely,</w:t>
      </w:r>
    </w:p>
    <w:p w14:paraId="7FD8F621" w14:textId="77777777" w:rsidR="007D0B54" w:rsidRPr="00103E85" w:rsidRDefault="007D0B54" w:rsidP="00C67DE1">
      <w:pPr>
        <w:spacing w:before="360"/>
        <w:rPr>
          <w:sz w:val="20"/>
          <w:szCs w:val="20"/>
        </w:rPr>
      </w:pPr>
      <w:r w:rsidRPr="00103E85">
        <w:rPr>
          <w:sz w:val="20"/>
          <w:szCs w:val="20"/>
        </w:rPr>
        <w:t>________________________</w:t>
      </w:r>
    </w:p>
    <w:p w14:paraId="41675403" w14:textId="77777777" w:rsidR="00881147" w:rsidRPr="0014306C" w:rsidRDefault="00097F8C" w:rsidP="00C67DE1">
      <w:pPr>
        <w:rPr>
          <w:sz w:val="20"/>
          <w:szCs w:val="20"/>
          <w:lang w:val="fr-FR"/>
        </w:rPr>
      </w:pPr>
      <w:r w:rsidRPr="00103E85">
        <w:rPr>
          <w:noProof/>
          <w:sz w:val="20"/>
          <w:szCs w:val="20"/>
          <w:lang w:val="fr-FR"/>
        </w:rPr>
        <mc:AlternateContent>
          <mc:Choice Requires="wps">
            <w:drawing>
              <wp:anchor distT="0" distB="0" distL="114300" distR="114300" simplePos="0" relativeHeight="251658240" behindDoc="0" locked="1" layoutInCell="0" allowOverlap="0" wp14:anchorId="3CFBE2AE" wp14:editId="263405EE">
                <wp:simplePos x="0" y="0"/>
                <wp:positionH relativeFrom="page">
                  <wp:posOffset>563880</wp:posOffset>
                </wp:positionH>
                <wp:positionV relativeFrom="page">
                  <wp:posOffset>9767570</wp:posOffset>
                </wp:positionV>
                <wp:extent cx="6491605" cy="495300"/>
                <wp:effectExtent l="0" t="0" r="4445" b="0"/>
                <wp:wrapTopAndBottom/>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1605"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A5EDC0" w14:textId="67F58741" w:rsidR="00097F8C" w:rsidRPr="00103E85" w:rsidRDefault="00F71E28" w:rsidP="00FA0F34">
                            <w:pPr>
                              <w:spacing w:after="40"/>
                              <w:ind w:left="57"/>
                              <w:rPr>
                                <w:b/>
                              </w:rPr>
                            </w:pPr>
                            <w:r w:rsidRPr="00103E85">
                              <w:rPr>
                                <w:b/>
                              </w:rPr>
                              <w:t>Copie</w:t>
                            </w:r>
                          </w:p>
                          <w:p w14:paraId="18A2431F" w14:textId="77777777" w:rsidR="00103E85" w:rsidRPr="00103E85" w:rsidRDefault="00103E85" w:rsidP="00103E85">
                            <w:pPr>
                              <w:ind w:left="57"/>
                              <w:rPr>
                                <w:sz w:val="16"/>
                                <w:szCs w:val="16"/>
                              </w:rPr>
                            </w:pPr>
                            <w:r w:rsidRPr="00103E85">
                              <w:rPr>
                                <w:sz w:val="16"/>
                                <w:szCs w:val="16"/>
                              </w:rPr>
                              <w:t>Botschaft von Tunesien / Ambassade de Tunisie, Kirchenfeldstrasse 63, 3005 Bern</w:t>
                            </w:r>
                          </w:p>
                          <w:p w14:paraId="3D9E92D3" w14:textId="2B00BC21" w:rsidR="00CF68A0" w:rsidRPr="00CF68A0" w:rsidRDefault="00103E85" w:rsidP="00CF68A0">
                            <w:pPr>
                              <w:ind w:left="57"/>
                              <w:rPr>
                                <w:sz w:val="16"/>
                                <w:szCs w:val="16"/>
                              </w:rPr>
                            </w:pPr>
                            <w:r w:rsidRPr="00103E85">
                              <w:rPr>
                                <w:sz w:val="16"/>
                                <w:szCs w:val="16"/>
                              </w:rPr>
                              <w:t>Fax: 031 351 04 45 / E-Mail: at.berne@diplomatie.gov.tn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FBE2AE" id="_x0000_t202" coordsize="21600,21600" o:spt="202" path="m,l,21600r21600,l21600,xe">
                <v:stroke joinstyle="miter"/>
                <v:path gradientshapeok="t" o:connecttype="rect"/>
              </v:shapetype>
              <v:shape id="Textfeld 4" o:spid="_x0000_s1026" type="#_x0000_t202" style="position:absolute;margin-left:44.4pt;margin-top:769.1pt;width:511.15pt;height:3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" o:allowincell="f" o:allowoverlap="f" filled="f" stroked="f">
                <v:textbox inset="0,0,0,0">
                  <w:txbxContent>
                    <w:p w14:paraId="09A5EDC0" w14:textId="67F58741" w:rsidR="00097F8C" w:rsidRPr="00103E85" w:rsidRDefault="00F71E28" w:rsidP="00FA0F34">
                      <w:pPr>
                        <w:spacing w:after="40"/>
                        <w:ind w:left="57"/>
                        <w:rPr>
                          <w:b/>
                        </w:rPr>
                      </w:pPr>
                      <w:proofErr w:type="spellStart"/>
                      <w:r w:rsidRPr="00103E85">
                        <w:rPr>
                          <w:b/>
                        </w:rPr>
                        <w:t>Copie</w:t>
                      </w:r>
                      <w:proofErr w:type="spellEnd"/>
                    </w:p>
                    <w:p w14:paraId="18A2431F" w14:textId="77777777" w:rsidR="00103E85" w:rsidRPr="00103E85" w:rsidRDefault="00103E85" w:rsidP="00103E85">
                      <w:pPr>
                        <w:ind w:left="57"/>
                        <w:rPr>
                          <w:sz w:val="16"/>
                          <w:szCs w:val="16"/>
                        </w:rPr>
                      </w:pPr>
                      <w:r w:rsidRPr="00103E85">
                        <w:rPr>
                          <w:sz w:val="16"/>
                          <w:szCs w:val="16"/>
                        </w:rPr>
                        <w:t xml:space="preserve">Botschaft von Tunesien / Ambassade de </w:t>
                      </w:r>
                      <w:proofErr w:type="spellStart"/>
                      <w:r w:rsidRPr="00103E85">
                        <w:rPr>
                          <w:sz w:val="16"/>
                          <w:szCs w:val="16"/>
                        </w:rPr>
                        <w:t>Tunisie</w:t>
                      </w:r>
                      <w:proofErr w:type="spellEnd"/>
                      <w:r w:rsidRPr="00103E85">
                        <w:rPr>
                          <w:sz w:val="16"/>
                          <w:szCs w:val="16"/>
                        </w:rPr>
                        <w:t>, Kirchenfeldstrasse 63, 3005 Bern</w:t>
                      </w:r>
                    </w:p>
                    <w:p w14:paraId="3D9E92D3" w14:textId="2B00BC21" w:rsidR="00CF68A0" w:rsidRPr="00CF68A0" w:rsidRDefault="00103E85" w:rsidP="00CF68A0">
                      <w:pPr>
                        <w:ind w:left="57"/>
                        <w:rPr>
                          <w:sz w:val="16"/>
                          <w:szCs w:val="16"/>
                        </w:rPr>
                      </w:pPr>
                      <w:r w:rsidRPr="00103E85">
                        <w:rPr>
                          <w:sz w:val="16"/>
                          <w:szCs w:val="16"/>
                        </w:rPr>
                        <w:t>Fax: 031 351 04 45 / E-Mail: at.berne@diplomatie.gov.tn</w:t>
                      </w:r>
                    </w:p>
                  </w:txbxContent>
                </v:textbox>
                <w10:wrap type="topAndBottom" anchorx="page" anchory="page"/>
                <w10:anchorlock/>
              </v:shape>
            </w:pict>
          </mc:Fallback>
        </mc:AlternateContent>
      </w:r>
    </w:p>
    <w:sectPr w:rsidR="00881147" w:rsidRPr="0014306C" w:rsidSect="00097F8C">
      <w:footerReference w:type="first" r:id="rId10"/>
      <w:type w:val="continuous"/>
      <w:pgSz w:w="11906" w:h="16838" w:code="9"/>
      <w:pgMar w:top="567" w:right="851" w:bottom="709" w:left="907" w:header="159" w:footer="3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321294" w14:textId="77777777" w:rsidR="00646FCE" w:rsidRPr="008702FA" w:rsidRDefault="00646FCE" w:rsidP="00553907">
      <w:r w:rsidRPr="008702FA">
        <w:separator/>
      </w:r>
    </w:p>
  </w:endnote>
  <w:endnote w:type="continuationSeparator" w:id="0">
    <w:p w14:paraId="2E1F7AD9" w14:textId="77777777" w:rsidR="00646FCE" w:rsidRPr="008702FA" w:rsidRDefault="00646FCE"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1EDC15" w14:textId="77777777" w:rsidR="00097F8C" w:rsidRPr="003B5D3C" w:rsidRDefault="00097F8C" w:rsidP="003B5D3C">
    <w:pPr>
      <w:pStyle w:val="Fuzeile"/>
      <w:rPr>
        <w:lang w:val="en-GB"/>
      </w:rPr>
    </w:pPr>
    <w:r>
      <w:rPr>
        <w:noProof/>
        <w:lang w:val="en-GB"/>
      </w:rPr>
      <mc:AlternateContent>
        <mc:Choice Requires="wps">
          <w:drawing>
            <wp:anchor distT="0" distB="0" distL="114300" distR="114300" simplePos="0" relativeHeight="251660288" behindDoc="0" locked="1" layoutInCell="0" allowOverlap="0" wp14:anchorId="1EC19D60" wp14:editId="04BF2EF1">
              <wp:simplePos x="0" y="0"/>
              <wp:positionH relativeFrom="page">
                <wp:posOffset>215900</wp:posOffset>
              </wp:positionH>
              <wp:positionV relativeFrom="page">
                <wp:posOffset>5328920</wp:posOffset>
              </wp:positionV>
              <wp:extent cx="108000" cy="0"/>
              <wp:effectExtent l="0" t="0" r="0" b="0"/>
              <wp:wrapNone/>
              <wp:docPr id="3" name="Gerader Verbinde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B50E14" id="Gerader Verbinder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25.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9264" behindDoc="0" locked="1" layoutInCell="0" allowOverlap="0" wp14:anchorId="35787678" wp14:editId="6965A5CB">
              <wp:simplePos x="0" y="0"/>
              <wp:positionH relativeFrom="page">
                <wp:posOffset>215900</wp:posOffset>
              </wp:positionH>
              <wp:positionV relativeFrom="page">
                <wp:posOffset>3780790</wp:posOffset>
              </wp:positionV>
              <wp:extent cx="108000" cy="1270"/>
              <wp:effectExtent l="0" t="0" r="25400" b="3683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CB6870"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25.5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8240" behindDoc="0" locked="1" layoutInCell="0" allowOverlap="0" wp14:anchorId="7B965288" wp14:editId="50E919ED">
              <wp:simplePos x="0" y="0"/>
              <wp:positionH relativeFrom="page">
                <wp:posOffset>215900</wp:posOffset>
              </wp:positionH>
              <wp:positionV relativeFrom="page">
                <wp:posOffset>7560945</wp:posOffset>
              </wp:positionV>
              <wp:extent cx="108000" cy="0"/>
              <wp:effectExtent l="0" t="0" r="0" b="0"/>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A247E9" id="Gerader Verbinder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25.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" o:allowincell="f" o:allowoverlap="f">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B9736A" w14:textId="77777777" w:rsidR="00646FCE" w:rsidRPr="008702FA" w:rsidRDefault="00646FCE" w:rsidP="00553907">
      <w:r w:rsidRPr="008702FA">
        <w:separator/>
      </w:r>
    </w:p>
  </w:footnote>
  <w:footnote w:type="continuationSeparator" w:id="0">
    <w:p w14:paraId="19A08948" w14:textId="77777777" w:rsidR="00646FCE" w:rsidRPr="008702FA" w:rsidRDefault="00646FCE" w:rsidP="00553907">
      <w:r w:rsidRPr="008702F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7CBA716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49446C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6E4AD1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FFACFA7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798A3F6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1437D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E8D6A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B2F39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5A705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6D44684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3E27036"/>
    <w:multiLevelType w:val="hybridMultilevel"/>
    <w:tmpl w:val="37980EEE"/>
    <w:lvl w:ilvl="0" w:tplc="C832CCAA">
      <w:numFmt w:val="bullet"/>
      <w:lvlText w:val=""/>
      <w:lvlJc w:val="left"/>
      <w:pPr>
        <w:ind w:left="720" w:hanging="360"/>
      </w:pPr>
      <w:rPr>
        <w:rFonts w:ascii="Wingdings" w:eastAsia="Times New Roman"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18B052B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15:restartNumberingAfterBreak="0">
    <w:nsid w:val="20BB4C41"/>
    <w:multiLevelType w:val="hybridMultilevel"/>
    <w:tmpl w:val="37F632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9B47BB3"/>
    <w:multiLevelType w:val="hybridMultilevel"/>
    <w:tmpl w:val="9E40996A"/>
    <w:lvl w:ilvl="0" w:tplc="9FA039BC">
      <w:start w:val="1"/>
      <w:numFmt w:val="bullet"/>
      <w:lvlText w:val=""/>
      <w:lvlJc w:val="left"/>
      <w:pPr>
        <w:tabs>
          <w:tab w:val="num" w:pos="6"/>
        </w:tabs>
        <w:ind w:left="6" w:hanging="360"/>
      </w:pPr>
      <w:rPr>
        <w:rFonts w:ascii="Symbol" w:hAnsi="Symbol" w:hint="default"/>
      </w:rPr>
    </w:lvl>
    <w:lvl w:ilvl="1" w:tplc="04090003" w:tentative="1">
      <w:start w:val="1"/>
      <w:numFmt w:val="bullet"/>
      <w:lvlText w:val="o"/>
      <w:lvlJc w:val="left"/>
      <w:pPr>
        <w:tabs>
          <w:tab w:val="num" w:pos="726"/>
        </w:tabs>
        <w:ind w:left="726" w:hanging="360"/>
      </w:pPr>
      <w:rPr>
        <w:rFonts w:ascii="Courier New" w:hAnsi="Courier New" w:cs="Courier New" w:hint="default"/>
      </w:rPr>
    </w:lvl>
    <w:lvl w:ilvl="2" w:tplc="04090005" w:tentative="1">
      <w:start w:val="1"/>
      <w:numFmt w:val="bullet"/>
      <w:lvlText w:val=""/>
      <w:lvlJc w:val="left"/>
      <w:pPr>
        <w:tabs>
          <w:tab w:val="num" w:pos="1446"/>
        </w:tabs>
        <w:ind w:left="1446" w:hanging="360"/>
      </w:pPr>
      <w:rPr>
        <w:rFonts w:ascii="Wingdings" w:hAnsi="Wingdings" w:hint="default"/>
      </w:rPr>
    </w:lvl>
    <w:lvl w:ilvl="3" w:tplc="04090001" w:tentative="1">
      <w:start w:val="1"/>
      <w:numFmt w:val="bullet"/>
      <w:lvlText w:val=""/>
      <w:lvlJc w:val="left"/>
      <w:pPr>
        <w:tabs>
          <w:tab w:val="num" w:pos="2166"/>
        </w:tabs>
        <w:ind w:left="2166" w:hanging="360"/>
      </w:pPr>
      <w:rPr>
        <w:rFonts w:ascii="Symbol" w:hAnsi="Symbol" w:hint="default"/>
      </w:rPr>
    </w:lvl>
    <w:lvl w:ilvl="4" w:tplc="04090003" w:tentative="1">
      <w:start w:val="1"/>
      <w:numFmt w:val="bullet"/>
      <w:lvlText w:val="o"/>
      <w:lvlJc w:val="left"/>
      <w:pPr>
        <w:tabs>
          <w:tab w:val="num" w:pos="2886"/>
        </w:tabs>
        <w:ind w:left="2886" w:hanging="360"/>
      </w:pPr>
      <w:rPr>
        <w:rFonts w:ascii="Courier New" w:hAnsi="Courier New" w:cs="Courier New" w:hint="default"/>
      </w:rPr>
    </w:lvl>
    <w:lvl w:ilvl="5" w:tplc="04090005" w:tentative="1">
      <w:start w:val="1"/>
      <w:numFmt w:val="bullet"/>
      <w:lvlText w:val=""/>
      <w:lvlJc w:val="left"/>
      <w:pPr>
        <w:tabs>
          <w:tab w:val="num" w:pos="3606"/>
        </w:tabs>
        <w:ind w:left="3606" w:hanging="360"/>
      </w:pPr>
      <w:rPr>
        <w:rFonts w:ascii="Wingdings" w:hAnsi="Wingdings" w:hint="default"/>
      </w:rPr>
    </w:lvl>
    <w:lvl w:ilvl="6" w:tplc="04090001" w:tentative="1">
      <w:start w:val="1"/>
      <w:numFmt w:val="bullet"/>
      <w:lvlText w:val=""/>
      <w:lvlJc w:val="left"/>
      <w:pPr>
        <w:tabs>
          <w:tab w:val="num" w:pos="4326"/>
        </w:tabs>
        <w:ind w:left="4326" w:hanging="360"/>
      </w:pPr>
      <w:rPr>
        <w:rFonts w:ascii="Symbol" w:hAnsi="Symbol" w:hint="default"/>
      </w:rPr>
    </w:lvl>
    <w:lvl w:ilvl="7" w:tplc="04090003" w:tentative="1">
      <w:start w:val="1"/>
      <w:numFmt w:val="bullet"/>
      <w:lvlText w:val="o"/>
      <w:lvlJc w:val="left"/>
      <w:pPr>
        <w:tabs>
          <w:tab w:val="num" w:pos="5046"/>
        </w:tabs>
        <w:ind w:left="5046" w:hanging="360"/>
      </w:pPr>
      <w:rPr>
        <w:rFonts w:ascii="Courier New" w:hAnsi="Courier New" w:cs="Courier New" w:hint="default"/>
      </w:rPr>
    </w:lvl>
    <w:lvl w:ilvl="8" w:tplc="04090005" w:tentative="1">
      <w:start w:val="1"/>
      <w:numFmt w:val="bullet"/>
      <w:lvlText w:val=""/>
      <w:lvlJc w:val="left"/>
      <w:pPr>
        <w:tabs>
          <w:tab w:val="num" w:pos="5766"/>
        </w:tabs>
        <w:ind w:left="5766" w:hanging="360"/>
      </w:pPr>
      <w:rPr>
        <w:rFonts w:ascii="Wingdings" w:hAnsi="Wingdings" w:hint="default"/>
      </w:rPr>
    </w:lvl>
  </w:abstractNum>
  <w:abstractNum w:abstractNumId="14" w15:restartNumberingAfterBreak="0">
    <w:nsid w:val="43F54382"/>
    <w:multiLevelType w:val="hybridMultilevel"/>
    <w:tmpl w:val="4D04F66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5" w15:restartNumberingAfterBreak="0">
    <w:nsid w:val="58D81CA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6B53187D"/>
    <w:multiLevelType w:val="multilevel"/>
    <w:tmpl w:val="04090023"/>
    <w:styleLink w:val="ArtikelAbschnitt"/>
    <w:lvl w:ilvl="0">
      <w:start w:val="1"/>
      <w:numFmt w:val="upperRoman"/>
      <w:lvlText w:val="Artikel %1."/>
      <w:lvlJc w:val="left"/>
      <w:pPr>
        <w:tabs>
          <w:tab w:val="num" w:pos="1080"/>
        </w:tabs>
        <w:ind w:left="0" w:firstLine="0"/>
      </w:pPr>
    </w:lvl>
    <w:lvl w:ilvl="1">
      <w:start w:val="1"/>
      <w:numFmt w:val="decimalZero"/>
      <w:isLgl/>
      <w:lvlText w:val="Absch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024677212">
    <w:abstractNumId w:val="9"/>
  </w:num>
  <w:num w:numId="2" w16cid:durableId="612982389">
    <w:abstractNumId w:val="7"/>
  </w:num>
  <w:num w:numId="3" w16cid:durableId="471364284">
    <w:abstractNumId w:val="6"/>
  </w:num>
  <w:num w:numId="4" w16cid:durableId="1537815103">
    <w:abstractNumId w:val="5"/>
  </w:num>
  <w:num w:numId="5" w16cid:durableId="1334986518">
    <w:abstractNumId w:val="4"/>
  </w:num>
  <w:num w:numId="6" w16cid:durableId="1495877150">
    <w:abstractNumId w:val="8"/>
  </w:num>
  <w:num w:numId="7" w16cid:durableId="1691686640">
    <w:abstractNumId w:val="3"/>
  </w:num>
  <w:num w:numId="8" w16cid:durableId="1046755055">
    <w:abstractNumId w:val="2"/>
  </w:num>
  <w:num w:numId="9" w16cid:durableId="2093313152">
    <w:abstractNumId w:val="1"/>
  </w:num>
  <w:num w:numId="10" w16cid:durableId="164369606">
    <w:abstractNumId w:val="0"/>
  </w:num>
  <w:num w:numId="11" w16cid:durableId="982582760">
    <w:abstractNumId w:val="11"/>
  </w:num>
  <w:num w:numId="12" w16cid:durableId="242029019">
    <w:abstractNumId w:val="15"/>
  </w:num>
  <w:num w:numId="13" w16cid:durableId="1492525617">
    <w:abstractNumId w:val="16"/>
  </w:num>
  <w:num w:numId="14" w16cid:durableId="756831718">
    <w:abstractNumId w:val="12"/>
  </w:num>
  <w:num w:numId="15" w16cid:durableId="204292793">
    <w:abstractNumId w:val="13"/>
  </w:num>
  <w:num w:numId="16" w16cid:durableId="98685682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6877654">
    <w:abstractNumId w:val="14"/>
  </w:num>
  <w:num w:numId="18" w16cid:durableId="1091085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74"/>
  <w:attachedTemplate r:id="rId1"/>
  <w:stylePaneFormatFilter w:val="3401" w:allStyles="1" w:customStyles="0" w:latentStyles="0" w:stylesInUse="0" w:headingStyles="0" w:numberingStyles="0" w:tableStyles="0" w:directFormattingOnRuns="0" w:directFormattingOnParagraphs="0" w:directFormattingOnNumbering="1" w:directFormattingOnTables="0"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1548"/>
    <w:rsid w:val="0003368C"/>
    <w:rsid w:val="00040CB3"/>
    <w:rsid w:val="0004184B"/>
    <w:rsid w:val="000539E4"/>
    <w:rsid w:val="00063A0F"/>
    <w:rsid w:val="00063E0D"/>
    <w:rsid w:val="0006618D"/>
    <w:rsid w:val="000766D3"/>
    <w:rsid w:val="00096B5E"/>
    <w:rsid w:val="00097F8C"/>
    <w:rsid w:val="000A3F58"/>
    <w:rsid w:val="000A5832"/>
    <w:rsid w:val="000A7261"/>
    <w:rsid w:val="000D05AF"/>
    <w:rsid w:val="000D1E1A"/>
    <w:rsid w:val="000D63CF"/>
    <w:rsid w:val="000F4D43"/>
    <w:rsid w:val="000F7417"/>
    <w:rsid w:val="00101383"/>
    <w:rsid w:val="00103E85"/>
    <w:rsid w:val="001120D0"/>
    <w:rsid w:val="00131D96"/>
    <w:rsid w:val="00132CBD"/>
    <w:rsid w:val="0014306C"/>
    <w:rsid w:val="0015194A"/>
    <w:rsid w:val="00153DC7"/>
    <w:rsid w:val="00177C80"/>
    <w:rsid w:val="001875E1"/>
    <w:rsid w:val="001B3F86"/>
    <w:rsid w:val="001C772B"/>
    <w:rsid w:val="001D501A"/>
    <w:rsid w:val="001D581F"/>
    <w:rsid w:val="001D740D"/>
    <w:rsid w:val="001E7B98"/>
    <w:rsid w:val="00204A77"/>
    <w:rsid w:val="00221C4F"/>
    <w:rsid w:val="002222A4"/>
    <w:rsid w:val="00223947"/>
    <w:rsid w:val="00226CD5"/>
    <w:rsid w:val="00234D23"/>
    <w:rsid w:val="002364C8"/>
    <w:rsid w:val="002365A5"/>
    <w:rsid w:val="00241D51"/>
    <w:rsid w:val="0024492B"/>
    <w:rsid w:val="00256D0B"/>
    <w:rsid w:val="002609C7"/>
    <w:rsid w:val="002621D1"/>
    <w:rsid w:val="002669E0"/>
    <w:rsid w:val="002713BA"/>
    <w:rsid w:val="002757C2"/>
    <w:rsid w:val="00275983"/>
    <w:rsid w:val="0028076B"/>
    <w:rsid w:val="00287B15"/>
    <w:rsid w:val="00290002"/>
    <w:rsid w:val="002B13A7"/>
    <w:rsid w:val="002D37D6"/>
    <w:rsid w:val="002D382D"/>
    <w:rsid w:val="002D7070"/>
    <w:rsid w:val="002E53AD"/>
    <w:rsid w:val="002E6431"/>
    <w:rsid w:val="0030351B"/>
    <w:rsid w:val="003053CD"/>
    <w:rsid w:val="00307491"/>
    <w:rsid w:val="00312368"/>
    <w:rsid w:val="0032219D"/>
    <w:rsid w:val="00330C3E"/>
    <w:rsid w:val="0033126D"/>
    <w:rsid w:val="00344EA9"/>
    <w:rsid w:val="00370680"/>
    <w:rsid w:val="00396E52"/>
    <w:rsid w:val="003A5D8D"/>
    <w:rsid w:val="003A690E"/>
    <w:rsid w:val="003B2797"/>
    <w:rsid w:val="003B2A73"/>
    <w:rsid w:val="003B5D3C"/>
    <w:rsid w:val="003C018F"/>
    <w:rsid w:val="003C09E1"/>
    <w:rsid w:val="003C36F5"/>
    <w:rsid w:val="003C5274"/>
    <w:rsid w:val="003E0FA8"/>
    <w:rsid w:val="003E77CB"/>
    <w:rsid w:val="003F2034"/>
    <w:rsid w:val="003F2ECF"/>
    <w:rsid w:val="003F36F5"/>
    <w:rsid w:val="004003E1"/>
    <w:rsid w:val="00413811"/>
    <w:rsid w:val="00446E7B"/>
    <w:rsid w:val="00457CAB"/>
    <w:rsid w:val="00467AEE"/>
    <w:rsid w:val="004777BB"/>
    <w:rsid w:val="00492ED1"/>
    <w:rsid w:val="00495EA2"/>
    <w:rsid w:val="004B1665"/>
    <w:rsid w:val="004B2C97"/>
    <w:rsid w:val="004B31F9"/>
    <w:rsid w:val="004B7173"/>
    <w:rsid w:val="004D5E6C"/>
    <w:rsid w:val="004F3441"/>
    <w:rsid w:val="00501D9D"/>
    <w:rsid w:val="0050504D"/>
    <w:rsid w:val="005063E1"/>
    <w:rsid w:val="00506E6C"/>
    <w:rsid w:val="005213A8"/>
    <w:rsid w:val="00524BF6"/>
    <w:rsid w:val="0052649A"/>
    <w:rsid w:val="005271F1"/>
    <w:rsid w:val="00545675"/>
    <w:rsid w:val="00553907"/>
    <w:rsid w:val="005549FC"/>
    <w:rsid w:val="00571037"/>
    <w:rsid w:val="005864A0"/>
    <w:rsid w:val="00595256"/>
    <w:rsid w:val="00595975"/>
    <w:rsid w:val="005A12CB"/>
    <w:rsid w:val="005A4E73"/>
    <w:rsid w:val="005B2BBF"/>
    <w:rsid w:val="005B6991"/>
    <w:rsid w:val="005D6620"/>
    <w:rsid w:val="005E5E5F"/>
    <w:rsid w:val="005F6587"/>
    <w:rsid w:val="00600B0C"/>
    <w:rsid w:val="00602146"/>
    <w:rsid w:val="006058AB"/>
    <w:rsid w:val="006245CB"/>
    <w:rsid w:val="006273DE"/>
    <w:rsid w:val="0064214E"/>
    <w:rsid w:val="006424C4"/>
    <w:rsid w:val="00646FCE"/>
    <w:rsid w:val="0065282F"/>
    <w:rsid w:val="00652B76"/>
    <w:rsid w:val="00656171"/>
    <w:rsid w:val="006672F2"/>
    <w:rsid w:val="00667F88"/>
    <w:rsid w:val="0067639B"/>
    <w:rsid w:val="006817FA"/>
    <w:rsid w:val="00682249"/>
    <w:rsid w:val="006973E5"/>
    <w:rsid w:val="006B566F"/>
    <w:rsid w:val="006C4A39"/>
    <w:rsid w:val="006D01ED"/>
    <w:rsid w:val="006D21AC"/>
    <w:rsid w:val="006D75A8"/>
    <w:rsid w:val="006E09CE"/>
    <w:rsid w:val="006E2C30"/>
    <w:rsid w:val="006E410F"/>
    <w:rsid w:val="006E4C4B"/>
    <w:rsid w:val="00715E83"/>
    <w:rsid w:val="00720F40"/>
    <w:rsid w:val="00723B23"/>
    <w:rsid w:val="00725708"/>
    <w:rsid w:val="007274F8"/>
    <w:rsid w:val="00730483"/>
    <w:rsid w:val="00735E44"/>
    <w:rsid w:val="00744757"/>
    <w:rsid w:val="0074515B"/>
    <w:rsid w:val="007469CD"/>
    <w:rsid w:val="007518F6"/>
    <w:rsid w:val="007533AB"/>
    <w:rsid w:val="00757FC4"/>
    <w:rsid w:val="00775B82"/>
    <w:rsid w:val="00781539"/>
    <w:rsid w:val="00797F7D"/>
    <w:rsid w:val="007A3A48"/>
    <w:rsid w:val="007A5FCA"/>
    <w:rsid w:val="007B0939"/>
    <w:rsid w:val="007B2679"/>
    <w:rsid w:val="007C0588"/>
    <w:rsid w:val="007C6484"/>
    <w:rsid w:val="007C6E1A"/>
    <w:rsid w:val="007C7DA1"/>
    <w:rsid w:val="007D0B54"/>
    <w:rsid w:val="007D69C3"/>
    <w:rsid w:val="007E1F4F"/>
    <w:rsid w:val="007E6B0B"/>
    <w:rsid w:val="00802998"/>
    <w:rsid w:val="00803B52"/>
    <w:rsid w:val="00805F8A"/>
    <w:rsid w:val="00830ED0"/>
    <w:rsid w:val="00833EE2"/>
    <w:rsid w:val="008352FB"/>
    <w:rsid w:val="0083606F"/>
    <w:rsid w:val="00857378"/>
    <w:rsid w:val="00864C07"/>
    <w:rsid w:val="008702FA"/>
    <w:rsid w:val="008724DF"/>
    <w:rsid w:val="008759B9"/>
    <w:rsid w:val="00881147"/>
    <w:rsid w:val="00882304"/>
    <w:rsid w:val="00896192"/>
    <w:rsid w:val="008A7079"/>
    <w:rsid w:val="008C4AAB"/>
    <w:rsid w:val="008C5556"/>
    <w:rsid w:val="008C5E8D"/>
    <w:rsid w:val="008C657A"/>
    <w:rsid w:val="008D3115"/>
    <w:rsid w:val="008E3D88"/>
    <w:rsid w:val="008E4D1A"/>
    <w:rsid w:val="008F43DD"/>
    <w:rsid w:val="008F551C"/>
    <w:rsid w:val="00923F24"/>
    <w:rsid w:val="0092750D"/>
    <w:rsid w:val="00927CA1"/>
    <w:rsid w:val="00935696"/>
    <w:rsid w:val="009421DF"/>
    <w:rsid w:val="009468F4"/>
    <w:rsid w:val="00947320"/>
    <w:rsid w:val="00960361"/>
    <w:rsid w:val="00961DE3"/>
    <w:rsid w:val="00963A31"/>
    <w:rsid w:val="009649FC"/>
    <w:rsid w:val="0096755E"/>
    <w:rsid w:val="009677F5"/>
    <w:rsid w:val="00992171"/>
    <w:rsid w:val="009A1BC3"/>
    <w:rsid w:val="009B1548"/>
    <w:rsid w:val="009B27B5"/>
    <w:rsid w:val="009B43C4"/>
    <w:rsid w:val="009B6BDE"/>
    <w:rsid w:val="009B7FAE"/>
    <w:rsid w:val="009C6B5C"/>
    <w:rsid w:val="009D2734"/>
    <w:rsid w:val="009F3A50"/>
    <w:rsid w:val="00A0153A"/>
    <w:rsid w:val="00A22988"/>
    <w:rsid w:val="00A2298E"/>
    <w:rsid w:val="00A31307"/>
    <w:rsid w:val="00A321FC"/>
    <w:rsid w:val="00A3454C"/>
    <w:rsid w:val="00A446F1"/>
    <w:rsid w:val="00A508EE"/>
    <w:rsid w:val="00A52BF5"/>
    <w:rsid w:val="00A55416"/>
    <w:rsid w:val="00A652B0"/>
    <w:rsid w:val="00A67A27"/>
    <w:rsid w:val="00A715BE"/>
    <w:rsid w:val="00A7491C"/>
    <w:rsid w:val="00A82B68"/>
    <w:rsid w:val="00AA45DF"/>
    <w:rsid w:val="00AA6A16"/>
    <w:rsid w:val="00AA745E"/>
    <w:rsid w:val="00AB1AA9"/>
    <w:rsid w:val="00AB42F5"/>
    <w:rsid w:val="00AB6B51"/>
    <w:rsid w:val="00AD72ED"/>
    <w:rsid w:val="00AE31DB"/>
    <w:rsid w:val="00AE7279"/>
    <w:rsid w:val="00AF1281"/>
    <w:rsid w:val="00B01A70"/>
    <w:rsid w:val="00B075FB"/>
    <w:rsid w:val="00B07E14"/>
    <w:rsid w:val="00B1349E"/>
    <w:rsid w:val="00B17C03"/>
    <w:rsid w:val="00B2036D"/>
    <w:rsid w:val="00B223DA"/>
    <w:rsid w:val="00B27E64"/>
    <w:rsid w:val="00B50C93"/>
    <w:rsid w:val="00B55F5A"/>
    <w:rsid w:val="00B63FB5"/>
    <w:rsid w:val="00B6623D"/>
    <w:rsid w:val="00B71BDF"/>
    <w:rsid w:val="00B72134"/>
    <w:rsid w:val="00B73E40"/>
    <w:rsid w:val="00B842F2"/>
    <w:rsid w:val="00B963A5"/>
    <w:rsid w:val="00B96C57"/>
    <w:rsid w:val="00BA09FB"/>
    <w:rsid w:val="00BA19C7"/>
    <w:rsid w:val="00BA7CCC"/>
    <w:rsid w:val="00BB6DA0"/>
    <w:rsid w:val="00BB71E3"/>
    <w:rsid w:val="00BB7F1D"/>
    <w:rsid w:val="00BD28A4"/>
    <w:rsid w:val="00BE012A"/>
    <w:rsid w:val="00BE4F99"/>
    <w:rsid w:val="00BE5032"/>
    <w:rsid w:val="00BF4DB1"/>
    <w:rsid w:val="00C03BB2"/>
    <w:rsid w:val="00C16265"/>
    <w:rsid w:val="00C21AB7"/>
    <w:rsid w:val="00C2311C"/>
    <w:rsid w:val="00C231D3"/>
    <w:rsid w:val="00C25283"/>
    <w:rsid w:val="00C254E7"/>
    <w:rsid w:val="00C2774F"/>
    <w:rsid w:val="00C333F9"/>
    <w:rsid w:val="00C345E7"/>
    <w:rsid w:val="00C564C0"/>
    <w:rsid w:val="00C67DE1"/>
    <w:rsid w:val="00C71FD1"/>
    <w:rsid w:val="00CA2B0D"/>
    <w:rsid w:val="00CB13D8"/>
    <w:rsid w:val="00CC49E1"/>
    <w:rsid w:val="00CD4CA4"/>
    <w:rsid w:val="00CF02C7"/>
    <w:rsid w:val="00CF5765"/>
    <w:rsid w:val="00CF68A0"/>
    <w:rsid w:val="00D01184"/>
    <w:rsid w:val="00D02561"/>
    <w:rsid w:val="00D045EB"/>
    <w:rsid w:val="00D079ED"/>
    <w:rsid w:val="00D1684B"/>
    <w:rsid w:val="00D16E83"/>
    <w:rsid w:val="00D174CA"/>
    <w:rsid w:val="00D2055E"/>
    <w:rsid w:val="00D26ECA"/>
    <w:rsid w:val="00D30494"/>
    <w:rsid w:val="00D37A73"/>
    <w:rsid w:val="00D44BDF"/>
    <w:rsid w:val="00D45287"/>
    <w:rsid w:val="00D575FA"/>
    <w:rsid w:val="00D63E43"/>
    <w:rsid w:val="00D72DA4"/>
    <w:rsid w:val="00DA3179"/>
    <w:rsid w:val="00DC23A2"/>
    <w:rsid w:val="00DC79FE"/>
    <w:rsid w:val="00DE2B6C"/>
    <w:rsid w:val="00DF30CB"/>
    <w:rsid w:val="00DF5E3F"/>
    <w:rsid w:val="00DF632B"/>
    <w:rsid w:val="00E219C6"/>
    <w:rsid w:val="00E30F81"/>
    <w:rsid w:val="00E32E86"/>
    <w:rsid w:val="00E364BD"/>
    <w:rsid w:val="00E454FD"/>
    <w:rsid w:val="00E67C49"/>
    <w:rsid w:val="00E72948"/>
    <w:rsid w:val="00E77FBE"/>
    <w:rsid w:val="00E9135B"/>
    <w:rsid w:val="00EA3170"/>
    <w:rsid w:val="00EB1CE1"/>
    <w:rsid w:val="00EB3B4B"/>
    <w:rsid w:val="00ED15F2"/>
    <w:rsid w:val="00ED680D"/>
    <w:rsid w:val="00EE05FA"/>
    <w:rsid w:val="00EE1DA6"/>
    <w:rsid w:val="00EE3746"/>
    <w:rsid w:val="00EE50E2"/>
    <w:rsid w:val="00EE7BBB"/>
    <w:rsid w:val="00EF5ECD"/>
    <w:rsid w:val="00F05D3B"/>
    <w:rsid w:val="00F10399"/>
    <w:rsid w:val="00F1627B"/>
    <w:rsid w:val="00F52C4A"/>
    <w:rsid w:val="00F53CBA"/>
    <w:rsid w:val="00F55EB4"/>
    <w:rsid w:val="00F71E28"/>
    <w:rsid w:val="00F75BE3"/>
    <w:rsid w:val="00F81441"/>
    <w:rsid w:val="00F8277A"/>
    <w:rsid w:val="00F83286"/>
    <w:rsid w:val="00FA0F34"/>
    <w:rsid w:val="00FB12DC"/>
    <w:rsid w:val="00FC317B"/>
    <w:rsid w:val="00FD10EE"/>
    <w:rsid w:val="00FD2648"/>
    <w:rsid w:val="00FE4ADA"/>
    <w:rsid w:val="00FF1F25"/>
    <w:rsid w:val="00FF239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4E5C100"/>
  <w15:docId w15:val="{7922BF4F-D782-4D99-87C0-C1B88F043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2C4A"/>
    <w:rPr>
      <w:sz w:val="18"/>
      <w:szCs w:val="18"/>
    </w:rPr>
  </w:style>
  <w:style w:type="paragraph" w:styleId="berschrift1">
    <w:name w:val="heading 1"/>
    <w:basedOn w:val="Standard"/>
    <w:next w:val="Standard"/>
    <w:qFormat/>
    <w:rsid w:val="00EE7BBB"/>
    <w:pPr>
      <w:keepNext/>
      <w:suppressAutoHyphens/>
      <w:outlineLvl w:val="0"/>
    </w:pPr>
    <w:rPr>
      <w:sz w:val="16"/>
    </w:rPr>
  </w:style>
  <w:style w:type="paragraph" w:styleId="berschrift2">
    <w:name w:val="heading 2"/>
    <w:basedOn w:val="Standard"/>
    <w:next w:val="Standard"/>
    <w:qFormat/>
    <w:rsid w:val="00EE7BBB"/>
    <w:pPr>
      <w:keepNext/>
      <w:spacing w:before="240" w:after="60"/>
      <w:outlineLvl w:val="1"/>
    </w:pPr>
    <w:rPr>
      <w:rFonts w:cs="Arial"/>
      <w:bCs/>
      <w:iCs/>
      <w:sz w:val="16"/>
      <w:szCs w:val="28"/>
    </w:rPr>
  </w:style>
  <w:style w:type="paragraph" w:styleId="berschrift3">
    <w:name w:val="heading 3"/>
    <w:basedOn w:val="Standard"/>
    <w:next w:val="Standard"/>
    <w:qFormat/>
    <w:rsid w:val="00EE7BBB"/>
    <w:pPr>
      <w:keepNext/>
      <w:spacing w:before="240" w:after="60"/>
      <w:outlineLvl w:val="2"/>
    </w:pPr>
    <w:rPr>
      <w:rFonts w:cs="Arial"/>
      <w:bCs/>
      <w:sz w:val="16"/>
      <w:szCs w:val="26"/>
    </w:rPr>
  </w:style>
  <w:style w:type="paragraph" w:styleId="berschrift4">
    <w:name w:val="heading 4"/>
    <w:basedOn w:val="Standard"/>
    <w:next w:val="Standard"/>
    <w:qFormat/>
    <w:rsid w:val="00EE50E2"/>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EE50E2"/>
    <w:pPr>
      <w:spacing w:before="240" w:after="60"/>
      <w:outlineLvl w:val="4"/>
    </w:pPr>
    <w:rPr>
      <w:b/>
      <w:bCs/>
      <w:i/>
      <w:iCs/>
      <w:sz w:val="26"/>
      <w:szCs w:val="26"/>
    </w:rPr>
  </w:style>
  <w:style w:type="paragraph" w:styleId="berschrift6">
    <w:name w:val="heading 6"/>
    <w:basedOn w:val="Standard"/>
    <w:next w:val="Standard"/>
    <w:qFormat/>
    <w:rsid w:val="00EE50E2"/>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EE50E2"/>
    <w:pPr>
      <w:spacing w:before="240" w:after="60"/>
      <w:outlineLvl w:val="6"/>
    </w:pPr>
    <w:rPr>
      <w:rFonts w:ascii="Times New Roman" w:hAnsi="Times New Roman"/>
      <w:sz w:val="24"/>
      <w:szCs w:val="24"/>
    </w:rPr>
  </w:style>
  <w:style w:type="paragraph" w:styleId="berschrift8">
    <w:name w:val="heading 8"/>
    <w:basedOn w:val="Standard"/>
    <w:next w:val="Standard"/>
    <w:qFormat/>
    <w:rsid w:val="00EE50E2"/>
    <w:p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EE50E2"/>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semiHidden/>
    <w:rsid w:val="004B2C97"/>
    <w:pPr>
      <w:tabs>
        <w:tab w:val="center" w:pos="4536"/>
        <w:tab w:val="right" w:pos="9072"/>
      </w:tabs>
    </w:pPr>
    <w:rPr>
      <w:rFonts w:ascii="Arial Narrow" w:hAnsi="Arial Narrow"/>
      <w:sz w:val="16"/>
    </w:rPr>
  </w:style>
  <w:style w:type="paragraph" w:customStyle="1" w:styleId="FURTHERINFO">
    <w:name w:val="FURTHER INFO"/>
    <w:basedOn w:val="URGENTACTION"/>
    <w:autoRedefine/>
    <w:rsid w:val="0064214E"/>
    <w:pPr>
      <w:spacing w:after="200"/>
      <w:ind w:left="-112"/>
    </w:pPr>
    <w:rPr>
      <w:caps w:val="0"/>
      <w:color w:val="000000"/>
      <w:sz w:val="24"/>
    </w:rPr>
  </w:style>
  <w:style w:type="paragraph" w:customStyle="1" w:styleId="INDEXDATUM">
    <w:name w:val="INDEX &amp; DATUM"/>
    <w:basedOn w:val="Standard"/>
    <w:autoRedefine/>
    <w:rsid w:val="007A5FCA"/>
    <w:pPr>
      <w:tabs>
        <w:tab w:val="center" w:pos="4536"/>
        <w:tab w:val="right" w:pos="9072"/>
      </w:tabs>
      <w:spacing w:after="80"/>
      <w:jc w:val="right"/>
    </w:pPr>
    <w:rPr>
      <w:rFonts w:ascii="Arial Narrow" w:hAnsi="Arial Narrow"/>
      <w:caps/>
      <w:sz w:val="14"/>
    </w:rPr>
  </w:style>
  <w:style w:type="paragraph" w:customStyle="1" w:styleId="TITEL100">
    <w:name w:val="TITEL 100%"/>
    <w:basedOn w:val="Standard"/>
    <w:autoRedefine/>
    <w:rsid w:val="0064214E"/>
    <w:pPr>
      <w:spacing w:after="120"/>
      <w:ind w:left="-112"/>
    </w:pPr>
    <w:rPr>
      <w:rFonts w:ascii="Arial Narrow" w:hAnsi="Arial Narrow"/>
      <w:b/>
      <w:caps/>
      <w:sz w:val="40"/>
      <w:szCs w:val="56"/>
    </w:rPr>
  </w:style>
  <w:style w:type="character" w:customStyle="1" w:styleId="UA00000ZchnZchn">
    <w:name w:val="UA 000/00 Zchn Zchn"/>
    <w:link w:val="UA00000"/>
    <w:rsid w:val="007469CD"/>
    <w:rPr>
      <w:rFonts w:ascii="Arial Narrow" w:hAnsi="Arial Narrow"/>
      <w:b/>
      <w:caps/>
      <w:color w:val="000000"/>
      <w:sz w:val="24"/>
      <w:szCs w:val="32"/>
      <w:lang w:val="en-US" w:eastAsia="de-DE"/>
    </w:rPr>
  </w:style>
  <w:style w:type="paragraph" w:customStyle="1" w:styleId="UA00000">
    <w:name w:val="UA 000/00"/>
    <w:basedOn w:val="Standard"/>
    <w:link w:val="UA00000ZchnZchn"/>
    <w:autoRedefine/>
    <w:rsid w:val="007469CD"/>
    <w:pPr>
      <w:keepLines/>
      <w:spacing w:after="200"/>
      <w:jc w:val="right"/>
    </w:pPr>
    <w:rPr>
      <w:rFonts w:ascii="Arial Narrow" w:hAnsi="Arial Narrow"/>
      <w:b/>
      <w:caps/>
      <w:color w:val="000000"/>
      <w:sz w:val="24"/>
      <w:szCs w:val="32"/>
      <w:lang w:val="en-US" w:eastAsia="de-DE"/>
    </w:rPr>
  </w:style>
  <w:style w:type="paragraph" w:customStyle="1" w:styleId="Salutation8P">
    <w:name w:val="Salutation : ... (8P)"/>
    <w:basedOn w:val="Standard"/>
    <w:semiHidden/>
    <w:rsid w:val="00B73E40"/>
    <w:pPr>
      <w:tabs>
        <w:tab w:val="left" w:pos="6085"/>
      </w:tabs>
    </w:pPr>
    <w:rPr>
      <w:sz w:val="16"/>
    </w:rPr>
  </w:style>
  <w:style w:type="paragraph" w:customStyle="1" w:styleId="URGENTACTION">
    <w:name w:val="URGENT ACTION"/>
    <w:basedOn w:val="Standard"/>
    <w:link w:val="URGENTACTIONZchnZchn"/>
    <w:autoRedefine/>
    <w:semiHidden/>
    <w:rsid w:val="009677F5"/>
    <w:pPr>
      <w:keepLines/>
    </w:pPr>
    <w:rPr>
      <w:rFonts w:ascii="Arial Narrow" w:hAnsi="Arial Narrow"/>
      <w:b/>
      <w:caps/>
      <w:sz w:val="28"/>
      <w:szCs w:val="32"/>
      <w:lang w:val="en-US" w:eastAsia="de-DE"/>
    </w:rPr>
  </w:style>
  <w:style w:type="paragraph" w:customStyle="1" w:styleId="URGENTACTION16P">
    <w:name w:val="URGENT ACTION (16P )"/>
    <w:basedOn w:val="URGENTACTION"/>
    <w:link w:val="URGENTACTION16PZchn"/>
    <w:autoRedefine/>
    <w:rsid w:val="00A7491C"/>
    <w:pPr>
      <w:spacing w:after="200"/>
      <w:ind w:left="-108" w:firstLine="108"/>
    </w:pPr>
    <w:rPr>
      <w:b w:val="0"/>
      <w:caps w:val="0"/>
      <w:sz w:val="24"/>
    </w:rPr>
  </w:style>
  <w:style w:type="paragraph" w:customStyle="1" w:styleId="LAND">
    <w:name w:val="LAND"/>
    <w:basedOn w:val="URGENTACTION"/>
    <w:autoRedefine/>
    <w:rsid w:val="002364C8"/>
    <w:pPr>
      <w:spacing w:before="20" w:after="80"/>
      <w:ind w:left="-113"/>
    </w:pPr>
    <w:rPr>
      <w:sz w:val="24"/>
    </w:rPr>
  </w:style>
  <w:style w:type="character" w:customStyle="1" w:styleId="URGENTACTIONZchnZchn">
    <w:name w:val="URGENT ACTION Zchn Zchn"/>
    <w:link w:val="URGENTACTION"/>
    <w:rsid w:val="009677F5"/>
    <w:rPr>
      <w:rFonts w:ascii="Arial Narrow" w:hAnsi="Arial Narrow"/>
      <w:b/>
      <w:caps/>
      <w:sz w:val="28"/>
      <w:szCs w:val="32"/>
      <w:lang w:val="en-US" w:eastAsia="de-DE" w:bidi="ar-SA"/>
    </w:rPr>
  </w:style>
  <w:style w:type="character" w:customStyle="1" w:styleId="URGENTACTION16PZchn">
    <w:name w:val="URGENT ACTION (16P ) Zchn"/>
    <w:basedOn w:val="URGENTACTIONZchnZchn"/>
    <w:link w:val="URGENTACTION16P"/>
    <w:rsid w:val="00A7491C"/>
    <w:rPr>
      <w:rFonts w:ascii="Arial Narrow" w:hAnsi="Arial Narrow"/>
      <w:b/>
      <w:caps/>
      <w:sz w:val="24"/>
      <w:szCs w:val="32"/>
      <w:lang w:val="en-US" w:eastAsia="de-DE" w:bidi="ar-SA"/>
    </w:rPr>
  </w:style>
  <w:style w:type="numbering" w:styleId="111111">
    <w:name w:val="Outline List 2"/>
    <w:basedOn w:val="KeineListe"/>
    <w:semiHidden/>
    <w:rsid w:val="00EE50E2"/>
    <w:pPr>
      <w:numPr>
        <w:numId w:val="11"/>
      </w:numPr>
    </w:pPr>
  </w:style>
  <w:style w:type="numbering" w:styleId="1ai">
    <w:name w:val="Outline List 1"/>
    <w:basedOn w:val="KeineListe"/>
    <w:semiHidden/>
    <w:rsid w:val="00EE50E2"/>
    <w:pPr>
      <w:numPr>
        <w:numId w:val="12"/>
      </w:numPr>
    </w:pPr>
  </w:style>
  <w:style w:type="paragraph" w:styleId="Anrede">
    <w:name w:val="Salutation"/>
    <w:basedOn w:val="Standard"/>
    <w:next w:val="Standard"/>
    <w:semiHidden/>
    <w:rsid w:val="00EE50E2"/>
  </w:style>
  <w:style w:type="numbering" w:styleId="ArtikelAbschnitt">
    <w:name w:val="Outline List 3"/>
    <w:basedOn w:val="KeineListe"/>
    <w:semiHidden/>
    <w:rsid w:val="00EE50E2"/>
    <w:pPr>
      <w:numPr>
        <w:numId w:val="13"/>
      </w:numPr>
    </w:pPr>
  </w:style>
  <w:style w:type="paragraph" w:styleId="Aufzhlungszeichen">
    <w:name w:val="List Bullet"/>
    <w:basedOn w:val="Standard"/>
    <w:semiHidden/>
    <w:rsid w:val="00EE50E2"/>
    <w:pPr>
      <w:numPr>
        <w:numId w:val="1"/>
      </w:numPr>
    </w:pPr>
  </w:style>
  <w:style w:type="paragraph" w:styleId="Aufzhlungszeichen2">
    <w:name w:val="List Bullet 2"/>
    <w:basedOn w:val="Standard"/>
    <w:semiHidden/>
    <w:rsid w:val="00EE50E2"/>
    <w:pPr>
      <w:numPr>
        <w:numId w:val="2"/>
      </w:numPr>
    </w:pPr>
  </w:style>
  <w:style w:type="paragraph" w:styleId="Aufzhlungszeichen3">
    <w:name w:val="List Bullet 3"/>
    <w:basedOn w:val="Standard"/>
    <w:semiHidden/>
    <w:rsid w:val="00EE50E2"/>
    <w:pPr>
      <w:numPr>
        <w:numId w:val="3"/>
      </w:numPr>
    </w:pPr>
  </w:style>
  <w:style w:type="paragraph" w:styleId="Aufzhlungszeichen4">
    <w:name w:val="List Bullet 4"/>
    <w:basedOn w:val="Standard"/>
    <w:semiHidden/>
    <w:rsid w:val="00EE50E2"/>
    <w:pPr>
      <w:numPr>
        <w:numId w:val="4"/>
      </w:numPr>
    </w:pPr>
  </w:style>
  <w:style w:type="paragraph" w:styleId="Aufzhlungszeichen5">
    <w:name w:val="List Bullet 5"/>
    <w:basedOn w:val="Standard"/>
    <w:semiHidden/>
    <w:rsid w:val="00EE50E2"/>
    <w:pPr>
      <w:numPr>
        <w:numId w:val="5"/>
      </w:numPr>
    </w:pPr>
  </w:style>
  <w:style w:type="character" w:styleId="BesuchterLink">
    <w:name w:val="FollowedHyperlink"/>
    <w:semiHidden/>
    <w:rsid w:val="00EE50E2"/>
    <w:rPr>
      <w:color w:val="800080"/>
      <w:u w:val="single"/>
    </w:rPr>
  </w:style>
  <w:style w:type="paragraph" w:styleId="Blocktext">
    <w:name w:val="Block Text"/>
    <w:basedOn w:val="Standard"/>
    <w:semiHidden/>
    <w:rsid w:val="00EE50E2"/>
    <w:pPr>
      <w:spacing w:after="120"/>
      <w:ind w:left="1440" w:right="1440"/>
    </w:pPr>
  </w:style>
  <w:style w:type="paragraph" w:styleId="Datum">
    <w:name w:val="Date"/>
    <w:basedOn w:val="Standard"/>
    <w:next w:val="Standard"/>
    <w:semiHidden/>
    <w:rsid w:val="00EE50E2"/>
  </w:style>
  <w:style w:type="paragraph" w:styleId="E-Mail-Signatur">
    <w:name w:val="E-mail Signature"/>
    <w:basedOn w:val="Standard"/>
    <w:semiHidden/>
    <w:rsid w:val="00EE50E2"/>
  </w:style>
  <w:style w:type="character" w:styleId="Fett">
    <w:name w:val="Strong"/>
    <w:qFormat/>
    <w:rsid w:val="00EE50E2"/>
    <w:rPr>
      <w:b/>
      <w:bCs/>
    </w:rPr>
  </w:style>
  <w:style w:type="paragraph" w:styleId="Fu-Endnotenberschrift">
    <w:name w:val="Note Heading"/>
    <w:basedOn w:val="Standard"/>
    <w:next w:val="Standard"/>
    <w:semiHidden/>
    <w:rsid w:val="00EE50E2"/>
  </w:style>
  <w:style w:type="paragraph" w:styleId="Gruformel">
    <w:name w:val="Closing"/>
    <w:basedOn w:val="Standard"/>
    <w:semiHidden/>
    <w:rsid w:val="00EE50E2"/>
    <w:pPr>
      <w:ind w:left="4252"/>
    </w:pPr>
  </w:style>
  <w:style w:type="character" w:styleId="Hervorhebung">
    <w:name w:val="Emphasis"/>
    <w:qFormat/>
    <w:rsid w:val="00EE50E2"/>
    <w:rPr>
      <w:i/>
      <w:iCs/>
    </w:rPr>
  </w:style>
  <w:style w:type="paragraph" w:styleId="HTMLAdresse">
    <w:name w:val="HTML Address"/>
    <w:basedOn w:val="Standard"/>
    <w:semiHidden/>
    <w:rsid w:val="00EE50E2"/>
    <w:rPr>
      <w:i/>
      <w:iCs/>
    </w:rPr>
  </w:style>
  <w:style w:type="character" w:styleId="HTMLAkronym">
    <w:name w:val="HTML Acronym"/>
    <w:basedOn w:val="Absatz-Standardschriftart"/>
    <w:semiHidden/>
    <w:rsid w:val="00EE50E2"/>
  </w:style>
  <w:style w:type="character" w:styleId="HTMLBeispiel">
    <w:name w:val="HTML Sample"/>
    <w:semiHidden/>
    <w:rsid w:val="00EE50E2"/>
    <w:rPr>
      <w:rFonts w:ascii="Courier New" w:hAnsi="Courier New" w:cs="Courier New"/>
    </w:rPr>
  </w:style>
  <w:style w:type="character" w:styleId="HTMLCode">
    <w:name w:val="HTML Code"/>
    <w:semiHidden/>
    <w:rsid w:val="00EE50E2"/>
    <w:rPr>
      <w:rFonts w:ascii="Courier New" w:hAnsi="Courier New" w:cs="Courier New"/>
      <w:sz w:val="20"/>
      <w:szCs w:val="20"/>
    </w:rPr>
  </w:style>
  <w:style w:type="character" w:styleId="HTMLDefinition">
    <w:name w:val="HTML Definition"/>
    <w:semiHidden/>
    <w:rsid w:val="00EE50E2"/>
    <w:rPr>
      <w:i/>
      <w:iCs/>
    </w:rPr>
  </w:style>
  <w:style w:type="character" w:styleId="HTMLSchreibmaschine">
    <w:name w:val="HTML Typewriter"/>
    <w:semiHidden/>
    <w:rsid w:val="00EE50E2"/>
    <w:rPr>
      <w:rFonts w:ascii="Courier New" w:hAnsi="Courier New" w:cs="Courier New"/>
      <w:sz w:val="20"/>
      <w:szCs w:val="20"/>
    </w:rPr>
  </w:style>
  <w:style w:type="character" w:styleId="HTMLTastatur">
    <w:name w:val="HTML Keyboard"/>
    <w:semiHidden/>
    <w:rsid w:val="00EE50E2"/>
    <w:rPr>
      <w:rFonts w:ascii="Courier New" w:hAnsi="Courier New" w:cs="Courier New"/>
      <w:sz w:val="20"/>
      <w:szCs w:val="20"/>
    </w:rPr>
  </w:style>
  <w:style w:type="character" w:styleId="HTMLVariable">
    <w:name w:val="HTML Variable"/>
    <w:semiHidden/>
    <w:rsid w:val="00EE50E2"/>
    <w:rPr>
      <w:i/>
      <w:iCs/>
    </w:rPr>
  </w:style>
  <w:style w:type="paragraph" w:styleId="HTMLVorformatiert">
    <w:name w:val="HTML Preformatted"/>
    <w:basedOn w:val="Standard"/>
    <w:semiHidden/>
    <w:rsid w:val="00EE50E2"/>
    <w:rPr>
      <w:rFonts w:ascii="Courier New" w:hAnsi="Courier New" w:cs="Courier New"/>
      <w:sz w:val="20"/>
      <w:szCs w:val="20"/>
    </w:rPr>
  </w:style>
  <w:style w:type="character" w:styleId="HTMLZitat">
    <w:name w:val="HTML Cite"/>
    <w:semiHidden/>
    <w:rsid w:val="00EE50E2"/>
    <w:rPr>
      <w:i/>
      <w:iCs/>
    </w:rPr>
  </w:style>
  <w:style w:type="character" w:styleId="Hyperlink">
    <w:name w:val="Hyperlink"/>
    <w:semiHidden/>
    <w:rsid w:val="00EE50E2"/>
    <w:rPr>
      <w:color w:val="0000FF"/>
      <w:u w:val="single"/>
    </w:rPr>
  </w:style>
  <w:style w:type="paragraph" w:styleId="Liste">
    <w:name w:val="List"/>
    <w:basedOn w:val="Standard"/>
    <w:semiHidden/>
    <w:rsid w:val="00EE50E2"/>
    <w:pPr>
      <w:ind w:left="283" w:hanging="283"/>
    </w:pPr>
  </w:style>
  <w:style w:type="paragraph" w:styleId="Liste2">
    <w:name w:val="List 2"/>
    <w:basedOn w:val="Standard"/>
    <w:semiHidden/>
    <w:rsid w:val="00EE50E2"/>
    <w:pPr>
      <w:ind w:left="566" w:hanging="283"/>
    </w:pPr>
  </w:style>
  <w:style w:type="paragraph" w:styleId="Liste3">
    <w:name w:val="List 3"/>
    <w:basedOn w:val="Standard"/>
    <w:semiHidden/>
    <w:rsid w:val="00EE50E2"/>
    <w:pPr>
      <w:ind w:left="849" w:hanging="283"/>
    </w:pPr>
  </w:style>
  <w:style w:type="paragraph" w:styleId="Liste4">
    <w:name w:val="List 4"/>
    <w:basedOn w:val="Standard"/>
    <w:semiHidden/>
    <w:rsid w:val="00EE50E2"/>
    <w:pPr>
      <w:ind w:left="1132" w:hanging="283"/>
    </w:pPr>
  </w:style>
  <w:style w:type="paragraph" w:styleId="Liste5">
    <w:name w:val="List 5"/>
    <w:basedOn w:val="Standard"/>
    <w:semiHidden/>
    <w:rsid w:val="00EE50E2"/>
    <w:pPr>
      <w:ind w:left="1415" w:hanging="283"/>
    </w:pPr>
  </w:style>
  <w:style w:type="paragraph" w:styleId="Listenfortsetzung">
    <w:name w:val="List Continue"/>
    <w:basedOn w:val="Standard"/>
    <w:semiHidden/>
    <w:rsid w:val="00EE50E2"/>
    <w:pPr>
      <w:spacing w:after="120"/>
      <w:ind w:left="283"/>
    </w:pPr>
  </w:style>
  <w:style w:type="paragraph" w:styleId="Listenfortsetzung2">
    <w:name w:val="List Continue 2"/>
    <w:basedOn w:val="Standard"/>
    <w:semiHidden/>
    <w:rsid w:val="00EE50E2"/>
    <w:pPr>
      <w:spacing w:after="120"/>
      <w:ind w:left="566"/>
    </w:pPr>
  </w:style>
  <w:style w:type="paragraph" w:styleId="Listenfortsetzung3">
    <w:name w:val="List Continue 3"/>
    <w:basedOn w:val="Standard"/>
    <w:semiHidden/>
    <w:rsid w:val="00EE50E2"/>
    <w:pPr>
      <w:spacing w:after="120"/>
      <w:ind w:left="849"/>
    </w:pPr>
  </w:style>
  <w:style w:type="paragraph" w:styleId="Listenfortsetzung4">
    <w:name w:val="List Continue 4"/>
    <w:basedOn w:val="Standard"/>
    <w:semiHidden/>
    <w:rsid w:val="00EE50E2"/>
    <w:pPr>
      <w:spacing w:after="120"/>
      <w:ind w:left="1132"/>
    </w:pPr>
  </w:style>
  <w:style w:type="paragraph" w:styleId="Listenfortsetzung5">
    <w:name w:val="List Continue 5"/>
    <w:basedOn w:val="Standard"/>
    <w:semiHidden/>
    <w:rsid w:val="00EE50E2"/>
    <w:pPr>
      <w:spacing w:after="120"/>
      <w:ind w:left="1415"/>
    </w:pPr>
  </w:style>
  <w:style w:type="paragraph" w:styleId="Listennummer">
    <w:name w:val="List Number"/>
    <w:basedOn w:val="Standard"/>
    <w:semiHidden/>
    <w:rsid w:val="00EE50E2"/>
    <w:pPr>
      <w:numPr>
        <w:numId w:val="6"/>
      </w:numPr>
    </w:pPr>
  </w:style>
  <w:style w:type="paragraph" w:styleId="Listennummer2">
    <w:name w:val="List Number 2"/>
    <w:basedOn w:val="Standard"/>
    <w:semiHidden/>
    <w:rsid w:val="00EE50E2"/>
    <w:pPr>
      <w:numPr>
        <w:numId w:val="7"/>
      </w:numPr>
    </w:pPr>
  </w:style>
  <w:style w:type="paragraph" w:styleId="Listennummer3">
    <w:name w:val="List Number 3"/>
    <w:basedOn w:val="Standard"/>
    <w:semiHidden/>
    <w:rsid w:val="00EE50E2"/>
    <w:pPr>
      <w:numPr>
        <w:numId w:val="8"/>
      </w:numPr>
    </w:pPr>
  </w:style>
  <w:style w:type="paragraph" w:styleId="Listennummer4">
    <w:name w:val="List Number 4"/>
    <w:basedOn w:val="Standard"/>
    <w:semiHidden/>
    <w:rsid w:val="00EE50E2"/>
    <w:pPr>
      <w:numPr>
        <w:numId w:val="9"/>
      </w:numPr>
    </w:pPr>
  </w:style>
  <w:style w:type="paragraph" w:styleId="Listennummer5">
    <w:name w:val="List Number 5"/>
    <w:basedOn w:val="Standard"/>
    <w:semiHidden/>
    <w:rsid w:val="00EE50E2"/>
    <w:pPr>
      <w:numPr>
        <w:numId w:val="10"/>
      </w:numPr>
    </w:pPr>
  </w:style>
  <w:style w:type="paragraph" w:styleId="Nachrichtenkopf">
    <w:name w:val="Message Header"/>
    <w:basedOn w:val="Standard"/>
    <w:semiHidden/>
    <w:rsid w:val="00EE50E2"/>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semiHidden/>
    <w:rsid w:val="00EE50E2"/>
    <w:rPr>
      <w:rFonts w:ascii="Courier New" w:hAnsi="Courier New" w:cs="Courier New"/>
      <w:sz w:val="20"/>
      <w:szCs w:val="20"/>
    </w:rPr>
  </w:style>
  <w:style w:type="character" w:styleId="Seitenzahl">
    <w:name w:val="page number"/>
    <w:basedOn w:val="Absatz-Standardschriftart"/>
    <w:semiHidden/>
    <w:rsid w:val="00EE50E2"/>
  </w:style>
  <w:style w:type="paragraph" w:styleId="StandardWeb">
    <w:name w:val="Normal (Web)"/>
    <w:basedOn w:val="Standard"/>
    <w:semiHidden/>
    <w:rsid w:val="00EE50E2"/>
    <w:rPr>
      <w:rFonts w:ascii="Times New Roman" w:hAnsi="Times New Roman"/>
      <w:sz w:val="24"/>
      <w:szCs w:val="24"/>
    </w:rPr>
  </w:style>
  <w:style w:type="paragraph" w:styleId="Standardeinzug">
    <w:name w:val="Normal Indent"/>
    <w:basedOn w:val="Standard"/>
    <w:semiHidden/>
    <w:rsid w:val="00EE50E2"/>
    <w:pPr>
      <w:ind w:left="720"/>
    </w:pPr>
  </w:style>
  <w:style w:type="table" w:styleId="Tabelle3D-Effekt1">
    <w:name w:val="Table 3D effects 1"/>
    <w:basedOn w:val="NormaleTabelle"/>
    <w:semiHidden/>
    <w:rsid w:val="00EE50E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EE50E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EE50E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EE50E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EE50E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E50E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E50E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EE50E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EE50E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EE50E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EE50E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EE50E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EE50E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EE50E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EE50E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EE50E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EE50E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EE50E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EE50E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EE50E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EE50E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EE50E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EE50E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EE50E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EE50E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EE50E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EE50E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EE50E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EE50E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EE50E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EE50E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E50E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EE50E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E50E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E50E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EE50E2"/>
    <w:pPr>
      <w:spacing w:after="120"/>
    </w:pPr>
  </w:style>
  <w:style w:type="paragraph" w:styleId="Textkrper2">
    <w:name w:val="Body Text 2"/>
    <w:basedOn w:val="Standard"/>
    <w:semiHidden/>
    <w:rsid w:val="00EE50E2"/>
    <w:pPr>
      <w:spacing w:after="120" w:line="480" w:lineRule="auto"/>
    </w:pPr>
  </w:style>
  <w:style w:type="paragraph" w:styleId="Textkrper3">
    <w:name w:val="Body Text 3"/>
    <w:basedOn w:val="Standard"/>
    <w:semiHidden/>
    <w:rsid w:val="00EE50E2"/>
    <w:pPr>
      <w:spacing w:after="120"/>
    </w:pPr>
    <w:rPr>
      <w:sz w:val="16"/>
      <w:szCs w:val="16"/>
    </w:rPr>
  </w:style>
  <w:style w:type="paragraph" w:styleId="Textkrper-Einzug2">
    <w:name w:val="Body Text Indent 2"/>
    <w:basedOn w:val="Standard"/>
    <w:semiHidden/>
    <w:rsid w:val="00EE50E2"/>
    <w:pPr>
      <w:spacing w:after="120" w:line="480" w:lineRule="auto"/>
      <w:ind w:left="283"/>
    </w:pPr>
  </w:style>
  <w:style w:type="paragraph" w:styleId="Textkrper-Einzug3">
    <w:name w:val="Body Text Indent 3"/>
    <w:basedOn w:val="Standard"/>
    <w:semiHidden/>
    <w:rsid w:val="00EE50E2"/>
    <w:pPr>
      <w:spacing w:after="120"/>
      <w:ind w:left="283"/>
    </w:pPr>
    <w:rPr>
      <w:sz w:val="16"/>
      <w:szCs w:val="16"/>
    </w:rPr>
  </w:style>
  <w:style w:type="paragraph" w:styleId="Textkrper-Erstzeileneinzug">
    <w:name w:val="Body Text First Indent"/>
    <w:basedOn w:val="Textkrper"/>
    <w:semiHidden/>
    <w:rsid w:val="00EE50E2"/>
    <w:pPr>
      <w:ind w:firstLine="210"/>
    </w:pPr>
  </w:style>
  <w:style w:type="paragraph" w:styleId="Textkrper-Zeileneinzug">
    <w:name w:val="Body Text Indent"/>
    <w:basedOn w:val="Standard"/>
    <w:semiHidden/>
    <w:rsid w:val="00EE50E2"/>
    <w:pPr>
      <w:spacing w:after="120"/>
      <w:ind w:left="283"/>
    </w:pPr>
  </w:style>
  <w:style w:type="paragraph" w:styleId="Textkrper-Erstzeileneinzug2">
    <w:name w:val="Body Text First Indent 2"/>
    <w:basedOn w:val="Textkrper-Zeileneinzug"/>
    <w:semiHidden/>
    <w:rsid w:val="00EE50E2"/>
    <w:pPr>
      <w:ind w:firstLine="210"/>
    </w:pPr>
  </w:style>
  <w:style w:type="paragraph" w:styleId="Titel">
    <w:name w:val="Title"/>
    <w:basedOn w:val="Standard"/>
    <w:qFormat/>
    <w:rsid w:val="00EE50E2"/>
    <w:pPr>
      <w:spacing w:before="240" w:after="60"/>
      <w:jc w:val="center"/>
      <w:outlineLvl w:val="0"/>
    </w:pPr>
    <w:rPr>
      <w:rFonts w:cs="Arial"/>
      <w:b/>
      <w:bCs/>
      <w:kern w:val="28"/>
      <w:sz w:val="32"/>
      <w:szCs w:val="32"/>
    </w:rPr>
  </w:style>
  <w:style w:type="paragraph" w:styleId="Umschlagabsenderadresse">
    <w:name w:val="envelope return"/>
    <w:basedOn w:val="Standard"/>
    <w:semiHidden/>
    <w:rsid w:val="00EE50E2"/>
    <w:rPr>
      <w:rFonts w:cs="Arial"/>
      <w:sz w:val="20"/>
      <w:szCs w:val="20"/>
    </w:rPr>
  </w:style>
  <w:style w:type="paragraph" w:styleId="Umschlagadresse">
    <w:name w:val="envelope address"/>
    <w:basedOn w:val="Standard"/>
    <w:semiHidden/>
    <w:rsid w:val="00EE50E2"/>
    <w:pPr>
      <w:framePr w:w="7920" w:h="1980" w:hRule="exact" w:hSpace="180" w:wrap="auto" w:hAnchor="page" w:xAlign="center" w:yAlign="bottom"/>
      <w:ind w:left="2880"/>
    </w:pPr>
    <w:rPr>
      <w:rFonts w:cs="Arial"/>
      <w:sz w:val="24"/>
      <w:szCs w:val="24"/>
    </w:rPr>
  </w:style>
  <w:style w:type="paragraph" w:styleId="Unterschrift">
    <w:name w:val="Signature"/>
    <w:basedOn w:val="Standard"/>
    <w:semiHidden/>
    <w:rsid w:val="00EE50E2"/>
    <w:pPr>
      <w:ind w:left="4252"/>
    </w:pPr>
  </w:style>
  <w:style w:type="character" w:styleId="Zeilennummer">
    <w:name w:val="line number"/>
    <w:basedOn w:val="Absatz-Standardschriftart"/>
    <w:semiHidden/>
    <w:rsid w:val="00EE50E2"/>
  </w:style>
  <w:style w:type="paragraph" w:customStyle="1" w:styleId="AbschnittAbstandimText">
    <w:name w:val="&gt; Abschnitt/Abstand im Text"/>
    <w:basedOn w:val="Standard"/>
    <w:link w:val="AbschnittAbstandimTextCar"/>
    <w:qFormat/>
    <w:rsid w:val="009B7FAE"/>
    <w:pPr>
      <w:tabs>
        <w:tab w:val="left" w:pos="6085"/>
      </w:tabs>
      <w:spacing w:after="80"/>
    </w:pPr>
    <w:rPr>
      <w:lang w:eastAsia="de-DE"/>
    </w:rPr>
  </w:style>
  <w:style w:type="character" w:customStyle="1" w:styleId="AbschnittAbstandimTextCar">
    <w:name w:val="&gt; Abschnitt/Abstand im Text Car"/>
    <w:link w:val="AbschnittAbstandimText"/>
    <w:rsid w:val="009B7FAE"/>
    <w:rPr>
      <w:sz w:val="18"/>
      <w:szCs w:val="18"/>
      <w:lang w:eastAsia="de-DE"/>
    </w:rPr>
  </w:style>
  <w:style w:type="paragraph" w:customStyle="1" w:styleId="LeadBeschreibung">
    <w:name w:val="&gt; Lead (Beschreibung)"/>
    <w:basedOn w:val="AbschnittAbstandimText"/>
    <w:autoRedefine/>
    <w:rsid w:val="006E2C30"/>
    <w:pPr>
      <w:spacing w:line="180" w:lineRule="exact"/>
    </w:pPr>
    <w:rPr>
      <w:b/>
    </w:rPr>
  </w:style>
  <w:style w:type="paragraph" w:customStyle="1" w:styleId="berschrift">
    <w:name w:val="&gt; Überschrift"/>
    <w:basedOn w:val="Standard"/>
    <w:rsid w:val="009B7FAE"/>
    <w:pPr>
      <w:spacing w:before="280" w:after="40" w:line="180" w:lineRule="exact"/>
    </w:pPr>
    <w:rPr>
      <w:b/>
      <w:caps/>
    </w:rPr>
  </w:style>
  <w:style w:type="paragraph" w:customStyle="1" w:styleId="TITEL096">
    <w:name w:val="TITEL 096%"/>
    <w:basedOn w:val="TITEL100"/>
    <w:autoRedefine/>
    <w:rsid w:val="007469CD"/>
    <w:rPr>
      <w:w w:val="96"/>
      <w:lang w:val="fr-FR"/>
    </w:rPr>
  </w:style>
  <w:style w:type="paragraph" w:customStyle="1" w:styleId="TITEL092">
    <w:name w:val="TITEL 092%"/>
    <w:basedOn w:val="TITEL096"/>
    <w:autoRedefine/>
    <w:rsid w:val="006E4C4B"/>
    <w:rPr>
      <w:w w:val="92"/>
    </w:rPr>
  </w:style>
  <w:style w:type="paragraph" w:customStyle="1" w:styleId="TITEL094">
    <w:name w:val="TITEL 094%"/>
    <w:basedOn w:val="TITEL092"/>
    <w:autoRedefine/>
    <w:rsid w:val="006E4C4B"/>
    <w:rPr>
      <w:w w:val="94"/>
    </w:rPr>
  </w:style>
  <w:style w:type="paragraph" w:styleId="Funotentext">
    <w:name w:val="footnote text"/>
    <w:basedOn w:val="Standard"/>
    <w:semiHidden/>
    <w:rsid w:val="008E4D1A"/>
    <w:rPr>
      <w:sz w:val="20"/>
      <w:szCs w:val="20"/>
    </w:rPr>
  </w:style>
  <w:style w:type="character" w:styleId="Funotenzeichen">
    <w:name w:val="footnote reference"/>
    <w:semiHidden/>
    <w:rsid w:val="008E4D1A"/>
    <w:rPr>
      <w:vertAlign w:val="superscript"/>
    </w:rPr>
  </w:style>
  <w:style w:type="paragraph" w:customStyle="1" w:styleId="Adressen">
    <w:name w:val="Adressen"/>
    <w:basedOn w:val="Standard"/>
    <w:qFormat/>
    <w:rsid w:val="009B7FAE"/>
    <w:pPr>
      <w:spacing w:after="80"/>
    </w:pPr>
    <w:rPr>
      <w:lang w:val="it-CH"/>
    </w:rPr>
  </w:style>
  <w:style w:type="character" w:styleId="NichtaufgelsteErwhnung">
    <w:name w:val="Unresolved Mention"/>
    <w:basedOn w:val="Absatz-Standardschriftart"/>
    <w:uiPriority w:val="99"/>
    <w:semiHidden/>
    <w:unhideWhenUsed/>
    <w:rsid w:val="00F71E28"/>
    <w:rPr>
      <w:color w:val="605E5C"/>
      <w:shd w:val="clear" w:color="auto" w:fill="E1DFDD"/>
    </w:rPr>
  </w:style>
  <w:style w:type="paragraph" w:styleId="Listenabsatz">
    <w:name w:val="List Paragraph"/>
    <w:basedOn w:val="Standard"/>
    <w:uiPriority w:val="34"/>
    <w:qFormat/>
    <w:rsid w:val="00312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7512553">
      <w:bodyDiv w:val="1"/>
      <w:marLeft w:val="0"/>
      <w:marRight w:val="0"/>
      <w:marTop w:val="0"/>
      <w:marBottom w:val="0"/>
      <w:divBdr>
        <w:top w:val="none" w:sz="0" w:space="0" w:color="auto"/>
        <w:left w:val="none" w:sz="0" w:space="0" w:color="auto"/>
        <w:bottom w:val="none" w:sz="0" w:space="0" w:color="auto"/>
        <w:right w:val="none" w:sz="0" w:space="0" w:color="auto"/>
      </w:divBdr>
    </w:div>
    <w:div w:id="474684836">
      <w:bodyDiv w:val="1"/>
      <w:marLeft w:val="0"/>
      <w:marRight w:val="0"/>
      <w:marTop w:val="0"/>
      <w:marBottom w:val="0"/>
      <w:divBdr>
        <w:top w:val="none" w:sz="0" w:space="0" w:color="auto"/>
        <w:left w:val="none" w:sz="0" w:space="0" w:color="auto"/>
        <w:bottom w:val="none" w:sz="0" w:space="0" w:color="auto"/>
        <w:right w:val="none" w:sz="0" w:space="0" w:color="auto"/>
      </w:divBdr>
    </w:div>
    <w:div w:id="719475489">
      <w:bodyDiv w:val="1"/>
      <w:marLeft w:val="0"/>
      <w:marRight w:val="0"/>
      <w:marTop w:val="0"/>
      <w:marBottom w:val="0"/>
      <w:divBdr>
        <w:top w:val="none" w:sz="0" w:space="0" w:color="auto"/>
        <w:left w:val="none" w:sz="0" w:space="0" w:color="auto"/>
        <w:bottom w:val="none" w:sz="0" w:space="0" w:color="auto"/>
        <w:right w:val="none" w:sz="0" w:space="0" w:color="auto"/>
      </w:divBdr>
    </w:div>
    <w:div w:id="1262370276">
      <w:bodyDiv w:val="1"/>
      <w:marLeft w:val="0"/>
      <w:marRight w:val="0"/>
      <w:marTop w:val="0"/>
      <w:marBottom w:val="0"/>
      <w:divBdr>
        <w:top w:val="none" w:sz="0" w:space="0" w:color="auto"/>
        <w:left w:val="none" w:sz="0" w:space="0" w:color="auto"/>
        <w:bottom w:val="none" w:sz="0" w:space="0" w:color="auto"/>
        <w:right w:val="none" w:sz="0" w:space="0" w:color="auto"/>
      </w:divBdr>
    </w:div>
    <w:div w:id="1373965418">
      <w:bodyDiv w:val="1"/>
      <w:marLeft w:val="0"/>
      <w:marRight w:val="0"/>
      <w:marTop w:val="0"/>
      <w:marBottom w:val="0"/>
      <w:divBdr>
        <w:top w:val="none" w:sz="0" w:space="0" w:color="auto"/>
        <w:left w:val="none" w:sz="0" w:space="0" w:color="auto"/>
        <w:bottom w:val="none" w:sz="0" w:space="0" w:color="auto"/>
        <w:right w:val="none" w:sz="0" w:space="0" w:color="auto"/>
      </w:divBdr>
    </w:div>
    <w:div w:id="1470320274">
      <w:bodyDiv w:val="1"/>
      <w:marLeft w:val="0"/>
      <w:marRight w:val="0"/>
      <w:marTop w:val="0"/>
      <w:marBottom w:val="0"/>
      <w:divBdr>
        <w:top w:val="none" w:sz="0" w:space="0" w:color="auto"/>
        <w:left w:val="none" w:sz="0" w:space="0" w:color="auto"/>
        <w:bottom w:val="none" w:sz="0" w:space="0" w:color="auto"/>
        <w:right w:val="none" w:sz="0" w:space="0" w:color="auto"/>
      </w:divBdr>
    </w:div>
    <w:div w:id="1542090376">
      <w:bodyDiv w:val="1"/>
      <w:marLeft w:val="0"/>
      <w:marRight w:val="0"/>
      <w:marTop w:val="0"/>
      <w:marBottom w:val="0"/>
      <w:divBdr>
        <w:top w:val="none" w:sz="0" w:space="0" w:color="auto"/>
        <w:left w:val="none" w:sz="0" w:space="0" w:color="auto"/>
        <w:bottom w:val="none" w:sz="0" w:space="0" w:color="auto"/>
        <w:right w:val="none" w:sz="0" w:space="0" w:color="auto"/>
      </w:divBdr>
    </w:div>
    <w:div w:id="1714962098">
      <w:bodyDiv w:val="1"/>
      <w:marLeft w:val="0"/>
      <w:marRight w:val="0"/>
      <w:marTop w:val="0"/>
      <w:marBottom w:val="0"/>
      <w:divBdr>
        <w:top w:val="none" w:sz="0" w:space="0" w:color="auto"/>
        <w:left w:val="none" w:sz="0" w:space="0" w:color="auto"/>
        <w:bottom w:val="none" w:sz="0" w:space="0" w:color="auto"/>
        <w:right w:val="none" w:sz="0" w:space="0" w:color="auto"/>
      </w:divBdr>
    </w:div>
    <w:div w:id="1884370553">
      <w:bodyDiv w:val="1"/>
      <w:marLeft w:val="0"/>
      <w:marRight w:val="0"/>
      <w:marTop w:val="0"/>
      <w:marBottom w:val="0"/>
      <w:divBdr>
        <w:top w:val="none" w:sz="0" w:space="0" w:color="auto"/>
        <w:left w:val="none" w:sz="0" w:space="0" w:color="auto"/>
        <w:bottom w:val="none" w:sz="0" w:space="0" w:color="auto"/>
        <w:right w:val="none" w:sz="0" w:space="0" w:color="auto"/>
      </w:divBdr>
    </w:div>
    <w:div w:id="1936354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Presidence.t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contact@carthage.t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ncenzo\Desktop\UA_VORLAGE_amnesty-ch_neu.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EB502-D248-4347-B5D5-5F2143D70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UA_VORLAGE_amnesty-ch_neu</Template>
  <TotalTime>0</TotalTime>
  <Pages>1</Pages>
  <Words>403</Words>
  <Characters>2471</Characters>
  <Application>Microsoft Office Word</Application>
  <DocSecurity>0</DocSecurity>
  <Lines>20</Lines>
  <Paragraphs>5</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URGENT ACTION                             Amnesty International</vt:lpstr>
      <vt:lpstr>URGENT ACTION                             Amnesty International</vt:lpstr>
      <vt:lpstr>URGENT ACTION                             Amnesty International</vt:lpstr>
    </vt:vector>
  </TitlesOfParts>
  <Company>Amnesty International, Schweizer Sektion</Company>
  <LinksUpToDate>false</LinksUpToDate>
  <CharactersWithSpaces>2869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Vincenzo</dc:creator>
  <cp:lastModifiedBy>Cornelia Treuthardt</cp:lastModifiedBy>
  <cp:revision>2</cp:revision>
  <cp:lastPrinted>1899-12-31T23:00:00Z</cp:lastPrinted>
  <dcterms:created xsi:type="dcterms:W3CDTF">2024-11-04T08:31:00Z</dcterms:created>
  <dcterms:modified xsi:type="dcterms:W3CDTF">2024-11-05T13:24:00Z</dcterms:modified>
</cp:coreProperties>
</file>