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8E10DF" w14:paraId="7B27B785" w14:textId="77777777" w:rsidTr="00F52C4A">
        <w:trPr>
          <w:cantSplit/>
        </w:trPr>
        <w:tc>
          <w:tcPr>
            <w:tcW w:w="5000" w:type="pct"/>
            <w:gridSpan w:val="3"/>
            <w:noWrap/>
            <w:vAlign w:val="center"/>
          </w:tcPr>
          <w:p w14:paraId="52B16976" w14:textId="4FD6A51C" w:rsidR="0030351B" w:rsidRPr="008E10DF" w:rsidRDefault="00310F8A" w:rsidP="007A5FCA">
            <w:pPr>
              <w:pStyle w:val="INDEXDATUM"/>
            </w:pPr>
            <w:r w:rsidRPr="008E10DF">
              <w:rPr>
                <w:lang w:val="it-CH"/>
              </w:rPr>
              <w:t>MDE 30/8033/2024 – Tunisie - 8 mai 2024</w:t>
            </w:r>
          </w:p>
        </w:tc>
      </w:tr>
      <w:tr w:rsidR="00132CBD" w:rsidRPr="008E10DF" w14:paraId="7E5191B1" w14:textId="77777777" w:rsidTr="00F52C4A">
        <w:trPr>
          <w:cantSplit/>
          <w:trHeight w:val="20"/>
        </w:trPr>
        <w:tc>
          <w:tcPr>
            <w:tcW w:w="1442" w:type="pct"/>
            <w:noWrap/>
          </w:tcPr>
          <w:p w14:paraId="3DB8597C" w14:textId="77777777" w:rsidR="00132CBD" w:rsidRPr="008E10DF" w:rsidRDefault="00132CBD" w:rsidP="002621D1">
            <w:pPr>
              <w:pStyle w:val="FURTHERINFO"/>
              <w:spacing w:after="120"/>
            </w:pPr>
            <w:r w:rsidRPr="008E10DF">
              <w:t>FURTHER INFORMATION</w:t>
            </w:r>
          </w:p>
        </w:tc>
        <w:tc>
          <w:tcPr>
            <w:tcW w:w="1891" w:type="pct"/>
          </w:tcPr>
          <w:p w14:paraId="644DC0BD" w14:textId="77777777" w:rsidR="00132CBD" w:rsidRPr="008E10DF" w:rsidRDefault="00132CBD" w:rsidP="002621D1">
            <w:pPr>
              <w:pStyle w:val="URGENTACTION16P"/>
              <w:spacing w:after="120"/>
            </w:pPr>
            <w:r w:rsidRPr="008E10DF">
              <w:t>URGENT ACTION</w:t>
            </w:r>
          </w:p>
        </w:tc>
        <w:tc>
          <w:tcPr>
            <w:tcW w:w="1667" w:type="pct"/>
          </w:tcPr>
          <w:p w14:paraId="15E7F292" w14:textId="2E442AC7" w:rsidR="00132CBD" w:rsidRPr="008E10DF" w:rsidRDefault="00241D51" w:rsidP="002621D1">
            <w:pPr>
              <w:pStyle w:val="UA00000"/>
              <w:spacing w:after="120"/>
            </w:pPr>
            <w:r w:rsidRPr="008E10DF">
              <w:t xml:space="preserve">FI </w:t>
            </w:r>
            <w:r w:rsidR="00830ED0" w:rsidRPr="008E10DF">
              <w:rPr>
                <w:b w:val="0"/>
              </w:rPr>
              <w:t>UA</w:t>
            </w:r>
            <w:r w:rsidR="00830ED0" w:rsidRPr="008E10DF">
              <w:t xml:space="preserve"> </w:t>
            </w:r>
            <w:r w:rsidRPr="008E10DF">
              <w:t>00</w:t>
            </w:r>
            <w:r w:rsidR="00310F8A" w:rsidRPr="008E10DF">
              <w:t>2/22</w:t>
            </w:r>
            <w:r w:rsidRPr="008E10DF">
              <w:t>-</w:t>
            </w:r>
            <w:r w:rsidR="00310F8A" w:rsidRPr="008E10DF">
              <w:t>2</w:t>
            </w:r>
          </w:p>
        </w:tc>
      </w:tr>
      <w:tr w:rsidR="0030351B" w:rsidRPr="008E10DF" w14:paraId="21B64D59" w14:textId="77777777" w:rsidTr="00F52C4A">
        <w:trPr>
          <w:cantSplit/>
        </w:trPr>
        <w:tc>
          <w:tcPr>
            <w:tcW w:w="5000" w:type="pct"/>
            <w:gridSpan w:val="3"/>
            <w:noWrap/>
            <w:vAlign w:val="bottom"/>
          </w:tcPr>
          <w:p w14:paraId="16504D68" w14:textId="02966FD5" w:rsidR="0030351B" w:rsidRPr="008E10DF" w:rsidRDefault="00310F8A" w:rsidP="008E10DF">
            <w:pPr>
              <w:pStyle w:val="TITEL100"/>
              <w:rPr>
                <w:szCs w:val="32"/>
                <w:lang w:val="fr-FR"/>
              </w:rPr>
            </w:pPr>
            <w:r w:rsidRPr="008E10DF">
              <w:t>Un ancien ministre doit être jugé sur la base de charges fallacieuses</w:t>
            </w:r>
          </w:p>
        </w:tc>
      </w:tr>
      <w:tr w:rsidR="0030351B" w:rsidRPr="008E10DF" w14:paraId="56CC8483" w14:textId="77777777" w:rsidTr="00F52C4A">
        <w:trPr>
          <w:cantSplit/>
        </w:trPr>
        <w:tc>
          <w:tcPr>
            <w:tcW w:w="5000" w:type="pct"/>
            <w:gridSpan w:val="3"/>
            <w:noWrap/>
          </w:tcPr>
          <w:p w14:paraId="69C21C82" w14:textId="4126BB8B" w:rsidR="0030351B" w:rsidRPr="008E10DF" w:rsidRDefault="00310F8A" w:rsidP="002364C8">
            <w:pPr>
              <w:pStyle w:val="LAND"/>
            </w:pPr>
            <w:r w:rsidRPr="008E10DF">
              <w:t>TUNISIE</w:t>
            </w:r>
          </w:p>
        </w:tc>
      </w:tr>
    </w:tbl>
    <w:p w14:paraId="761E84E3" w14:textId="20CCE823" w:rsidR="00310F8A" w:rsidRPr="008E10DF" w:rsidRDefault="00310F8A" w:rsidP="00D81D59">
      <w:pPr>
        <w:pStyle w:val="LeadBeschreibung"/>
        <w:rPr>
          <w:lang w:val="fr-CH"/>
        </w:rPr>
      </w:pPr>
      <w:r w:rsidRPr="008E10DF">
        <w:rPr>
          <w:lang w:val="fr-CH"/>
        </w:rPr>
        <w:t>Le 16 avril 2024, la Chambre criminelle de la Cour de Cassation de Tunis a confirmé l’inculpation de l’ancien ministre de la Justice et haut dirigeant d’</w:t>
      </w:r>
      <w:proofErr w:type="spellStart"/>
      <w:r w:rsidRPr="008E10DF">
        <w:rPr>
          <w:lang w:val="fr-CH"/>
        </w:rPr>
        <w:t>Ennahdha</w:t>
      </w:r>
      <w:proofErr w:type="spellEnd"/>
      <w:r w:rsidRPr="008E10DF">
        <w:rPr>
          <w:lang w:val="fr-CH"/>
        </w:rPr>
        <w:t xml:space="preserve">, Noureddine </w:t>
      </w:r>
      <w:proofErr w:type="spellStart"/>
      <w:r w:rsidRPr="008E10DF">
        <w:rPr>
          <w:lang w:val="fr-CH"/>
        </w:rPr>
        <w:t>Bhiri</w:t>
      </w:r>
      <w:proofErr w:type="spellEnd"/>
      <w:r w:rsidRPr="008E10DF">
        <w:rPr>
          <w:lang w:val="fr-CH"/>
        </w:rPr>
        <w:t>, qui sera désormais jugé pour</w:t>
      </w:r>
      <w:proofErr w:type="gramStart"/>
      <w:r w:rsidRPr="008E10DF">
        <w:rPr>
          <w:lang w:val="fr-CH"/>
        </w:rPr>
        <w:t xml:space="preserve"> «tentative</w:t>
      </w:r>
      <w:proofErr w:type="gramEnd"/>
      <w:r w:rsidRPr="008E10DF">
        <w:rPr>
          <w:lang w:val="fr-CH"/>
        </w:rPr>
        <w:t xml:space="preserve"> de changement de la forme du gouvernement . Il sera jugé en vertu de l’article 72 du Code pénal, qui emporte la peine de mort. Noureddine </w:t>
      </w:r>
      <w:proofErr w:type="spellStart"/>
      <w:r w:rsidRPr="008E10DF">
        <w:rPr>
          <w:lang w:val="fr-CH"/>
        </w:rPr>
        <w:t>Bhiri</w:t>
      </w:r>
      <w:proofErr w:type="spellEnd"/>
      <w:r w:rsidRPr="008E10DF">
        <w:rPr>
          <w:lang w:val="fr-CH"/>
        </w:rPr>
        <w:t xml:space="preserve"> est accusé sur la base d’une publication sur les réseaux sociaux dont il a nié être l’auteur, ce qui a également été confirmé par un expert nommé par la chambre d'accusation. Depuis son arrestation le 13 février 2023, il se trouve en détention provisoire à la prison de </w:t>
      </w:r>
      <w:proofErr w:type="spellStart"/>
      <w:r w:rsidRPr="008E10DF">
        <w:rPr>
          <w:lang w:val="fr-CH"/>
        </w:rPr>
        <w:t>Mornaguia</w:t>
      </w:r>
      <w:proofErr w:type="spellEnd"/>
      <w:r w:rsidRPr="008E10DF">
        <w:rPr>
          <w:lang w:val="fr-CH"/>
        </w:rPr>
        <w:t xml:space="preserve">. Les autorités tunisiennes doivent libérer Noureddine </w:t>
      </w:r>
      <w:proofErr w:type="spellStart"/>
      <w:r w:rsidRPr="008E10DF">
        <w:rPr>
          <w:lang w:val="fr-CH"/>
        </w:rPr>
        <w:t>Bhiri</w:t>
      </w:r>
      <w:proofErr w:type="spellEnd"/>
      <w:r w:rsidRPr="008E10DF">
        <w:rPr>
          <w:lang w:val="fr-CH"/>
        </w:rPr>
        <w:t xml:space="preserve"> immédiatement et abandonner toutes les charges à caractère politique qui pèsent sur lui.</w:t>
      </w:r>
    </w:p>
    <w:p w14:paraId="08A1F3AA" w14:textId="71513160" w:rsidR="00310F8A" w:rsidRPr="008E10DF" w:rsidRDefault="00310F8A" w:rsidP="00310F8A">
      <w:pPr>
        <w:pStyle w:val="AbschnittAbstandimText"/>
        <w:rPr>
          <w:lang w:val="fr-CH"/>
        </w:rPr>
      </w:pPr>
      <w:r w:rsidRPr="008E10DF">
        <w:rPr>
          <w:lang w:val="fr-CH"/>
        </w:rPr>
        <w:t xml:space="preserve">Noureddine </w:t>
      </w:r>
      <w:proofErr w:type="spellStart"/>
      <w:r w:rsidRPr="008E10DF">
        <w:rPr>
          <w:lang w:val="fr-CH"/>
        </w:rPr>
        <w:t>Bhiri</w:t>
      </w:r>
      <w:proofErr w:type="spellEnd"/>
      <w:r w:rsidRPr="008E10DF">
        <w:rPr>
          <w:lang w:val="fr-CH"/>
        </w:rPr>
        <w:t xml:space="preserve">, 64 ans, est un membre dirigeant du parti </w:t>
      </w:r>
      <w:proofErr w:type="spellStart"/>
      <w:r w:rsidRPr="008E10DF">
        <w:rPr>
          <w:lang w:val="fr-CH"/>
        </w:rPr>
        <w:t>Ennahdha</w:t>
      </w:r>
      <w:proofErr w:type="spellEnd"/>
      <w:r w:rsidRPr="008E10DF">
        <w:rPr>
          <w:lang w:val="fr-CH"/>
        </w:rPr>
        <w:t xml:space="preserve">, et a été ministre de la Justice de 2011 à 2013 au sein d’une coalition gouvernementale crée à la suite de l’éviction, le 14 janvier 2011, du président </w:t>
      </w:r>
      <w:proofErr w:type="spellStart"/>
      <w:r w:rsidRPr="008E10DF">
        <w:rPr>
          <w:lang w:val="fr-CH"/>
        </w:rPr>
        <w:t>Zine</w:t>
      </w:r>
      <w:proofErr w:type="spellEnd"/>
      <w:r w:rsidRPr="008E10DF">
        <w:rPr>
          <w:lang w:val="fr-CH"/>
        </w:rPr>
        <w:t xml:space="preserve"> el </w:t>
      </w:r>
      <w:proofErr w:type="spellStart"/>
      <w:r w:rsidRPr="008E10DF">
        <w:rPr>
          <w:lang w:val="fr-CH"/>
        </w:rPr>
        <w:t>Abidine</w:t>
      </w:r>
      <w:proofErr w:type="spellEnd"/>
      <w:r w:rsidRPr="008E10DF">
        <w:rPr>
          <w:lang w:val="fr-CH"/>
        </w:rPr>
        <w:t xml:space="preserve"> Ben Ali, au pouvoir de longue date. Noureddine </w:t>
      </w:r>
      <w:proofErr w:type="spellStart"/>
      <w:r w:rsidRPr="008E10DF">
        <w:rPr>
          <w:lang w:val="fr-CH"/>
        </w:rPr>
        <w:t>Bhiri</w:t>
      </w:r>
      <w:proofErr w:type="spellEnd"/>
      <w:r w:rsidRPr="008E10DF">
        <w:rPr>
          <w:lang w:val="fr-CH"/>
        </w:rPr>
        <w:t xml:space="preserve"> est avocat et membre en fonction de l’Ordre national des avocats de Tunisie. Il avait précédemment été vice-président d’</w:t>
      </w:r>
      <w:proofErr w:type="spellStart"/>
      <w:r w:rsidRPr="008E10DF">
        <w:rPr>
          <w:lang w:val="fr-CH"/>
        </w:rPr>
        <w:t>Ennahdha</w:t>
      </w:r>
      <w:proofErr w:type="spellEnd"/>
      <w:r w:rsidRPr="008E10DF">
        <w:rPr>
          <w:lang w:val="fr-CH"/>
        </w:rPr>
        <w:t xml:space="preserve">, principal parti politique en Tunisie, qui était majoritaire au Parlement avant que celui-ci ne soit suspendu le 25 juillet 2021 par le président Kaïs </w:t>
      </w:r>
      <w:proofErr w:type="spellStart"/>
      <w:r w:rsidRPr="008E10DF">
        <w:rPr>
          <w:lang w:val="fr-CH"/>
        </w:rPr>
        <w:t>Saïed</w:t>
      </w:r>
      <w:proofErr w:type="spellEnd"/>
      <w:r w:rsidRPr="008E10DF">
        <w:rPr>
          <w:lang w:val="fr-CH"/>
        </w:rPr>
        <w:t xml:space="preserve">, qui a invoqué des pouvoirs d’urgence au titre de l’article 80 de la Constitution. </w:t>
      </w:r>
      <w:proofErr w:type="spellStart"/>
      <w:r w:rsidRPr="008E10DF">
        <w:rPr>
          <w:lang w:val="fr-CH"/>
        </w:rPr>
        <w:t>Ennahdha</w:t>
      </w:r>
      <w:proofErr w:type="spellEnd"/>
      <w:r w:rsidRPr="008E10DF">
        <w:rPr>
          <w:lang w:val="fr-CH"/>
        </w:rPr>
        <w:t xml:space="preserve"> a critiqué la concentration des pouvoirs entre les mains du président Kaïs </w:t>
      </w:r>
      <w:proofErr w:type="spellStart"/>
      <w:r w:rsidRPr="008E10DF">
        <w:rPr>
          <w:lang w:val="fr-CH"/>
        </w:rPr>
        <w:t>Saïed</w:t>
      </w:r>
      <w:proofErr w:type="spellEnd"/>
      <w:r w:rsidRPr="008E10DF">
        <w:rPr>
          <w:lang w:val="fr-CH"/>
        </w:rPr>
        <w:t xml:space="preserve"> depuis la suspension du Parlement en juillet 2021, parlant de</w:t>
      </w:r>
      <w:proofErr w:type="gramStart"/>
      <w:r w:rsidRPr="008E10DF">
        <w:rPr>
          <w:lang w:val="fr-CH"/>
        </w:rPr>
        <w:t xml:space="preserve"> «coup</w:t>
      </w:r>
      <w:proofErr w:type="gramEnd"/>
      <w:r w:rsidRPr="008E10DF">
        <w:rPr>
          <w:lang w:val="fr-CH"/>
        </w:rPr>
        <w:t xml:space="preserve"> d’État».</w:t>
      </w:r>
    </w:p>
    <w:p w14:paraId="480D8145" w14:textId="755045DC" w:rsidR="00310F8A" w:rsidRPr="008E10DF" w:rsidRDefault="00310F8A" w:rsidP="00310F8A">
      <w:pPr>
        <w:pStyle w:val="AbschnittAbstandimText"/>
        <w:rPr>
          <w:lang w:val="fr-CH"/>
        </w:rPr>
      </w:pPr>
      <w:r w:rsidRPr="008E10DF">
        <w:rPr>
          <w:lang w:val="fr-CH"/>
        </w:rPr>
        <w:t xml:space="preserve">L’arrestation de Noureddine </w:t>
      </w:r>
      <w:proofErr w:type="spellStart"/>
      <w:r w:rsidRPr="008E10DF">
        <w:rPr>
          <w:lang w:val="fr-CH"/>
        </w:rPr>
        <w:t>Bhiri</w:t>
      </w:r>
      <w:proofErr w:type="spellEnd"/>
      <w:r w:rsidRPr="008E10DF">
        <w:rPr>
          <w:lang w:val="fr-CH"/>
        </w:rPr>
        <w:t xml:space="preserve"> le 13 février 2023 et son placement en détention sont liés à des propos critiques que les autorités affirment qu’il a publiés sur sa page Facebook personnelle le 8 janvier 2023, au moment d’une manifestation organisée par des membres du Front du salut national, un groupe d’opposition. Un membre de son équipe de défense a communiqué à Amnesty International une copie du message publié sur Facebook. La publication appelait à « une résistance pacifique au coup d’État ». Il déclarait que</w:t>
      </w:r>
      <w:proofErr w:type="gramStart"/>
      <w:r w:rsidRPr="008E10DF">
        <w:rPr>
          <w:lang w:val="fr-CH"/>
        </w:rPr>
        <w:t xml:space="preserve"> «les</w:t>
      </w:r>
      <w:proofErr w:type="gramEnd"/>
      <w:r w:rsidRPr="008E10DF">
        <w:rPr>
          <w:lang w:val="fr-CH"/>
        </w:rPr>
        <w:t xml:space="preserve"> gens ne doivent pas avoir peur du coup d’État et ont besoin de leadership». Noureddine </w:t>
      </w:r>
      <w:proofErr w:type="spellStart"/>
      <w:r w:rsidRPr="008E10DF">
        <w:rPr>
          <w:lang w:val="fr-CH"/>
        </w:rPr>
        <w:t>Bhiri</w:t>
      </w:r>
      <w:proofErr w:type="spellEnd"/>
      <w:r w:rsidRPr="008E10DF">
        <w:rPr>
          <w:lang w:val="fr-CH"/>
        </w:rPr>
        <w:t xml:space="preserve"> a par ailleurs nié être l’auteur du message sur les réseaux sociaux. En tout état de cause, les propos tenus sur Facebook, qui ne sont plus disponibles en ligne, sont pleinement protégés par le droit international relatif aux droits humains.</w:t>
      </w:r>
    </w:p>
    <w:p w14:paraId="49251CF7" w14:textId="2E3FBFA7" w:rsidR="00310F8A" w:rsidRPr="008E10DF" w:rsidRDefault="00310F8A" w:rsidP="00310F8A">
      <w:pPr>
        <w:pStyle w:val="AbschnittAbstandimText"/>
        <w:rPr>
          <w:lang w:val="fr-CH"/>
        </w:rPr>
      </w:pPr>
      <w:r w:rsidRPr="008E10DF">
        <w:rPr>
          <w:lang w:val="fr-CH"/>
        </w:rPr>
        <w:t xml:space="preserve">Noureddine </w:t>
      </w:r>
      <w:proofErr w:type="spellStart"/>
      <w:r w:rsidRPr="008E10DF">
        <w:rPr>
          <w:lang w:val="fr-CH"/>
        </w:rPr>
        <w:t>Bhiri</w:t>
      </w:r>
      <w:proofErr w:type="spellEnd"/>
      <w:r w:rsidRPr="008E10DF">
        <w:rPr>
          <w:lang w:val="fr-CH"/>
        </w:rPr>
        <w:t xml:space="preserve"> est actuellement détenu à la prison de </w:t>
      </w:r>
      <w:proofErr w:type="spellStart"/>
      <w:r w:rsidRPr="008E10DF">
        <w:rPr>
          <w:lang w:val="fr-CH"/>
        </w:rPr>
        <w:t>Mornaguia</w:t>
      </w:r>
      <w:proofErr w:type="spellEnd"/>
      <w:r w:rsidRPr="008E10DF">
        <w:rPr>
          <w:lang w:val="fr-CH"/>
        </w:rPr>
        <w:t xml:space="preserve"> sous l'accusation de</w:t>
      </w:r>
      <w:proofErr w:type="gramStart"/>
      <w:r w:rsidRPr="008E10DF">
        <w:rPr>
          <w:lang w:val="fr-CH"/>
        </w:rPr>
        <w:t xml:space="preserve"> «tentative</w:t>
      </w:r>
      <w:proofErr w:type="gramEnd"/>
      <w:r w:rsidRPr="008E10DF">
        <w:rPr>
          <w:lang w:val="fr-CH"/>
        </w:rPr>
        <w:t xml:space="preserve"> de changement de forme de gouvernement» et d’«incitation à la violence» en vertu de l'article 72 du Code pénal. S’il vient à être déclaré coupable, il encourt la peine de mort.</w:t>
      </w:r>
    </w:p>
    <w:p w14:paraId="2FD514F6" w14:textId="77777777" w:rsidR="00310F8A" w:rsidRPr="008E10DF" w:rsidRDefault="00310F8A" w:rsidP="00310F8A">
      <w:pPr>
        <w:pStyle w:val="AbschnittAbstandimText"/>
        <w:rPr>
          <w:lang w:val="fr-CH"/>
        </w:rPr>
      </w:pPr>
      <w:r w:rsidRPr="008E10DF">
        <w:rPr>
          <w:lang w:val="fr-CH"/>
        </w:rPr>
        <w:t>Il souffre depuis longtemps de diabète et d’hypertension, et prend un traitement régulier pour ces deux problèmes de santé. Sa santé est menacée. Au titre du droit international, et plus précisément du Pacte international relatif aux droits civils et politiques, et de la Charte africaine des droits de l’homme et des peuples, auxquels la Tunisie est partie, toute personne a le droit à la liberté d’expression et a le droit de ne pas être détenue arbitrairement.</w:t>
      </w:r>
    </w:p>
    <w:p w14:paraId="1C91E40E" w14:textId="77777777" w:rsidR="00310F8A" w:rsidRPr="008E10DF" w:rsidRDefault="00310F8A" w:rsidP="00310F8A">
      <w:pPr>
        <w:pStyle w:val="AbschnittAbstandimText"/>
        <w:rPr>
          <w:lang w:val="fr-CH"/>
        </w:rPr>
      </w:pPr>
      <w:r w:rsidRPr="008E10DF">
        <w:rPr>
          <w:lang w:val="fr-CH"/>
        </w:rPr>
        <w:t xml:space="preserve">Noureddine </w:t>
      </w:r>
      <w:proofErr w:type="spellStart"/>
      <w:r w:rsidRPr="008E10DF">
        <w:rPr>
          <w:lang w:val="fr-CH"/>
        </w:rPr>
        <w:t>Bhiri</w:t>
      </w:r>
      <w:proofErr w:type="spellEnd"/>
      <w:r w:rsidRPr="008E10DF">
        <w:rPr>
          <w:lang w:val="fr-CH"/>
        </w:rPr>
        <w:t xml:space="preserve"> avait déjà été arrêté arbitrairement et assigné à résidence, lorsque des hommes en civil l’avaient arrêté, avec Fathi </w:t>
      </w:r>
      <w:proofErr w:type="spellStart"/>
      <w:r w:rsidRPr="008E10DF">
        <w:rPr>
          <w:lang w:val="fr-CH"/>
        </w:rPr>
        <w:t>Beldi</w:t>
      </w:r>
      <w:proofErr w:type="spellEnd"/>
      <w:r w:rsidRPr="008E10DF">
        <w:rPr>
          <w:lang w:val="fr-CH"/>
        </w:rPr>
        <w:t xml:space="preserve">, un ancien représentant du ministère de la Justice, le 31 décembre 2021. Les deux hommes avaient été détenus dans un endroit tenu secret pendant deux jours. Les autorités les ont ensuite assignés à résidence. Le 7 mars 2022, le ministère de l’Intérieur a levé l’assignation à résidence et les autorités n’ont finalement pas engagé de poursuites contre ces deux hommes. Le 25 juillet 2021, le président Kaïs </w:t>
      </w:r>
      <w:proofErr w:type="spellStart"/>
      <w:r w:rsidRPr="008E10DF">
        <w:rPr>
          <w:lang w:val="fr-CH"/>
        </w:rPr>
        <w:t>Saïed</w:t>
      </w:r>
      <w:proofErr w:type="spellEnd"/>
      <w:r w:rsidRPr="008E10DF">
        <w:rPr>
          <w:lang w:val="fr-CH"/>
        </w:rPr>
        <w:t xml:space="preserve"> s’est octroyé des pouvoirs d’exception prévus selon lui par la Constitution tunisienne de 2014. Depuis lors, les autorités ont ouvert des enquêtes pénales contre au moins 74 figures de l’opposition et contre d’autres personnes considérées comme des ennemis du président, notamment 44 personnes accusées d’infractions liées à l’exercice pacifique de leurs droits humains.</w:t>
      </w:r>
    </w:p>
    <w:p w14:paraId="23E6B9E4" w14:textId="5A50687D" w:rsidR="00310F8A" w:rsidRPr="008E10DF" w:rsidRDefault="00310F8A" w:rsidP="00310F8A">
      <w:pPr>
        <w:pStyle w:val="AbschnittAbstandimText"/>
        <w:rPr>
          <w:lang w:val="fr-CH"/>
        </w:rPr>
      </w:pPr>
      <w:r w:rsidRPr="008E10DF">
        <w:rPr>
          <w:lang w:val="fr-CH"/>
        </w:rPr>
        <w:t xml:space="preserve">Le 25 juillet 2021, le président Kaïs </w:t>
      </w:r>
      <w:proofErr w:type="spellStart"/>
      <w:r w:rsidRPr="008E10DF">
        <w:rPr>
          <w:lang w:val="fr-CH"/>
        </w:rPr>
        <w:t>Saïed</w:t>
      </w:r>
      <w:proofErr w:type="spellEnd"/>
      <w:r w:rsidRPr="008E10DF">
        <w:rPr>
          <w:lang w:val="fr-CH"/>
        </w:rPr>
        <w:t xml:space="preserve"> s’est octroyé des pouvoirs d’exception prévus selon lui par la Constitution tunisienne de 2014. Depuis lors, les autorités ont ouvert des enquêtes pénales contre au moins 74 figures de l’opposition et contre d’autres personnes considérées comme des ennemis du président, notamment 44 personnes accusées d’infractions liées à l’exercice pacifique de leurs droits humains.</w:t>
      </w:r>
    </w:p>
    <w:p w14:paraId="29C872D1" w14:textId="77777777" w:rsidR="005E5E5F" w:rsidRPr="008E10DF" w:rsidRDefault="005E5E5F" w:rsidP="009468F4">
      <w:pPr>
        <w:pStyle w:val="berschrift"/>
        <w:rPr>
          <w:lang w:val="it-CH"/>
        </w:rPr>
      </w:pPr>
      <w:r w:rsidRPr="008E10DF">
        <w:rPr>
          <w:lang w:val="it-CH"/>
        </w:rPr>
        <w:t>PASSEZ À L</w:t>
      </w:r>
      <w:r w:rsidR="00492ED1" w:rsidRPr="008E10DF">
        <w:rPr>
          <w:lang w:val="it-CH"/>
        </w:rPr>
        <w:t>’</w:t>
      </w:r>
      <w:r w:rsidRPr="008E10DF">
        <w:rPr>
          <w:lang w:val="it-CH"/>
        </w:rPr>
        <w:t>ACTION</w:t>
      </w:r>
    </w:p>
    <w:p w14:paraId="09E993BF" w14:textId="77777777" w:rsidR="005E5E5F" w:rsidRPr="008E10DF" w:rsidRDefault="005E5E5F" w:rsidP="005E5E5F">
      <w:pPr>
        <w:numPr>
          <w:ilvl w:val="0"/>
          <w:numId w:val="16"/>
        </w:numPr>
        <w:ind w:left="357" w:hanging="357"/>
        <w:rPr>
          <w:color w:val="000000"/>
          <w:lang w:val="fr-CH"/>
        </w:rPr>
      </w:pPr>
      <w:r w:rsidRPr="008E10DF">
        <w:rPr>
          <w:color w:val="000000"/>
          <w:lang w:val="fr-CH"/>
        </w:rPr>
        <w:t xml:space="preserve">Envoyez un appel </w:t>
      </w:r>
      <w:r w:rsidR="002365A5" w:rsidRPr="008E10DF">
        <w:rPr>
          <w:color w:val="000000"/>
          <w:lang w:val="fr-CH"/>
        </w:rPr>
        <w:t xml:space="preserve">courtois </w:t>
      </w:r>
      <w:r w:rsidRPr="008E10DF">
        <w:rPr>
          <w:color w:val="000000"/>
          <w:lang w:val="fr-CH"/>
        </w:rPr>
        <w:t xml:space="preserve">en utilisant vos propres mots ou en vous inspirant du </w:t>
      </w:r>
      <w:r w:rsidRPr="008E10DF">
        <w:rPr>
          <w:b/>
          <w:color w:val="000000"/>
          <w:lang w:val="fr-CH"/>
        </w:rPr>
        <w:t>modèle de lettre</w:t>
      </w:r>
      <w:r w:rsidRPr="008E10DF">
        <w:rPr>
          <w:bCs/>
          <w:color w:val="000000"/>
          <w:lang w:val="fr-CH"/>
        </w:rPr>
        <w:t xml:space="preserve"> </w:t>
      </w:r>
      <w:r w:rsidR="00923F24" w:rsidRPr="008E10DF">
        <w:rPr>
          <w:bCs/>
          <w:color w:val="000000"/>
          <w:lang w:val="fr-CH"/>
        </w:rPr>
        <w:t xml:space="preserve">à la </w:t>
      </w:r>
      <w:r w:rsidR="00923F24" w:rsidRPr="008E10DF">
        <w:rPr>
          <w:b/>
          <w:color w:val="000000"/>
          <w:lang w:val="fr-CH"/>
        </w:rPr>
        <w:t>page 2</w:t>
      </w:r>
      <w:r w:rsidRPr="008E10DF">
        <w:rPr>
          <w:color w:val="000000"/>
          <w:lang w:val="fr-CH"/>
        </w:rPr>
        <w:t>.</w:t>
      </w:r>
    </w:p>
    <w:p w14:paraId="60D5B55D" w14:textId="6DB43608" w:rsidR="005E5E5F" w:rsidRPr="008E10DF" w:rsidRDefault="005E5E5F" w:rsidP="005E5E5F">
      <w:pPr>
        <w:numPr>
          <w:ilvl w:val="0"/>
          <w:numId w:val="16"/>
        </w:numPr>
        <w:ind w:left="357" w:hanging="357"/>
        <w:rPr>
          <w:lang w:val="fr-FR"/>
        </w:rPr>
      </w:pPr>
      <w:r w:rsidRPr="008E10DF">
        <w:rPr>
          <w:lang w:val="fr-FR"/>
        </w:rPr>
        <w:t>Merci d'agir dans les plus brefs délais, avant le</w:t>
      </w:r>
      <w:r w:rsidRPr="008E10DF">
        <w:rPr>
          <w:rFonts w:cs="Arial"/>
          <w:b/>
          <w:lang w:val="fr-FR"/>
        </w:rPr>
        <w:t xml:space="preserve"> </w:t>
      </w:r>
      <w:r w:rsidR="00310F8A" w:rsidRPr="008E10DF">
        <w:rPr>
          <w:b/>
          <w:bCs/>
          <w:u w:val="single"/>
          <w:lang w:val="it-CH"/>
        </w:rPr>
        <w:t xml:space="preserve">3 </w:t>
      </w:r>
      <w:proofErr w:type="spellStart"/>
      <w:r w:rsidR="00310F8A" w:rsidRPr="008E10DF">
        <w:rPr>
          <w:b/>
          <w:bCs/>
          <w:u w:val="single"/>
          <w:lang w:val="it-CH"/>
        </w:rPr>
        <w:t>juillet</w:t>
      </w:r>
      <w:proofErr w:type="spellEnd"/>
      <w:r w:rsidR="00310F8A" w:rsidRPr="008E10DF">
        <w:rPr>
          <w:b/>
          <w:u w:val="single"/>
          <w:lang w:val="fr-FR"/>
        </w:rPr>
        <w:t xml:space="preserve"> </w:t>
      </w:r>
      <w:r w:rsidRPr="008E10DF">
        <w:rPr>
          <w:lang w:val="fr-FR"/>
        </w:rPr>
        <w:t>20</w:t>
      </w:r>
      <w:r w:rsidR="00D01184" w:rsidRPr="008E10DF">
        <w:rPr>
          <w:lang w:val="fr-FR"/>
        </w:rPr>
        <w:t>2</w:t>
      </w:r>
      <w:r w:rsidR="00F55EB4" w:rsidRPr="008E10DF">
        <w:rPr>
          <w:lang w:val="fr-FR"/>
        </w:rPr>
        <w:t>4</w:t>
      </w:r>
      <w:r w:rsidRPr="008E10DF">
        <w:rPr>
          <w:lang w:val="fr-FR"/>
        </w:rPr>
        <w:t>.</w:t>
      </w:r>
    </w:p>
    <w:p w14:paraId="019BACB8" w14:textId="4872E502" w:rsidR="00E219C6" w:rsidRPr="008E10DF" w:rsidRDefault="002365A5" w:rsidP="002364C8">
      <w:pPr>
        <w:numPr>
          <w:ilvl w:val="0"/>
          <w:numId w:val="16"/>
        </w:numPr>
        <w:spacing w:after="80"/>
        <w:ind w:left="357" w:hanging="357"/>
        <w:rPr>
          <w:lang w:val="fr-CH"/>
        </w:rPr>
      </w:pPr>
      <w:r w:rsidRPr="008E10DF">
        <w:rPr>
          <w:lang w:val="fr-CH"/>
        </w:rPr>
        <w:t>Langue(s) préférée(s</w:t>
      </w:r>
      <w:proofErr w:type="gramStart"/>
      <w:r w:rsidRPr="008E10DF">
        <w:rPr>
          <w:lang w:val="fr-CH"/>
        </w:rPr>
        <w:t>):</w:t>
      </w:r>
      <w:proofErr w:type="gramEnd"/>
      <w:r w:rsidRPr="008E10DF">
        <w:rPr>
          <w:lang w:val="fr-CH"/>
        </w:rPr>
        <w:t xml:space="preserve"> </w:t>
      </w:r>
      <w:r w:rsidR="00310F8A" w:rsidRPr="008E10DF">
        <w:rPr>
          <w:b/>
          <w:bCs/>
          <w:lang w:val="it-CH"/>
        </w:rPr>
        <w:t xml:space="preserve">arabe, </w:t>
      </w:r>
      <w:proofErr w:type="spellStart"/>
      <w:r w:rsidR="00310F8A" w:rsidRPr="008E10DF">
        <w:rPr>
          <w:b/>
          <w:bCs/>
          <w:lang w:val="it-CH"/>
        </w:rPr>
        <w:t>anglais</w:t>
      </w:r>
      <w:proofErr w:type="spellEnd"/>
      <w:r w:rsidR="00310F8A" w:rsidRPr="008E10DF">
        <w:rPr>
          <w:b/>
          <w:bCs/>
          <w:lang w:val="it-CH"/>
        </w:rPr>
        <w:t>,</w:t>
      </w:r>
      <w:r w:rsidR="00310F8A" w:rsidRPr="008E10DF">
        <w:rPr>
          <w:b/>
          <w:bCs/>
          <w:lang w:val="it-CH"/>
        </w:rPr>
        <w:t xml:space="preserve"> </w:t>
      </w:r>
      <w:proofErr w:type="spellStart"/>
      <w:r w:rsidR="00310F8A" w:rsidRPr="008E10DF">
        <w:rPr>
          <w:b/>
          <w:bCs/>
          <w:lang w:val="it-CH"/>
        </w:rPr>
        <w:t>français</w:t>
      </w:r>
      <w:proofErr w:type="spellEnd"/>
      <w:r w:rsidRPr="008E10DF">
        <w:rPr>
          <w:lang w:val="fr-CH"/>
        </w:rPr>
        <w:t>. Vous pouvez également écrire dans votre propre langue.</w:t>
      </w:r>
    </w:p>
    <w:p w14:paraId="4C3DD2F4" w14:textId="77777777" w:rsidR="00571037" w:rsidRPr="008E10DF" w:rsidRDefault="00571037" w:rsidP="00571037">
      <w:pPr>
        <w:numPr>
          <w:ilvl w:val="0"/>
          <w:numId w:val="16"/>
        </w:numPr>
        <w:ind w:left="357" w:hanging="357"/>
        <w:rPr>
          <w:sz w:val="12"/>
          <w:szCs w:val="16"/>
        </w:rPr>
      </w:pPr>
      <w:r w:rsidRPr="008E10DF">
        <w:rPr>
          <w:b/>
          <w:sz w:val="12"/>
          <w:szCs w:val="16"/>
          <w:lang w:val="fr-FR"/>
        </w:rPr>
        <w:t xml:space="preserve">INFO ENVOIS PAR </w:t>
      </w:r>
      <w:proofErr w:type="gramStart"/>
      <w:r w:rsidRPr="008E10DF">
        <w:rPr>
          <w:b/>
          <w:sz w:val="12"/>
          <w:szCs w:val="16"/>
          <w:lang w:val="fr-FR"/>
        </w:rPr>
        <w:t>POSTE</w:t>
      </w:r>
      <w:r w:rsidRPr="008E10DF">
        <w:rPr>
          <w:sz w:val="12"/>
          <w:szCs w:val="16"/>
          <w:lang w:val="fr-FR"/>
        </w:rPr>
        <w:t>:</w:t>
      </w:r>
      <w:proofErr w:type="gramEnd"/>
      <w:r w:rsidRPr="008E10DF">
        <w:rPr>
          <w:sz w:val="12"/>
          <w:szCs w:val="16"/>
          <w:lang w:val="fr-FR"/>
        </w:rPr>
        <w:t xml:space="preserve"> L’envoi de lettres est possible dans presque tous les pays. </w:t>
      </w:r>
      <w:proofErr w:type="spellStart"/>
      <w:r w:rsidRPr="008E10DF">
        <w:rPr>
          <w:sz w:val="12"/>
          <w:szCs w:val="16"/>
          <w:lang w:val="fr-CH"/>
        </w:rPr>
        <w:t>Veuillez vous</w:t>
      </w:r>
      <w:proofErr w:type="spellEnd"/>
      <w:r w:rsidRPr="008E10DF">
        <w:rPr>
          <w:sz w:val="12"/>
          <w:szCs w:val="16"/>
          <w:lang w:val="fr-CH"/>
        </w:rPr>
        <w:t xml:space="preserve"> renseigner auprès de la Poste si des lettres sont actuellement envoyées </w:t>
      </w:r>
      <w:r w:rsidRPr="008E10DF">
        <w:rPr>
          <w:sz w:val="12"/>
          <w:szCs w:val="16"/>
          <w:lang w:val="fr-CH"/>
        </w:rPr>
        <w:br/>
        <w:t xml:space="preserve">au pays de destination. </w:t>
      </w:r>
      <w:r w:rsidRPr="008E10DF">
        <w:rPr>
          <w:sz w:val="12"/>
          <w:szCs w:val="16"/>
          <w:lang w:val="fr-FR"/>
        </w:rPr>
        <w:t xml:space="preserve">Faute de quoi, envoyez-la par </w:t>
      </w:r>
      <w:proofErr w:type="gramStart"/>
      <w:r w:rsidRPr="008E10DF">
        <w:rPr>
          <w:sz w:val="12"/>
          <w:szCs w:val="16"/>
          <w:lang w:val="fr-FR"/>
        </w:rPr>
        <w:t>e-mail</w:t>
      </w:r>
      <w:proofErr w:type="gramEnd"/>
      <w:r w:rsidRPr="008E10DF">
        <w:rPr>
          <w:sz w:val="12"/>
          <w:szCs w:val="16"/>
          <w:lang w:val="fr-FR"/>
        </w:rPr>
        <w:t xml:space="preserve">, fax ou les médias sociaux (si disponibles) et/ou via l'ambassade avec la demande de transmission. </w:t>
      </w:r>
      <w:r w:rsidRPr="008E10DF">
        <w:rPr>
          <w:sz w:val="12"/>
          <w:szCs w:val="16"/>
          <w:lang w:val="en-GB"/>
        </w:rPr>
        <w:t xml:space="preserve">Merci </w:t>
      </w:r>
      <w:proofErr w:type="gramStart"/>
      <w:r w:rsidRPr="008E10DF">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8E10DF" w14:paraId="72AD706D" w14:textId="77777777" w:rsidTr="002621D1">
        <w:trPr>
          <w:cantSplit/>
          <w:trHeight w:val="53"/>
        </w:trPr>
        <w:tc>
          <w:tcPr>
            <w:tcW w:w="2838" w:type="pct"/>
            <w:noWrap/>
            <w:hideMark/>
          </w:tcPr>
          <w:p w14:paraId="7AD2B8C0" w14:textId="77777777" w:rsidR="005E5E5F" w:rsidRPr="008E10DF" w:rsidRDefault="005E5E5F" w:rsidP="009468F4">
            <w:pPr>
              <w:pStyle w:val="berschrift"/>
              <w:rPr>
                <w:lang w:val="en-GB"/>
              </w:rPr>
            </w:pPr>
            <w:r w:rsidRPr="008E10DF">
              <w:rPr>
                <w:lang w:val="it-CH"/>
              </w:rPr>
              <w:t xml:space="preserve">APPELS À </w:t>
            </w:r>
          </w:p>
        </w:tc>
        <w:tc>
          <w:tcPr>
            <w:tcW w:w="2162" w:type="pct"/>
            <w:hideMark/>
          </w:tcPr>
          <w:p w14:paraId="01068874" w14:textId="77777777" w:rsidR="005E5E5F" w:rsidRPr="008E10DF" w:rsidRDefault="005E5E5F" w:rsidP="009468F4">
            <w:pPr>
              <w:pStyle w:val="berschrift"/>
              <w:rPr>
                <w:lang w:val="en-GB"/>
              </w:rPr>
            </w:pPr>
            <w:r w:rsidRPr="008E10DF">
              <w:rPr>
                <w:lang w:val="it-CH"/>
              </w:rPr>
              <w:t xml:space="preserve">COPIES À </w:t>
            </w:r>
          </w:p>
        </w:tc>
      </w:tr>
      <w:tr w:rsidR="00226CD5" w:rsidRPr="008E10DF" w14:paraId="4C31A816" w14:textId="77777777" w:rsidTr="002621D1">
        <w:trPr>
          <w:cantSplit/>
          <w:trHeight w:val="53"/>
        </w:trPr>
        <w:tc>
          <w:tcPr>
            <w:tcW w:w="2838" w:type="pct"/>
            <w:noWrap/>
            <w:hideMark/>
          </w:tcPr>
          <w:p w14:paraId="0DA4AE9C" w14:textId="77777777" w:rsidR="00310F8A" w:rsidRPr="008E10DF" w:rsidRDefault="00310F8A" w:rsidP="00310F8A">
            <w:pPr>
              <w:pStyle w:val="Adressen"/>
            </w:pPr>
            <w:proofErr w:type="spellStart"/>
            <w:r w:rsidRPr="008E10DF">
              <w:t>Président</w:t>
            </w:r>
            <w:proofErr w:type="spellEnd"/>
            <w:r w:rsidRPr="008E10DF">
              <w:t xml:space="preserve"> de la République Kaïs Saïed</w:t>
            </w:r>
          </w:p>
          <w:p w14:paraId="01CB4103" w14:textId="77777777" w:rsidR="00310F8A" w:rsidRPr="008E10DF" w:rsidRDefault="00310F8A" w:rsidP="00310F8A">
            <w:pPr>
              <w:pStyle w:val="Adressen"/>
              <w:rPr>
                <w:sz w:val="14"/>
                <w:szCs w:val="14"/>
              </w:rPr>
            </w:pPr>
            <w:proofErr w:type="spellStart"/>
            <w:r w:rsidRPr="008E10DF">
              <w:rPr>
                <w:sz w:val="14"/>
                <w:szCs w:val="14"/>
              </w:rPr>
              <w:t>Route</w:t>
            </w:r>
            <w:proofErr w:type="spellEnd"/>
            <w:r w:rsidRPr="008E10DF">
              <w:rPr>
                <w:sz w:val="14"/>
                <w:szCs w:val="14"/>
              </w:rPr>
              <w:t xml:space="preserve"> de la </w:t>
            </w:r>
            <w:proofErr w:type="spellStart"/>
            <w:r w:rsidRPr="008E10DF">
              <w:rPr>
                <w:sz w:val="14"/>
                <w:szCs w:val="14"/>
              </w:rPr>
              <w:t>Goulette</w:t>
            </w:r>
            <w:proofErr w:type="spellEnd"/>
            <w:r w:rsidRPr="008E10DF">
              <w:rPr>
                <w:sz w:val="14"/>
                <w:szCs w:val="14"/>
              </w:rPr>
              <w:t xml:space="preserve">, Site </w:t>
            </w:r>
            <w:proofErr w:type="spellStart"/>
            <w:r w:rsidRPr="008E10DF">
              <w:rPr>
                <w:sz w:val="14"/>
                <w:szCs w:val="14"/>
              </w:rPr>
              <w:t>archéologique</w:t>
            </w:r>
            <w:proofErr w:type="spellEnd"/>
            <w:r w:rsidRPr="008E10DF">
              <w:rPr>
                <w:sz w:val="14"/>
                <w:szCs w:val="14"/>
              </w:rPr>
              <w:t xml:space="preserve"> de </w:t>
            </w:r>
            <w:proofErr w:type="spellStart"/>
            <w:r w:rsidRPr="008E10DF">
              <w:rPr>
                <w:sz w:val="14"/>
                <w:szCs w:val="14"/>
              </w:rPr>
              <w:t>Carthage</w:t>
            </w:r>
            <w:proofErr w:type="spellEnd"/>
            <w:r w:rsidRPr="008E10DF">
              <w:rPr>
                <w:sz w:val="14"/>
                <w:szCs w:val="14"/>
              </w:rPr>
              <w:t xml:space="preserve">, </w:t>
            </w:r>
            <w:proofErr w:type="spellStart"/>
            <w:r w:rsidRPr="008E10DF">
              <w:rPr>
                <w:sz w:val="14"/>
                <w:szCs w:val="14"/>
              </w:rPr>
              <w:t>Tunisie</w:t>
            </w:r>
            <w:proofErr w:type="spellEnd"/>
          </w:p>
          <w:p w14:paraId="04D8CA3E" w14:textId="2E921DB1" w:rsidR="00310F8A" w:rsidRPr="008E10DF" w:rsidRDefault="008E10DF" w:rsidP="008E10DF">
            <w:pPr>
              <w:pStyle w:val="Adressen"/>
              <w:spacing w:after="40"/>
              <w:rPr>
                <w:sz w:val="14"/>
                <w:szCs w:val="14"/>
              </w:rPr>
            </w:pPr>
            <w:proofErr w:type="spellStart"/>
            <w:r w:rsidRPr="008E10DF">
              <w:rPr>
                <w:b/>
                <w:bCs/>
                <w:u w:val="single"/>
              </w:rPr>
              <w:t>Les</w:t>
            </w:r>
            <w:proofErr w:type="spellEnd"/>
            <w:r w:rsidRPr="008E10DF">
              <w:rPr>
                <w:b/>
                <w:bCs/>
                <w:u w:val="single"/>
              </w:rPr>
              <w:t xml:space="preserve"> </w:t>
            </w:r>
            <w:proofErr w:type="spellStart"/>
            <w:r w:rsidRPr="008E10DF">
              <w:rPr>
                <w:b/>
                <w:bCs/>
                <w:u w:val="single"/>
              </w:rPr>
              <w:t>meilleurs</w:t>
            </w:r>
            <w:proofErr w:type="spellEnd"/>
            <w:r w:rsidRPr="008E10DF">
              <w:rPr>
                <w:b/>
                <w:bCs/>
                <w:u w:val="single"/>
              </w:rPr>
              <w:t xml:space="preserve"> </w:t>
            </w:r>
            <w:proofErr w:type="spellStart"/>
            <w:r w:rsidRPr="008E10DF">
              <w:rPr>
                <w:b/>
                <w:bCs/>
                <w:u w:val="single"/>
              </w:rPr>
              <w:t>moyens</w:t>
            </w:r>
            <w:proofErr w:type="spellEnd"/>
            <w:r w:rsidRPr="008E10DF">
              <w:rPr>
                <w:b/>
                <w:bCs/>
                <w:u w:val="single"/>
              </w:rPr>
              <w:t xml:space="preserve"> d'</w:t>
            </w:r>
            <w:proofErr w:type="spellStart"/>
            <w:r w:rsidRPr="008E10DF">
              <w:rPr>
                <w:b/>
                <w:bCs/>
                <w:u w:val="single"/>
              </w:rPr>
              <w:t>atteindre</w:t>
            </w:r>
            <w:proofErr w:type="spellEnd"/>
            <w:r w:rsidRPr="008E10DF">
              <w:rPr>
                <w:b/>
                <w:bCs/>
                <w:u w:val="single"/>
              </w:rPr>
              <w:t xml:space="preserve"> la </w:t>
            </w:r>
            <w:proofErr w:type="spellStart"/>
            <w:r w:rsidRPr="008E10DF">
              <w:rPr>
                <w:b/>
                <w:bCs/>
                <w:u w:val="single"/>
              </w:rPr>
              <w:t>cibl</w:t>
            </w:r>
            <w:r w:rsidRPr="008E10DF">
              <w:rPr>
                <w:b/>
                <w:bCs/>
                <w:u w:val="single"/>
              </w:rPr>
              <w:t>e</w:t>
            </w:r>
            <w:proofErr w:type="spellEnd"/>
          </w:p>
          <w:p w14:paraId="02BEFED6" w14:textId="565866B9" w:rsidR="00226CD5" w:rsidRPr="008E10DF" w:rsidRDefault="00310F8A" w:rsidP="008E10DF">
            <w:r w:rsidRPr="008E10DF">
              <w:rPr>
                <w:b/>
                <w:bCs/>
                <w:lang w:val="en-US"/>
              </w:rPr>
              <w:t xml:space="preserve">Facebook: </w:t>
            </w:r>
            <w:hyperlink r:id="rId8" w:history="1">
              <w:r w:rsidRPr="008E10DF">
                <w:rPr>
                  <w:rStyle w:val="Hyperlink"/>
                  <w:b/>
                  <w:bCs/>
                  <w:lang w:val="en-US"/>
                </w:rPr>
                <w:t>https://www.facebook.com/Presidence.tn/</w:t>
              </w:r>
            </w:hyperlink>
            <w:r w:rsidRPr="008E10DF">
              <w:rPr>
                <w:b/>
                <w:bCs/>
                <w:lang w:val="en-US"/>
              </w:rPr>
              <w:t xml:space="preserve"> </w:t>
            </w:r>
            <w:r w:rsidRPr="008E10DF">
              <w:rPr>
                <w:b/>
                <w:bCs/>
                <w:lang w:val="en-US"/>
              </w:rPr>
              <w:br/>
              <w:t>Twitter/X: @TnPresidency</w:t>
            </w:r>
            <w:r w:rsidRPr="008E10DF">
              <w:rPr>
                <w:b/>
                <w:bCs/>
                <w:lang w:val="en-US"/>
              </w:rPr>
              <w:br/>
              <w:t xml:space="preserve">E-mail: </w:t>
            </w:r>
            <w:hyperlink r:id="rId9" w:history="1">
              <w:r w:rsidRPr="008E10DF">
                <w:rPr>
                  <w:rStyle w:val="Hyperlink"/>
                  <w:b/>
                  <w:bCs/>
                  <w:lang w:val="en-US"/>
                </w:rPr>
                <w:t>contact@carthage.tn</w:t>
              </w:r>
            </w:hyperlink>
          </w:p>
        </w:tc>
        <w:tc>
          <w:tcPr>
            <w:tcW w:w="2162" w:type="pct"/>
            <w:hideMark/>
          </w:tcPr>
          <w:p w14:paraId="0F6B2C28" w14:textId="77777777" w:rsidR="00310F8A" w:rsidRPr="008E10DF" w:rsidRDefault="00310F8A" w:rsidP="00310F8A">
            <w:pPr>
              <w:pStyle w:val="Adressen"/>
            </w:pPr>
            <w:proofErr w:type="spellStart"/>
            <w:r w:rsidRPr="008E10DF">
              <w:t>Ambassade</w:t>
            </w:r>
            <w:proofErr w:type="spellEnd"/>
            <w:r w:rsidRPr="008E10DF">
              <w:t xml:space="preserve"> de </w:t>
            </w:r>
            <w:proofErr w:type="spellStart"/>
            <w:r w:rsidRPr="008E10DF">
              <w:t>Tunisie</w:t>
            </w:r>
            <w:proofErr w:type="spellEnd"/>
            <w:r w:rsidRPr="008E10DF">
              <w:br/>
            </w:r>
            <w:proofErr w:type="spellStart"/>
            <w:r w:rsidRPr="008E10DF">
              <w:t>Kirchenfeldstrasse</w:t>
            </w:r>
            <w:proofErr w:type="spellEnd"/>
            <w:r w:rsidRPr="008E10DF">
              <w:t xml:space="preserve"> 63</w:t>
            </w:r>
            <w:r w:rsidRPr="008E10DF">
              <w:br/>
              <w:t>3005 Berne</w:t>
            </w:r>
          </w:p>
          <w:p w14:paraId="744312B5" w14:textId="259B4704" w:rsidR="00226CD5" w:rsidRPr="008E10DF" w:rsidRDefault="00310F8A" w:rsidP="00310F8A">
            <w:r w:rsidRPr="008E10DF">
              <w:t>Fax: 031 351 04 45</w:t>
            </w:r>
            <w:r w:rsidRPr="008E10DF">
              <w:br/>
              <w:t xml:space="preserve">E-Mail: </w:t>
            </w:r>
            <w:hyperlink r:id="rId10" w:history="1">
              <w:r w:rsidRPr="008E10DF">
                <w:rPr>
                  <w:rStyle w:val="Hyperlink"/>
                </w:rPr>
                <w:t>at.berne@diplomatie.gov.tn</w:t>
              </w:r>
            </w:hyperlink>
            <w:r w:rsidR="002222A4" w:rsidRPr="008E10DF">
              <w:t xml:space="preserve"> </w:t>
            </w:r>
          </w:p>
        </w:tc>
      </w:tr>
      <w:tr w:rsidR="00AA745E" w:rsidRPr="008E10DF" w14:paraId="28ACE024" w14:textId="77777777" w:rsidTr="002621D1">
        <w:trPr>
          <w:cantSplit/>
          <w:trHeight w:val="53"/>
        </w:trPr>
        <w:tc>
          <w:tcPr>
            <w:tcW w:w="5000" w:type="pct"/>
            <w:gridSpan w:val="2"/>
            <w:noWrap/>
          </w:tcPr>
          <w:p w14:paraId="280A27FD" w14:textId="4A391F69" w:rsidR="00AA745E" w:rsidRPr="008E10DF" w:rsidRDefault="00B71BDF" w:rsidP="00803B52">
            <w:pPr>
              <w:spacing w:before="120"/>
              <w:rPr>
                <w:sz w:val="16"/>
                <w:szCs w:val="16"/>
                <w:lang w:val="fr-CH"/>
              </w:rPr>
            </w:pPr>
            <w:r w:rsidRPr="008E10DF">
              <w:rPr>
                <w:lang w:val="fr-CH"/>
              </w:rPr>
              <w:sym w:font="Wingdings 3" w:char="F022"/>
            </w:r>
            <w:r w:rsidRPr="008E10DF">
              <w:rPr>
                <w:lang w:val="fr-CH"/>
              </w:rPr>
              <w:t xml:space="preserve"> </w:t>
            </w:r>
            <w:r w:rsidR="00BA09FB" w:rsidRPr="008E10DF">
              <w:rPr>
                <w:lang w:val="fr-CH"/>
              </w:rPr>
              <w:t>Guide</w:t>
            </w:r>
            <w:r w:rsidR="00BA09FB" w:rsidRPr="008E10DF">
              <w:rPr>
                <w:b/>
                <w:bCs/>
                <w:lang w:val="fr-CH"/>
              </w:rPr>
              <w:t xml:space="preserve"> réseaux sociaux</w:t>
            </w:r>
            <w:r w:rsidR="00BA09FB" w:rsidRPr="008E10DF">
              <w:rPr>
                <w:lang w:val="fr-CH"/>
              </w:rPr>
              <w:t xml:space="preserve"> et</w:t>
            </w:r>
            <w:r w:rsidR="00BA09FB" w:rsidRPr="008E10DF">
              <w:rPr>
                <w:b/>
                <w:bCs/>
                <w:lang w:val="fr-CH"/>
              </w:rPr>
              <w:t xml:space="preserve"> c</w:t>
            </w:r>
            <w:r w:rsidR="00AA745E" w:rsidRPr="008E10DF">
              <w:rPr>
                <w:b/>
                <w:bCs/>
                <w:lang w:val="fr-CH"/>
              </w:rPr>
              <w:t>ibles supplémentaires</w:t>
            </w:r>
            <w:r w:rsidR="00AA745E" w:rsidRPr="008E10DF">
              <w:rPr>
                <w:lang w:val="fr-CH"/>
              </w:rPr>
              <w:t xml:space="preserve"> voir sur</w:t>
            </w:r>
            <w:r w:rsidR="00FE4ADA" w:rsidRPr="008E10DF">
              <w:rPr>
                <w:lang w:val="fr-CH"/>
              </w:rPr>
              <w:t xml:space="preserve"> </w:t>
            </w:r>
            <w:r w:rsidR="002365A5" w:rsidRPr="008E10DF">
              <w:rPr>
                <w:lang w:val="fr-CH"/>
              </w:rPr>
              <w:t xml:space="preserve">: </w:t>
            </w:r>
            <w:hyperlink r:id="rId11" w:history="1">
              <w:r w:rsidR="002365A5" w:rsidRPr="008E10DF">
                <w:rPr>
                  <w:rStyle w:val="Hyperlink"/>
                  <w:lang w:val="fr-CH"/>
                </w:rPr>
                <w:t>amnesty.ch</w:t>
              </w:r>
            </w:hyperlink>
            <w:r w:rsidR="002365A5" w:rsidRPr="008E10DF">
              <w:rPr>
                <w:lang w:val="fr-CH"/>
              </w:rPr>
              <w:t xml:space="preserve"> </w:t>
            </w:r>
            <w:r w:rsidR="002365A5" w:rsidRPr="008E10DF">
              <w:rPr>
                <w:sz w:val="32"/>
                <w:szCs w:val="32"/>
              </w:rPr>
              <w:sym w:font="Webdings" w:char="F04C"/>
            </w:r>
            <w:r w:rsidR="002365A5" w:rsidRPr="008E10DF">
              <w:rPr>
                <w:b/>
                <w:bCs/>
                <w:lang w:val="fr-CH"/>
              </w:rPr>
              <w:t xml:space="preserve">UA </w:t>
            </w:r>
            <w:r w:rsidR="00310F8A" w:rsidRPr="008E10DF">
              <w:rPr>
                <w:rFonts w:cs="Arial"/>
                <w:b/>
                <w:bCs/>
                <w:lang w:val="fr-CH"/>
              </w:rPr>
              <w:t>002/22</w:t>
            </w:r>
            <w:r w:rsidR="002365A5" w:rsidRPr="008E10DF">
              <w:rPr>
                <w:lang w:val="fr-CH"/>
              </w:rPr>
              <w:t xml:space="preserve"> </w:t>
            </w:r>
          </w:p>
        </w:tc>
      </w:tr>
    </w:tbl>
    <w:p w14:paraId="7FD70979" w14:textId="77777777" w:rsidR="00881147" w:rsidRPr="008E10DF" w:rsidRDefault="00881147" w:rsidP="00881147">
      <w:pPr>
        <w:rPr>
          <w:sz w:val="4"/>
          <w:lang w:val="it-CH"/>
        </w:rPr>
      </w:pPr>
    </w:p>
    <w:p w14:paraId="779366A2" w14:textId="77777777" w:rsidR="007D0B54" w:rsidRPr="008E10DF" w:rsidRDefault="00CF02C7" w:rsidP="00881147">
      <w:pPr>
        <w:rPr>
          <w:sz w:val="10"/>
          <w:szCs w:val="10"/>
          <w:lang w:val="it-CH"/>
        </w:rPr>
      </w:pPr>
      <w:r w:rsidRPr="008E10DF">
        <w:rPr>
          <w:sz w:val="20"/>
          <w:szCs w:val="20"/>
          <w:lang w:val="it-CH"/>
        </w:rPr>
        <w:br w:type="page"/>
      </w:r>
    </w:p>
    <w:p w14:paraId="6CD54278" w14:textId="77777777" w:rsidR="00097F8C" w:rsidRPr="008E10DF" w:rsidRDefault="00097F8C" w:rsidP="00C67DE1">
      <w:pPr>
        <w:spacing w:line="360" w:lineRule="auto"/>
        <w:rPr>
          <w:sz w:val="20"/>
          <w:szCs w:val="20"/>
          <w:lang w:val="fr-FR"/>
        </w:rPr>
        <w:sectPr w:rsidR="00097F8C" w:rsidRPr="008E10DF" w:rsidSect="002D3240">
          <w:footerReference w:type="first" r:id="rId12"/>
          <w:type w:val="continuous"/>
          <w:pgSz w:w="11906" w:h="16838" w:code="9"/>
          <w:pgMar w:top="426" w:right="707" w:bottom="709" w:left="709" w:header="159" w:footer="306" w:gutter="0"/>
          <w:cols w:space="720"/>
          <w:titlePg/>
        </w:sectPr>
      </w:pPr>
    </w:p>
    <w:p w14:paraId="4C63EBE8" w14:textId="77777777" w:rsidR="007D0B54" w:rsidRPr="008E10DF" w:rsidRDefault="007D0B54" w:rsidP="00C67DE1">
      <w:pPr>
        <w:spacing w:line="360" w:lineRule="auto"/>
        <w:rPr>
          <w:sz w:val="20"/>
          <w:szCs w:val="20"/>
        </w:rPr>
      </w:pPr>
      <w:r w:rsidRPr="008E10DF">
        <w:rPr>
          <w:sz w:val="20"/>
          <w:szCs w:val="20"/>
        </w:rPr>
        <w:lastRenderedPageBreak/>
        <w:t>________________________</w:t>
      </w:r>
    </w:p>
    <w:p w14:paraId="305DF5EE" w14:textId="77777777" w:rsidR="007D0B54" w:rsidRPr="008E10DF" w:rsidRDefault="007D0B54" w:rsidP="00C67DE1">
      <w:pPr>
        <w:spacing w:line="360" w:lineRule="auto"/>
        <w:rPr>
          <w:sz w:val="20"/>
          <w:szCs w:val="20"/>
        </w:rPr>
      </w:pPr>
      <w:r w:rsidRPr="008E10DF">
        <w:rPr>
          <w:sz w:val="20"/>
          <w:szCs w:val="20"/>
        </w:rPr>
        <w:t>________________________</w:t>
      </w:r>
    </w:p>
    <w:p w14:paraId="1FB06C5A" w14:textId="77777777" w:rsidR="007D0B54" w:rsidRPr="008E10DF" w:rsidRDefault="007D0B54" w:rsidP="00C67DE1">
      <w:pPr>
        <w:spacing w:line="360" w:lineRule="auto"/>
        <w:rPr>
          <w:sz w:val="20"/>
          <w:szCs w:val="20"/>
        </w:rPr>
      </w:pPr>
      <w:r w:rsidRPr="008E10DF">
        <w:rPr>
          <w:sz w:val="20"/>
          <w:szCs w:val="20"/>
        </w:rPr>
        <w:t>________________________</w:t>
      </w:r>
    </w:p>
    <w:p w14:paraId="4E3977B6" w14:textId="77777777" w:rsidR="007D0B54" w:rsidRPr="008E10DF" w:rsidRDefault="007D0B54" w:rsidP="00C67DE1">
      <w:pPr>
        <w:spacing w:line="360" w:lineRule="auto"/>
        <w:rPr>
          <w:sz w:val="20"/>
          <w:szCs w:val="20"/>
        </w:rPr>
      </w:pPr>
      <w:r w:rsidRPr="008E10DF">
        <w:rPr>
          <w:sz w:val="20"/>
          <w:szCs w:val="20"/>
        </w:rPr>
        <w:t>________________________</w:t>
      </w:r>
    </w:p>
    <w:p w14:paraId="0DB251BE" w14:textId="77777777" w:rsidR="007D0B54" w:rsidRPr="008E10DF" w:rsidRDefault="007D0B54" w:rsidP="00C67DE1">
      <w:pPr>
        <w:rPr>
          <w:sz w:val="20"/>
          <w:szCs w:val="20"/>
        </w:rPr>
      </w:pPr>
    </w:p>
    <w:p w14:paraId="0CF6AA96" w14:textId="77777777" w:rsidR="00EF5ECD" w:rsidRPr="008E10DF" w:rsidRDefault="00EF5ECD" w:rsidP="00C67DE1">
      <w:pPr>
        <w:rPr>
          <w:sz w:val="20"/>
          <w:szCs w:val="20"/>
        </w:rPr>
      </w:pPr>
    </w:p>
    <w:p w14:paraId="0968A595" w14:textId="77777777" w:rsidR="00310F8A" w:rsidRPr="008E10DF" w:rsidRDefault="00310F8A" w:rsidP="00310F8A">
      <w:pPr>
        <w:ind w:left="5670"/>
        <w:rPr>
          <w:sz w:val="20"/>
          <w:szCs w:val="20"/>
          <w:lang w:val="it-CH"/>
        </w:rPr>
      </w:pPr>
      <w:proofErr w:type="spellStart"/>
      <w:r w:rsidRPr="008E10DF">
        <w:rPr>
          <w:sz w:val="20"/>
          <w:szCs w:val="20"/>
          <w:lang w:val="it-CH"/>
        </w:rPr>
        <w:t>Président</w:t>
      </w:r>
      <w:proofErr w:type="spellEnd"/>
      <w:r w:rsidRPr="008E10DF">
        <w:rPr>
          <w:sz w:val="20"/>
          <w:szCs w:val="20"/>
          <w:lang w:val="it-CH"/>
        </w:rPr>
        <w:t xml:space="preserve"> de la République</w:t>
      </w:r>
    </w:p>
    <w:p w14:paraId="0EA4FF47" w14:textId="77777777" w:rsidR="00310F8A" w:rsidRPr="008E10DF" w:rsidRDefault="00310F8A" w:rsidP="00310F8A">
      <w:pPr>
        <w:spacing w:after="40"/>
        <w:ind w:left="5670"/>
        <w:rPr>
          <w:sz w:val="20"/>
          <w:szCs w:val="20"/>
          <w:lang w:val="it-CH"/>
        </w:rPr>
      </w:pPr>
      <w:proofErr w:type="spellStart"/>
      <w:r w:rsidRPr="008E10DF">
        <w:rPr>
          <w:sz w:val="20"/>
          <w:szCs w:val="20"/>
          <w:lang w:val="it-CH"/>
        </w:rPr>
        <w:t>Kais</w:t>
      </w:r>
      <w:proofErr w:type="spellEnd"/>
      <w:r w:rsidRPr="008E10DF">
        <w:rPr>
          <w:sz w:val="20"/>
          <w:szCs w:val="20"/>
          <w:lang w:val="it-CH"/>
        </w:rPr>
        <w:t xml:space="preserve"> </w:t>
      </w:r>
      <w:proofErr w:type="spellStart"/>
      <w:r w:rsidRPr="008E10DF">
        <w:rPr>
          <w:sz w:val="20"/>
          <w:szCs w:val="20"/>
          <w:lang w:val="it-CH"/>
        </w:rPr>
        <w:t>Saied</w:t>
      </w:r>
      <w:proofErr w:type="spellEnd"/>
    </w:p>
    <w:p w14:paraId="6AE1F878" w14:textId="77777777" w:rsidR="00310F8A" w:rsidRPr="008E10DF" w:rsidRDefault="00310F8A" w:rsidP="00310F8A">
      <w:pPr>
        <w:ind w:left="5670"/>
        <w:rPr>
          <w:sz w:val="16"/>
          <w:szCs w:val="16"/>
          <w:lang w:val="it-CH"/>
        </w:rPr>
      </w:pPr>
      <w:proofErr w:type="spellStart"/>
      <w:r w:rsidRPr="008E10DF">
        <w:rPr>
          <w:sz w:val="16"/>
          <w:szCs w:val="16"/>
          <w:lang w:val="it-CH"/>
        </w:rPr>
        <w:t>Route</w:t>
      </w:r>
      <w:proofErr w:type="spellEnd"/>
      <w:r w:rsidRPr="008E10DF">
        <w:rPr>
          <w:sz w:val="16"/>
          <w:szCs w:val="16"/>
          <w:lang w:val="it-CH"/>
        </w:rPr>
        <w:t xml:space="preserve"> de la </w:t>
      </w:r>
      <w:proofErr w:type="spellStart"/>
      <w:r w:rsidRPr="008E10DF">
        <w:rPr>
          <w:sz w:val="16"/>
          <w:szCs w:val="16"/>
          <w:lang w:val="it-CH"/>
        </w:rPr>
        <w:t>Goulette</w:t>
      </w:r>
      <w:proofErr w:type="spellEnd"/>
      <w:r w:rsidRPr="008E10DF">
        <w:rPr>
          <w:sz w:val="16"/>
          <w:szCs w:val="16"/>
          <w:lang w:val="it-CH"/>
        </w:rPr>
        <w:t xml:space="preserve">, Site </w:t>
      </w:r>
      <w:proofErr w:type="spellStart"/>
      <w:r w:rsidRPr="008E10DF">
        <w:rPr>
          <w:sz w:val="16"/>
          <w:szCs w:val="16"/>
          <w:lang w:val="it-CH"/>
        </w:rPr>
        <w:t>archéologique</w:t>
      </w:r>
      <w:proofErr w:type="spellEnd"/>
      <w:r w:rsidRPr="008E10DF">
        <w:rPr>
          <w:sz w:val="16"/>
          <w:szCs w:val="16"/>
          <w:lang w:val="it-CH"/>
        </w:rPr>
        <w:t xml:space="preserve"> de </w:t>
      </w:r>
      <w:proofErr w:type="spellStart"/>
      <w:r w:rsidRPr="008E10DF">
        <w:rPr>
          <w:sz w:val="16"/>
          <w:szCs w:val="16"/>
          <w:lang w:val="it-CH"/>
        </w:rPr>
        <w:t>Carthage</w:t>
      </w:r>
      <w:proofErr w:type="spellEnd"/>
    </w:p>
    <w:p w14:paraId="7A05FDD7" w14:textId="77777777" w:rsidR="00310F8A" w:rsidRPr="008E10DF" w:rsidRDefault="00310F8A" w:rsidP="00310F8A">
      <w:pPr>
        <w:spacing w:after="40"/>
        <w:ind w:left="5670"/>
        <w:rPr>
          <w:sz w:val="16"/>
          <w:szCs w:val="16"/>
          <w:lang w:val="it-CH"/>
        </w:rPr>
      </w:pPr>
      <w:proofErr w:type="spellStart"/>
      <w:r w:rsidRPr="008E10DF">
        <w:rPr>
          <w:sz w:val="16"/>
          <w:szCs w:val="16"/>
          <w:lang w:val="it-CH"/>
        </w:rPr>
        <w:t>Tunisie</w:t>
      </w:r>
      <w:proofErr w:type="spellEnd"/>
    </w:p>
    <w:p w14:paraId="4FFCE172" w14:textId="1D941FEF" w:rsidR="007D0B54" w:rsidRPr="008E10DF" w:rsidRDefault="00310F8A" w:rsidP="00C67DE1">
      <w:pPr>
        <w:ind w:left="5670"/>
        <w:rPr>
          <w:sz w:val="20"/>
          <w:szCs w:val="20"/>
          <w:lang w:val="it-CH"/>
        </w:rPr>
      </w:pPr>
      <w:r w:rsidRPr="008E10DF">
        <w:rPr>
          <w:b/>
          <w:bCs/>
          <w:lang w:val="en-US"/>
        </w:rPr>
        <w:t xml:space="preserve">Facebook: </w:t>
      </w:r>
      <w:hyperlink r:id="rId13" w:history="1">
        <w:r w:rsidRPr="008E10DF">
          <w:rPr>
            <w:rStyle w:val="Hyperlink"/>
            <w:b/>
            <w:bCs/>
            <w:lang w:val="en-US"/>
          </w:rPr>
          <w:t>https://www.facebook.com/Presidence.tn/</w:t>
        </w:r>
      </w:hyperlink>
      <w:r w:rsidRPr="008E10DF">
        <w:rPr>
          <w:b/>
          <w:bCs/>
          <w:lang w:val="en-US"/>
        </w:rPr>
        <w:br/>
        <w:t>Twitter/X: @TnPresidency</w:t>
      </w:r>
      <w:r w:rsidRPr="008E10DF">
        <w:rPr>
          <w:b/>
          <w:bCs/>
          <w:lang w:val="en-US"/>
        </w:rPr>
        <w:br/>
        <w:t>E-</w:t>
      </w:r>
      <w:r w:rsidRPr="008E10DF">
        <w:rPr>
          <w:b/>
          <w:bCs/>
          <w:lang w:val="en-US"/>
        </w:rPr>
        <w:t>m</w:t>
      </w:r>
      <w:r w:rsidRPr="008E10DF">
        <w:rPr>
          <w:b/>
          <w:bCs/>
          <w:lang w:val="en-US"/>
        </w:rPr>
        <w:t xml:space="preserve">ail: </w:t>
      </w:r>
      <w:hyperlink r:id="rId14" w:history="1">
        <w:r w:rsidRPr="008E10DF">
          <w:rPr>
            <w:rStyle w:val="Hyperlink"/>
            <w:b/>
            <w:bCs/>
            <w:lang w:val="en-US"/>
          </w:rPr>
          <w:t>contact@carthage.tn</w:t>
        </w:r>
      </w:hyperlink>
    </w:p>
    <w:p w14:paraId="3361A968" w14:textId="72211EFB" w:rsidR="007D0B54" w:rsidRPr="008E10DF" w:rsidRDefault="007D0B54" w:rsidP="00C67DE1">
      <w:pPr>
        <w:spacing w:before="840" w:after="840"/>
        <w:ind w:left="5670"/>
        <w:rPr>
          <w:sz w:val="20"/>
          <w:szCs w:val="20"/>
          <w:lang w:val="it-CH"/>
        </w:rPr>
      </w:pPr>
      <w:r w:rsidRPr="008E10DF">
        <w:rPr>
          <w:sz w:val="20"/>
          <w:szCs w:val="20"/>
        </w:rPr>
        <w:t>________________________</w:t>
      </w:r>
    </w:p>
    <w:p w14:paraId="44ACD033" w14:textId="77777777" w:rsidR="007C6484" w:rsidRPr="008E10DF" w:rsidRDefault="007C6484" w:rsidP="00C67DE1">
      <w:pPr>
        <w:pStyle w:val="AbschnittAbstandimText"/>
        <w:spacing w:after="0"/>
        <w:rPr>
          <w:sz w:val="20"/>
          <w:szCs w:val="20"/>
          <w:lang w:val="it-CH"/>
        </w:rPr>
      </w:pPr>
    </w:p>
    <w:p w14:paraId="7B77F8B0" w14:textId="77777777" w:rsidR="00310F8A" w:rsidRPr="008E10DF" w:rsidRDefault="00310F8A" w:rsidP="00310F8A">
      <w:pPr>
        <w:pStyle w:val="AbschnittAbstandimText"/>
        <w:rPr>
          <w:sz w:val="20"/>
          <w:szCs w:val="20"/>
          <w:lang w:val="fr-CH"/>
        </w:rPr>
      </w:pPr>
      <w:r w:rsidRPr="008E10DF">
        <w:rPr>
          <w:sz w:val="20"/>
          <w:szCs w:val="20"/>
          <w:lang w:val="fr-CH"/>
        </w:rPr>
        <w:t>Monsieur le Président,</w:t>
      </w:r>
    </w:p>
    <w:p w14:paraId="5C80B7FF" w14:textId="21CA9947" w:rsidR="00310F8A" w:rsidRPr="008E10DF" w:rsidRDefault="00310F8A" w:rsidP="00310F8A">
      <w:pPr>
        <w:pStyle w:val="AbschnittAbstandimText"/>
        <w:rPr>
          <w:sz w:val="20"/>
          <w:szCs w:val="20"/>
          <w:lang w:val="fr-CH"/>
        </w:rPr>
      </w:pPr>
      <w:r w:rsidRPr="008E10DF">
        <w:rPr>
          <w:b/>
          <w:bCs/>
          <w:sz w:val="20"/>
          <w:szCs w:val="20"/>
          <w:lang w:val="fr-CH"/>
        </w:rPr>
        <w:t xml:space="preserve">Je vous écris pour vous faire part de ma grave préoccupation concernant la détention arbitraire prolongée de Noureddine </w:t>
      </w:r>
      <w:proofErr w:type="spellStart"/>
      <w:r w:rsidRPr="008E10DF">
        <w:rPr>
          <w:b/>
          <w:bCs/>
          <w:sz w:val="20"/>
          <w:szCs w:val="20"/>
          <w:lang w:val="fr-CH"/>
        </w:rPr>
        <w:t>Bhiri</w:t>
      </w:r>
      <w:proofErr w:type="spellEnd"/>
      <w:r w:rsidRPr="008E10DF">
        <w:rPr>
          <w:b/>
          <w:bCs/>
          <w:sz w:val="20"/>
          <w:szCs w:val="20"/>
          <w:lang w:val="fr-CH"/>
        </w:rPr>
        <w:t>, ancien ministre de la Justice et haut responsable d’</w:t>
      </w:r>
      <w:proofErr w:type="spellStart"/>
      <w:r w:rsidRPr="008E10DF">
        <w:rPr>
          <w:b/>
          <w:bCs/>
          <w:sz w:val="20"/>
          <w:szCs w:val="20"/>
          <w:lang w:val="fr-CH"/>
        </w:rPr>
        <w:t>Ennahdha</w:t>
      </w:r>
      <w:proofErr w:type="spellEnd"/>
      <w:r w:rsidRPr="008E10DF">
        <w:rPr>
          <w:b/>
          <w:bCs/>
          <w:sz w:val="20"/>
          <w:szCs w:val="20"/>
          <w:lang w:val="fr-CH"/>
        </w:rPr>
        <w:t>, actuellement détenu pour des motifs politiques en raison d’une publication sur les réseaux sociaux dont il n’est pas l’auteur</w:t>
      </w:r>
      <w:r w:rsidRPr="008E10DF">
        <w:rPr>
          <w:sz w:val="20"/>
          <w:szCs w:val="20"/>
          <w:lang w:val="fr-CH"/>
        </w:rPr>
        <w:t xml:space="preserve">. Le 13 février 2023, les forces de sécurité l’ont appréhendé de manière violente à son domicile à Tunis, sans présenter de mandat d’arrêt. Selon son épouse, qui a été témoin des faits, les forces de sécurité ont roué Noureddine </w:t>
      </w:r>
      <w:proofErr w:type="spellStart"/>
      <w:r w:rsidRPr="008E10DF">
        <w:rPr>
          <w:sz w:val="20"/>
          <w:szCs w:val="20"/>
          <w:lang w:val="fr-CH"/>
        </w:rPr>
        <w:t>Bhiri</w:t>
      </w:r>
      <w:proofErr w:type="spellEnd"/>
      <w:r w:rsidRPr="008E10DF">
        <w:rPr>
          <w:sz w:val="20"/>
          <w:szCs w:val="20"/>
          <w:lang w:val="fr-CH"/>
        </w:rPr>
        <w:t xml:space="preserve"> de coups qui lui ont causé de graves blessures. Le 15 février, il a dû être transporté à l’hôpital Charles Nicolle de Tunis pour y subir une opération chirurgicale de plus de quatre heures à l’épaule, selon un rapport médical consulté par Amnesty International. Après son arrestation, Noureddine </w:t>
      </w:r>
      <w:proofErr w:type="spellStart"/>
      <w:r w:rsidRPr="008E10DF">
        <w:rPr>
          <w:sz w:val="20"/>
          <w:szCs w:val="20"/>
          <w:lang w:val="fr-CH"/>
        </w:rPr>
        <w:t>Bhiri</w:t>
      </w:r>
      <w:proofErr w:type="spellEnd"/>
      <w:r w:rsidRPr="008E10DF">
        <w:rPr>
          <w:sz w:val="20"/>
          <w:szCs w:val="20"/>
          <w:lang w:val="fr-CH"/>
        </w:rPr>
        <w:t xml:space="preserve"> a également eu des problèmes respiratoires et a dû être transporté à l’hôpital de la </w:t>
      </w:r>
      <w:proofErr w:type="spellStart"/>
      <w:r w:rsidRPr="008E10DF">
        <w:rPr>
          <w:sz w:val="20"/>
          <w:szCs w:val="20"/>
          <w:lang w:val="fr-CH"/>
        </w:rPr>
        <w:t>Rabta</w:t>
      </w:r>
      <w:proofErr w:type="spellEnd"/>
      <w:r w:rsidRPr="008E10DF">
        <w:rPr>
          <w:sz w:val="20"/>
          <w:szCs w:val="20"/>
          <w:lang w:val="fr-CH"/>
        </w:rPr>
        <w:t>, où il a été hospitalisé pendant quatre jours dans le service de réanimation, du 25 février 2023 au 1er mars. Les médecins ont découvert qu'il avait quatre côtes fracturées sur le côté gauche, selon un rapport médical communiqué à Amnesty International.</w:t>
      </w:r>
    </w:p>
    <w:p w14:paraId="44BD5BE5" w14:textId="104C7E29" w:rsidR="00310F8A" w:rsidRPr="008E10DF" w:rsidRDefault="00310F8A" w:rsidP="00310F8A">
      <w:pPr>
        <w:pStyle w:val="AbschnittAbstandimText"/>
        <w:rPr>
          <w:sz w:val="20"/>
          <w:szCs w:val="20"/>
          <w:lang w:val="fr-CH"/>
        </w:rPr>
      </w:pPr>
      <w:r w:rsidRPr="008E10DF">
        <w:rPr>
          <w:sz w:val="20"/>
          <w:szCs w:val="20"/>
          <w:lang w:val="fr-CH"/>
        </w:rPr>
        <w:t xml:space="preserve">Le 14 février, Noureddine </w:t>
      </w:r>
      <w:proofErr w:type="spellStart"/>
      <w:r w:rsidRPr="008E10DF">
        <w:rPr>
          <w:sz w:val="20"/>
          <w:szCs w:val="20"/>
          <w:lang w:val="fr-CH"/>
        </w:rPr>
        <w:t>Bhiri</w:t>
      </w:r>
      <w:proofErr w:type="spellEnd"/>
      <w:r w:rsidRPr="008E10DF">
        <w:rPr>
          <w:sz w:val="20"/>
          <w:szCs w:val="20"/>
          <w:lang w:val="fr-CH"/>
        </w:rPr>
        <w:t xml:space="preserve"> a comparu devant un juge d’instruction à Tunis, qui l’a accusé de tenter «de changer la forme du gouvernement, d’inciter les gens à s’armer les uns contre les autres ou à provoquer le désordre, le meurtre ou le pillage sur le territoire </w:t>
      </w:r>
      <w:proofErr w:type="gramStart"/>
      <w:r w:rsidRPr="008E10DF">
        <w:rPr>
          <w:sz w:val="20"/>
          <w:szCs w:val="20"/>
          <w:lang w:val="fr-CH"/>
        </w:rPr>
        <w:t>tunisien»</w:t>
      </w:r>
      <w:proofErr w:type="gramEnd"/>
      <w:r w:rsidRPr="008E10DF">
        <w:rPr>
          <w:sz w:val="20"/>
          <w:szCs w:val="20"/>
          <w:lang w:val="fr-CH"/>
        </w:rPr>
        <w:t xml:space="preserve">, une infraction passible de la peine de mort au titre de l’article 72 du Code pénal. Les accusations sont liées à des propos publics tenus sur Facebook. Interrogé par le juge d’instruction, Noureddine </w:t>
      </w:r>
      <w:proofErr w:type="spellStart"/>
      <w:r w:rsidRPr="008E10DF">
        <w:rPr>
          <w:sz w:val="20"/>
          <w:szCs w:val="20"/>
          <w:lang w:val="fr-CH"/>
        </w:rPr>
        <w:t>Bhiri</w:t>
      </w:r>
      <w:proofErr w:type="spellEnd"/>
      <w:r w:rsidRPr="008E10DF">
        <w:rPr>
          <w:sz w:val="20"/>
          <w:szCs w:val="20"/>
          <w:lang w:val="fr-CH"/>
        </w:rPr>
        <w:t xml:space="preserve"> a nié à plusieurs reprises avoir écrit le message sur les réseaux sociaux. L’expert technique sollicité par la chambre d’accusation a en outre conclu que le message n'avait pas été écrit par l’accusé. La Cour de cassation a rejeté ses pourvois et il sera désormais jugé pour ce message qu’il n'a pas écrit sur les réseaux sociaux. Même si Noureddine </w:t>
      </w:r>
      <w:proofErr w:type="spellStart"/>
      <w:r w:rsidRPr="008E10DF">
        <w:rPr>
          <w:sz w:val="20"/>
          <w:szCs w:val="20"/>
          <w:lang w:val="fr-CH"/>
        </w:rPr>
        <w:t>Bhiri</w:t>
      </w:r>
      <w:proofErr w:type="spellEnd"/>
      <w:r w:rsidRPr="008E10DF">
        <w:rPr>
          <w:sz w:val="20"/>
          <w:szCs w:val="20"/>
          <w:lang w:val="fr-CH"/>
        </w:rPr>
        <w:t xml:space="preserve"> avait été l’auteur du message, il n’aurait jamais dû être arrêté ni poursuivi en justice. Ce message, examiné par Amnesty International, est une forme de liberté d’expression, qui est protégée par le droit international relatif aux droits humains, notamment par l’article 9 de la Charte africaine des droits de l’homme et des peuples et par l'article 19 du Pacte international relatif aux droits civils et politiques (PIDCP), auquel la Tunisie est partie.</w:t>
      </w:r>
    </w:p>
    <w:p w14:paraId="2462C29B" w14:textId="77777777" w:rsidR="00310F8A" w:rsidRPr="008E10DF" w:rsidRDefault="00310F8A" w:rsidP="00310F8A">
      <w:pPr>
        <w:pStyle w:val="AbschnittAbstandimText"/>
        <w:rPr>
          <w:b/>
          <w:bCs/>
          <w:sz w:val="20"/>
          <w:szCs w:val="20"/>
          <w:lang w:val="fr-CH"/>
        </w:rPr>
      </w:pPr>
      <w:r w:rsidRPr="008E10DF">
        <w:rPr>
          <w:b/>
          <w:bCs/>
          <w:sz w:val="20"/>
          <w:szCs w:val="20"/>
          <w:lang w:val="fr-CH"/>
        </w:rPr>
        <w:t xml:space="preserve">Je vous exhorte à libérer immédiatement Noureddine </w:t>
      </w:r>
      <w:proofErr w:type="spellStart"/>
      <w:r w:rsidRPr="008E10DF">
        <w:rPr>
          <w:b/>
          <w:bCs/>
          <w:sz w:val="20"/>
          <w:szCs w:val="20"/>
          <w:lang w:val="fr-CH"/>
        </w:rPr>
        <w:t>Bhiri</w:t>
      </w:r>
      <w:proofErr w:type="spellEnd"/>
      <w:r w:rsidRPr="008E10DF">
        <w:rPr>
          <w:b/>
          <w:bCs/>
          <w:sz w:val="20"/>
          <w:szCs w:val="20"/>
          <w:lang w:val="fr-CH"/>
        </w:rPr>
        <w:t xml:space="preserve"> et à abandonner toutes les charges retenues contre lui. Dans l’attente de sa libération, je vous demande instamment de veiller à ce qu’il reçoive tous les soins médicaux dont il pourrait avoir besoin et à continuer de lui permettre de recevoir des visites régulières de sa famille et son avocat. Enfin, je vous demande de mettre un terme aux arrestations ciblées visant des personnes ayant formulé des critiques, qui n’ont fait qu’exercer sans violence leurs droits fondamentaux, notamment leurs droits à la liberté d’expression et de réunion pacifique.</w:t>
      </w:r>
    </w:p>
    <w:p w14:paraId="7BD08D52" w14:textId="77777777" w:rsidR="00310F8A" w:rsidRPr="008E10DF" w:rsidRDefault="00310F8A" w:rsidP="00310F8A">
      <w:pPr>
        <w:pStyle w:val="AbschnittAbstandimText"/>
        <w:rPr>
          <w:sz w:val="20"/>
          <w:szCs w:val="20"/>
          <w:lang w:val="fr-CH"/>
        </w:rPr>
      </w:pPr>
    </w:p>
    <w:p w14:paraId="0ACA7AE7" w14:textId="77777777" w:rsidR="00310F8A" w:rsidRPr="008E10DF" w:rsidRDefault="00310F8A" w:rsidP="00310F8A">
      <w:pPr>
        <w:pStyle w:val="AbschnittAbstandimText"/>
        <w:rPr>
          <w:sz w:val="20"/>
          <w:szCs w:val="20"/>
          <w:lang w:val="fr-CH"/>
        </w:rPr>
      </w:pPr>
      <w:r w:rsidRPr="008E10DF">
        <w:rPr>
          <w:sz w:val="20"/>
          <w:szCs w:val="20"/>
          <w:lang w:val="fr-CH"/>
        </w:rPr>
        <w:t>Veuillez agréer, Monsieur, l’expression de ma haute considération.</w:t>
      </w:r>
    </w:p>
    <w:p w14:paraId="110224BA" w14:textId="77777777" w:rsidR="007D0B54" w:rsidRPr="008E10DF" w:rsidRDefault="007D0B54" w:rsidP="00C67DE1">
      <w:pPr>
        <w:spacing w:before="360"/>
        <w:rPr>
          <w:sz w:val="20"/>
          <w:szCs w:val="20"/>
        </w:rPr>
      </w:pPr>
      <w:r w:rsidRPr="008E10DF">
        <w:rPr>
          <w:sz w:val="20"/>
          <w:szCs w:val="20"/>
        </w:rPr>
        <w:t>________________________</w:t>
      </w:r>
    </w:p>
    <w:p w14:paraId="1A47B2BD" w14:textId="77777777" w:rsidR="00881147" w:rsidRPr="0014306C" w:rsidRDefault="00097F8C" w:rsidP="00C67DE1">
      <w:pPr>
        <w:rPr>
          <w:sz w:val="20"/>
          <w:szCs w:val="20"/>
          <w:lang w:val="fr-FR"/>
        </w:rPr>
      </w:pPr>
      <w:r w:rsidRPr="008E10DF">
        <w:rPr>
          <w:noProof/>
          <w:sz w:val="20"/>
          <w:szCs w:val="20"/>
          <w:lang w:val="fr-FR"/>
        </w:rPr>
        <mc:AlternateContent>
          <mc:Choice Requires="wps">
            <w:drawing>
              <wp:anchor distT="0" distB="0" distL="114300" distR="114300" simplePos="0" relativeHeight="251658240" behindDoc="0" locked="1" layoutInCell="0" allowOverlap="0" wp14:anchorId="1579BE78" wp14:editId="7A8CC10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9AFE" w14:textId="455B04EE" w:rsidR="00097F8C" w:rsidRPr="002222A4" w:rsidRDefault="00F71E28" w:rsidP="00FA0F34">
                            <w:pPr>
                              <w:spacing w:after="40"/>
                              <w:ind w:left="57"/>
                              <w:rPr>
                                <w:b/>
                              </w:rPr>
                            </w:pPr>
                            <w:proofErr w:type="spellStart"/>
                            <w:r w:rsidRPr="00310F8A">
                              <w:rPr>
                                <w:b/>
                              </w:rPr>
                              <w:t>Copie</w:t>
                            </w:r>
                            <w:proofErr w:type="spellEnd"/>
                          </w:p>
                          <w:p w14:paraId="3A140732" w14:textId="2C8FB465" w:rsidR="00CF68A0" w:rsidRPr="00CF68A0" w:rsidRDefault="00310F8A"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9BE78"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0319AFE" w14:textId="455B04EE" w:rsidR="00097F8C" w:rsidRPr="002222A4" w:rsidRDefault="00F71E28" w:rsidP="00FA0F34">
                      <w:pPr>
                        <w:spacing w:after="40"/>
                        <w:ind w:left="57"/>
                        <w:rPr>
                          <w:b/>
                        </w:rPr>
                      </w:pPr>
                      <w:proofErr w:type="spellStart"/>
                      <w:r w:rsidRPr="00310F8A">
                        <w:rPr>
                          <w:b/>
                        </w:rPr>
                        <w:t>Copie</w:t>
                      </w:r>
                      <w:proofErr w:type="spellEnd"/>
                    </w:p>
                    <w:p w14:paraId="3A140732" w14:textId="2C8FB465" w:rsidR="00CF68A0" w:rsidRPr="00CF68A0" w:rsidRDefault="00310F8A" w:rsidP="00CF68A0">
                      <w:pPr>
                        <w:ind w:left="57"/>
                        <w:rPr>
                          <w:sz w:val="16"/>
                          <w:szCs w:val="16"/>
                        </w:rPr>
                      </w:pPr>
                      <w:r>
                        <w:rPr>
                          <w:sz w:val="16"/>
                          <w:szCs w:val="16"/>
                        </w:rPr>
                        <w:t xml:space="preserve">Ambassade de </w:t>
                      </w:r>
                      <w:proofErr w:type="spellStart"/>
                      <w:r>
                        <w:rPr>
                          <w:sz w:val="16"/>
                          <w:szCs w:val="16"/>
                        </w:rPr>
                        <w:t>Tunisie</w:t>
                      </w:r>
                      <w:proofErr w:type="spellEnd"/>
                      <w:r>
                        <w:rPr>
                          <w:sz w:val="16"/>
                          <w:szCs w:val="16"/>
                        </w:rPr>
                        <w:t>, Kirchenfeldstrasse 63, 3005 Bern, Fax: 031 351 04 45 / E-Mail: at.berne@diplomatie.gov.tn</w:t>
                      </w:r>
                    </w:p>
                  </w:txbxContent>
                </v:textbox>
                <w10:wrap type="topAndBottom" anchorx="page" anchory="page"/>
                <w10:anchorlock/>
              </v:shape>
            </w:pict>
          </mc:Fallback>
        </mc:AlternateContent>
      </w:r>
    </w:p>
    <w:sectPr w:rsidR="00881147" w:rsidRPr="0014306C" w:rsidSect="002D3240">
      <w:footerReference w:type="first" r:id="rId15"/>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88FC" w14:textId="77777777" w:rsidR="002D3240" w:rsidRPr="008702FA" w:rsidRDefault="002D3240" w:rsidP="00553907">
      <w:r w:rsidRPr="008702FA">
        <w:separator/>
      </w:r>
    </w:p>
  </w:endnote>
  <w:endnote w:type="continuationSeparator" w:id="0">
    <w:p w14:paraId="162F41B1" w14:textId="77777777" w:rsidR="002D3240" w:rsidRPr="008702FA" w:rsidRDefault="002D324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11CC"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40A6A0AB"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A56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938ED55" wp14:editId="77F5B7F5">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543B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89F294B" wp14:editId="7CFFDC5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C0FA"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EB3E07F" wp14:editId="55B856A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B386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7FB6" w14:textId="77777777" w:rsidR="002D3240" w:rsidRPr="008702FA" w:rsidRDefault="002D3240" w:rsidP="00553907">
      <w:r w:rsidRPr="008702FA">
        <w:separator/>
      </w:r>
    </w:p>
  </w:footnote>
  <w:footnote w:type="continuationSeparator" w:id="0">
    <w:p w14:paraId="4722F17E" w14:textId="77777777" w:rsidR="002D3240" w:rsidRPr="008702FA" w:rsidRDefault="002D3240"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8A"/>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240"/>
    <w:rsid w:val="002D37D6"/>
    <w:rsid w:val="002D382D"/>
    <w:rsid w:val="002D7070"/>
    <w:rsid w:val="002E53AD"/>
    <w:rsid w:val="002E6431"/>
    <w:rsid w:val="0030351B"/>
    <w:rsid w:val="003053CD"/>
    <w:rsid w:val="00307491"/>
    <w:rsid w:val="00310F8A"/>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10DF"/>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1D59"/>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70AF4"/>
  <w15:docId w15:val="{FBE3A6BC-08E7-4232-8566-07FFB29F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E10DF"/>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3507">
      <w:bodyDiv w:val="1"/>
      <w:marLeft w:val="0"/>
      <w:marRight w:val="0"/>
      <w:marTop w:val="0"/>
      <w:marBottom w:val="0"/>
      <w:divBdr>
        <w:top w:val="none" w:sz="0" w:space="0" w:color="auto"/>
        <w:left w:val="none" w:sz="0" w:space="0" w:color="auto"/>
        <w:bottom w:val="none" w:sz="0" w:space="0" w:color="auto"/>
        <w:right w:val="none" w:sz="0" w:space="0" w:color="auto"/>
      </w:divBdr>
    </w:div>
    <w:div w:id="1061363812">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34008215">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1824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t.berne@diplomatie.gov.tn" TargetMode="Externa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1325</Words>
  <Characters>8351</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2024-05-13T15:52:00Z</dcterms:created>
  <dcterms:modified xsi:type="dcterms:W3CDTF">2024-05-13T15:52:00Z</dcterms:modified>
</cp:coreProperties>
</file>