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D8737F" w14:paraId="055F216D" w14:textId="77777777" w:rsidTr="00F52C4A">
        <w:trPr>
          <w:cantSplit/>
        </w:trPr>
        <w:tc>
          <w:tcPr>
            <w:tcW w:w="5000" w:type="pct"/>
            <w:gridSpan w:val="3"/>
            <w:noWrap/>
            <w:vAlign w:val="center"/>
          </w:tcPr>
          <w:p w14:paraId="195C4F69" w14:textId="7B413AAC" w:rsidR="0030351B" w:rsidRPr="00D8737F" w:rsidRDefault="00A5750C" w:rsidP="007A5FCA">
            <w:pPr>
              <w:pStyle w:val="INDEXDATUM"/>
            </w:pPr>
            <w:r w:rsidRPr="00D8737F">
              <w:rPr>
                <w:lang w:val="it-CH"/>
              </w:rPr>
              <w:t>MDE 30/7808/2024 – Tunisie - 11 mars 2024</w:t>
            </w:r>
          </w:p>
        </w:tc>
      </w:tr>
      <w:tr w:rsidR="00132CBD" w:rsidRPr="00D8737F" w14:paraId="6B40159A" w14:textId="77777777" w:rsidTr="00F52C4A">
        <w:trPr>
          <w:cantSplit/>
          <w:trHeight w:val="20"/>
        </w:trPr>
        <w:tc>
          <w:tcPr>
            <w:tcW w:w="1442" w:type="pct"/>
            <w:noWrap/>
          </w:tcPr>
          <w:p w14:paraId="2D920181" w14:textId="77777777" w:rsidR="00132CBD" w:rsidRPr="00D8737F" w:rsidRDefault="00132CBD" w:rsidP="002621D1">
            <w:pPr>
              <w:pStyle w:val="FURTHERINFO"/>
              <w:spacing w:after="120"/>
            </w:pPr>
            <w:r w:rsidRPr="00D8737F">
              <w:t>FURTHER INFORMATION</w:t>
            </w:r>
          </w:p>
        </w:tc>
        <w:tc>
          <w:tcPr>
            <w:tcW w:w="1891" w:type="pct"/>
          </w:tcPr>
          <w:p w14:paraId="55508076" w14:textId="77777777" w:rsidR="00132CBD" w:rsidRPr="00D8737F" w:rsidRDefault="00132CBD" w:rsidP="002621D1">
            <w:pPr>
              <w:pStyle w:val="URGENTACTION16P"/>
              <w:spacing w:after="120"/>
            </w:pPr>
            <w:r w:rsidRPr="00D8737F">
              <w:t>URGENT ACTION</w:t>
            </w:r>
          </w:p>
        </w:tc>
        <w:tc>
          <w:tcPr>
            <w:tcW w:w="1667" w:type="pct"/>
          </w:tcPr>
          <w:p w14:paraId="0C5D1D77" w14:textId="371FE5FC" w:rsidR="00132CBD" w:rsidRPr="00D8737F" w:rsidRDefault="00241D51" w:rsidP="002621D1">
            <w:pPr>
              <w:pStyle w:val="UA00000"/>
              <w:spacing w:after="120"/>
            </w:pPr>
            <w:r w:rsidRPr="00D8737F">
              <w:t xml:space="preserve">FI </w:t>
            </w:r>
            <w:r w:rsidR="00830ED0" w:rsidRPr="00D8737F">
              <w:rPr>
                <w:b w:val="0"/>
              </w:rPr>
              <w:t>UA</w:t>
            </w:r>
            <w:r w:rsidR="00830ED0" w:rsidRPr="00D8737F">
              <w:t xml:space="preserve"> </w:t>
            </w:r>
            <w:r w:rsidRPr="00D8737F">
              <w:t>0</w:t>
            </w:r>
            <w:r w:rsidR="00A5750C" w:rsidRPr="00D8737F">
              <w:t>52</w:t>
            </w:r>
            <w:r w:rsidRPr="00D8737F">
              <w:t>/</w:t>
            </w:r>
            <w:r w:rsidR="00A5750C" w:rsidRPr="00D8737F">
              <w:t>23</w:t>
            </w:r>
            <w:r w:rsidRPr="00D8737F">
              <w:t>-</w:t>
            </w:r>
            <w:r w:rsidR="00A5750C" w:rsidRPr="00D8737F">
              <w:t>2</w:t>
            </w:r>
          </w:p>
        </w:tc>
      </w:tr>
      <w:tr w:rsidR="0030351B" w:rsidRPr="00D8737F" w14:paraId="0C865D7A" w14:textId="77777777" w:rsidTr="00F52C4A">
        <w:trPr>
          <w:cantSplit/>
        </w:trPr>
        <w:tc>
          <w:tcPr>
            <w:tcW w:w="5000" w:type="pct"/>
            <w:gridSpan w:val="3"/>
            <w:noWrap/>
            <w:vAlign w:val="bottom"/>
          </w:tcPr>
          <w:p w14:paraId="6E173CDA" w14:textId="173BAA56" w:rsidR="0030351B" w:rsidRPr="00D8737F" w:rsidRDefault="00A5750C" w:rsidP="00D8737F">
            <w:pPr>
              <w:pStyle w:val="TITEL100"/>
              <w:rPr>
                <w:szCs w:val="32"/>
                <w:lang w:val="fr-FR"/>
              </w:rPr>
            </w:pPr>
            <w:r w:rsidRPr="00D8737F">
              <w:t>Des opposant·e·s politiques injustement détenus depuis plus d’un an</w:t>
            </w:r>
          </w:p>
        </w:tc>
      </w:tr>
      <w:tr w:rsidR="0030351B" w:rsidRPr="00D8737F" w14:paraId="79805BA8" w14:textId="77777777" w:rsidTr="00F52C4A">
        <w:trPr>
          <w:cantSplit/>
        </w:trPr>
        <w:tc>
          <w:tcPr>
            <w:tcW w:w="5000" w:type="pct"/>
            <w:gridSpan w:val="3"/>
            <w:noWrap/>
          </w:tcPr>
          <w:p w14:paraId="19BCC28D" w14:textId="0CE0D420" w:rsidR="0030351B" w:rsidRPr="00D8737F" w:rsidRDefault="00A5750C" w:rsidP="002364C8">
            <w:pPr>
              <w:pStyle w:val="LAND"/>
            </w:pPr>
            <w:r w:rsidRPr="00D8737F">
              <w:t>TUNISIE</w:t>
            </w:r>
          </w:p>
        </w:tc>
      </w:tr>
    </w:tbl>
    <w:p w14:paraId="1899F05B" w14:textId="7C61EA7F" w:rsidR="00A5750C" w:rsidRPr="00D8737F" w:rsidRDefault="00A5750C" w:rsidP="00D8737F">
      <w:pPr>
        <w:pStyle w:val="LeadBeschreibung"/>
        <w:rPr>
          <w:lang w:val="fr-CH"/>
        </w:rPr>
      </w:pPr>
      <w:r w:rsidRPr="00D8737F">
        <w:rPr>
          <w:lang w:val="fr-CH"/>
        </w:rPr>
        <w:t xml:space="preserve">Les opposants politiques </w:t>
      </w:r>
      <w:proofErr w:type="spellStart"/>
      <w:r w:rsidRPr="00D8737F">
        <w:rPr>
          <w:lang w:val="fr-CH"/>
        </w:rPr>
        <w:t>Jaouhar</w:t>
      </w:r>
      <w:proofErr w:type="spellEnd"/>
      <w:r w:rsidRPr="00D8737F">
        <w:rPr>
          <w:lang w:val="fr-CH"/>
        </w:rPr>
        <w:t xml:space="preserve"> Ben </w:t>
      </w:r>
      <w:proofErr w:type="spellStart"/>
      <w:r w:rsidRPr="00D8737F">
        <w:rPr>
          <w:lang w:val="fr-CH"/>
        </w:rPr>
        <w:t>Mbarek</w:t>
      </w:r>
      <w:proofErr w:type="spellEnd"/>
      <w:r w:rsidRPr="00D8737F">
        <w:rPr>
          <w:lang w:val="fr-CH"/>
        </w:rPr>
        <w:t xml:space="preserve">, </w:t>
      </w:r>
      <w:proofErr w:type="spellStart"/>
      <w:r w:rsidRPr="00D8737F">
        <w:rPr>
          <w:lang w:val="fr-CH"/>
        </w:rPr>
        <w:t>Khayyam</w:t>
      </w:r>
      <w:proofErr w:type="spellEnd"/>
      <w:r w:rsidRPr="00D8737F">
        <w:rPr>
          <w:lang w:val="fr-CH"/>
        </w:rPr>
        <w:t xml:space="preserve"> </w:t>
      </w:r>
      <w:proofErr w:type="spellStart"/>
      <w:r w:rsidRPr="00D8737F">
        <w:rPr>
          <w:lang w:val="fr-CH"/>
        </w:rPr>
        <w:t>Turki</w:t>
      </w:r>
      <w:proofErr w:type="spellEnd"/>
      <w:r w:rsidRPr="00D8737F">
        <w:rPr>
          <w:lang w:val="fr-CH"/>
        </w:rPr>
        <w:t xml:space="preserve">, Issam Chebbi, Ghazi </w:t>
      </w:r>
      <w:proofErr w:type="spellStart"/>
      <w:r w:rsidRPr="00D8737F">
        <w:rPr>
          <w:lang w:val="fr-CH"/>
        </w:rPr>
        <w:t>Chaouachi</w:t>
      </w:r>
      <w:proofErr w:type="spellEnd"/>
      <w:r w:rsidRPr="00D8737F">
        <w:rPr>
          <w:lang w:val="fr-CH"/>
        </w:rPr>
        <w:t xml:space="preserve">, Ridha </w:t>
      </w:r>
      <w:proofErr w:type="spellStart"/>
      <w:r w:rsidRPr="00D8737F">
        <w:rPr>
          <w:lang w:val="fr-CH"/>
        </w:rPr>
        <w:t>Belhaj</w:t>
      </w:r>
      <w:proofErr w:type="spellEnd"/>
      <w:r w:rsidRPr="00D8737F">
        <w:rPr>
          <w:lang w:val="fr-CH"/>
        </w:rPr>
        <w:t xml:space="preserve"> et Abdelhamid </w:t>
      </w:r>
      <w:proofErr w:type="spellStart"/>
      <w:r w:rsidRPr="00D8737F">
        <w:rPr>
          <w:lang w:val="fr-CH"/>
        </w:rPr>
        <w:t>Jelassi</w:t>
      </w:r>
      <w:proofErr w:type="spellEnd"/>
      <w:r w:rsidRPr="00D8737F">
        <w:rPr>
          <w:lang w:val="fr-CH"/>
        </w:rPr>
        <w:t xml:space="preserve"> sont détenus de manière arbitraire depuis février 2023 pour des accusations infondées de</w:t>
      </w:r>
      <w:proofErr w:type="gramStart"/>
      <w:r w:rsidRPr="00D8737F">
        <w:rPr>
          <w:lang w:val="fr-CH"/>
        </w:rPr>
        <w:t xml:space="preserve"> «complot</w:t>
      </w:r>
      <w:proofErr w:type="gramEnd"/>
      <w:r w:rsidRPr="00D8737F">
        <w:rPr>
          <w:lang w:val="fr-CH"/>
        </w:rPr>
        <w:t xml:space="preserve"> contre la sûreté de l’État». En janvier 2024, la justice a rejeté les derniers recours en date contre le maintien prolongé en détention provisoire de ces six détenus, qui avaient été déposés par le Comité de défense des détenus politiques. Le parquet antiterroriste tunisien enquête sur eux pour avoir tenté de</w:t>
      </w:r>
      <w:proofErr w:type="gramStart"/>
      <w:r w:rsidRPr="00D8737F">
        <w:rPr>
          <w:lang w:val="fr-CH"/>
        </w:rPr>
        <w:t xml:space="preserve"> «changer</w:t>
      </w:r>
      <w:proofErr w:type="gramEnd"/>
      <w:r w:rsidRPr="00D8737F">
        <w:rPr>
          <w:lang w:val="fr-CH"/>
        </w:rPr>
        <w:t xml:space="preserve"> la forme du gouvernement  au titre de l’article 72 du Code pénal, qui prévoit la peine de mort. Nous appelons les autorités tunisiennes à les libérer immédiatement et sans condition et à abandonner les accusations retenues contre eux, car elles découlent uniquement de l’exercice pacifique de leurs droits humains.</w:t>
      </w:r>
    </w:p>
    <w:p w14:paraId="035BFAE2" w14:textId="50C5DBC6" w:rsidR="00A5750C" w:rsidRPr="00D8737F" w:rsidRDefault="00A5750C" w:rsidP="00D8737F">
      <w:pPr>
        <w:pStyle w:val="berschrift"/>
        <w:rPr>
          <w:lang w:val="fr-CH"/>
        </w:rPr>
      </w:pPr>
      <w:r w:rsidRPr="00D8737F">
        <w:rPr>
          <w:lang w:val="fr-CH"/>
        </w:rPr>
        <w:t>COMPLÉMENT D’INFORMATION</w:t>
      </w:r>
    </w:p>
    <w:p w14:paraId="774E4010" w14:textId="49344916" w:rsidR="00A5750C" w:rsidRPr="00D8737F" w:rsidRDefault="00A5750C" w:rsidP="00A5750C">
      <w:pPr>
        <w:pStyle w:val="AbschnittAbstandimText"/>
        <w:rPr>
          <w:sz w:val="15"/>
          <w:szCs w:val="15"/>
          <w:lang w:val="fr-CH"/>
        </w:rPr>
      </w:pPr>
      <w:r w:rsidRPr="00D8737F">
        <w:rPr>
          <w:sz w:val="15"/>
          <w:szCs w:val="15"/>
          <w:lang w:val="fr-CH"/>
        </w:rPr>
        <w:t xml:space="preserve">Depuis février 2023, les autorités tunisiennes mènent une enquête pénale contre au moins 50 personnes pour des accusations infondées de complot. Amnesty International a recensé les cas de huit personnes dont six sont actuellement détenues dans le cadre de cette enquête, notamment l’homme politique </w:t>
      </w:r>
      <w:proofErr w:type="spellStart"/>
      <w:r w:rsidRPr="00D8737F">
        <w:rPr>
          <w:sz w:val="15"/>
          <w:szCs w:val="15"/>
          <w:lang w:val="fr-CH"/>
        </w:rPr>
        <w:t>Khayyam</w:t>
      </w:r>
      <w:proofErr w:type="spellEnd"/>
      <w:r w:rsidRPr="00D8737F">
        <w:rPr>
          <w:sz w:val="15"/>
          <w:szCs w:val="15"/>
          <w:lang w:val="fr-CH"/>
        </w:rPr>
        <w:t xml:space="preserve"> </w:t>
      </w:r>
      <w:proofErr w:type="spellStart"/>
      <w:r w:rsidRPr="00D8737F">
        <w:rPr>
          <w:sz w:val="15"/>
          <w:szCs w:val="15"/>
          <w:lang w:val="fr-CH"/>
        </w:rPr>
        <w:t>Turki</w:t>
      </w:r>
      <w:proofErr w:type="spellEnd"/>
      <w:r w:rsidRPr="00D8737F">
        <w:rPr>
          <w:sz w:val="15"/>
          <w:szCs w:val="15"/>
          <w:lang w:val="fr-CH"/>
        </w:rPr>
        <w:t xml:space="preserve">, arrêté le 11 février 2023 ; le dissident et homme politique Abdelhamid </w:t>
      </w:r>
      <w:proofErr w:type="spellStart"/>
      <w:r w:rsidRPr="00D8737F">
        <w:rPr>
          <w:sz w:val="15"/>
          <w:szCs w:val="15"/>
          <w:lang w:val="fr-CH"/>
        </w:rPr>
        <w:t>Jelassi</w:t>
      </w:r>
      <w:proofErr w:type="spellEnd"/>
      <w:r w:rsidRPr="00D8737F">
        <w:rPr>
          <w:sz w:val="15"/>
          <w:szCs w:val="15"/>
          <w:lang w:val="fr-CH"/>
        </w:rPr>
        <w:t xml:space="preserve">, arrêté le 12 février ; le militant de l’opposition Issam Chebbi, arrêté le 22 février ; le militant de l’opposition </w:t>
      </w:r>
      <w:proofErr w:type="spellStart"/>
      <w:r w:rsidRPr="00D8737F">
        <w:rPr>
          <w:sz w:val="15"/>
          <w:szCs w:val="15"/>
          <w:lang w:val="fr-CH"/>
        </w:rPr>
        <w:t>Jaouhar</w:t>
      </w:r>
      <w:proofErr w:type="spellEnd"/>
      <w:r w:rsidRPr="00D8737F">
        <w:rPr>
          <w:sz w:val="15"/>
          <w:szCs w:val="15"/>
          <w:lang w:val="fr-CH"/>
        </w:rPr>
        <w:t xml:space="preserve"> Ben </w:t>
      </w:r>
      <w:proofErr w:type="spellStart"/>
      <w:r w:rsidRPr="00D8737F">
        <w:rPr>
          <w:sz w:val="15"/>
          <w:szCs w:val="15"/>
          <w:lang w:val="fr-CH"/>
        </w:rPr>
        <w:t>Mbarek</w:t>
      </w:r>
      <w:proofErr w:type="spellEnd"/>
      <w:r w:rsidRPr="00D8737F">
        <w:rPr>
          <w:sz w:val="15"/>
          <w:szCs w:val="15"/>
          <w:lang w:val="fr-CH"/>
        </w:rPr>
        <w:t xml:space="preserve">, arrêté le 24 février ; et enfin les avocats Ghazi </w:t>
      </w:r>
      <w:proofErr w:type="spellStart"/>
      <w:r w:rsidRPr="00D8737F">
        <w:rPr>
          <w:sz w:val="15"/>
          <w:szCs w:val="15"/>
          <w:lang w:val="fr-CH"/>
        </w:rPr>
        <w:t>Chaouachi</w:t>
      </w:r>
      <w:proofErr w:type="spellEnd"/>
      <w:r w:rsidRPr="00D8737F">
        <w:rPr>
          <w:sz w:val="15"/>
          <w:szCs w:val="15"/>
          <w:lang w:val="fr-CH"/>
        </w:rPr>
        <w:t xml:space="preserve"> et Ridha </w:t>
      </w:r>
      <w:proofErr w:type="spellStart"/>
      <w:r w:rsidRPr="00D8737F">
        <w:rPr>
          <w:sz w:val="15"/>
          <w:szCs w:val="15"/>
          <w:lang w:val="fr-CH"/>
        </w:rPr>
        <w:t>Belhaj</w:t>
      </w:r>
      <w:proofErr w:type="spellEnd"/>
      <w:r w:rsidRPr="00D8737F">
        <w:rPr>
          <w:sz w:val="15"/>
          <w:szCs w:val="15"/>
          <w:lang w:val="fr-CH"/>
        </w:rPr>
        <w:t xml:space="preserve">, arrêtés le 25 février. La figure de l’opposition </w:t>
      </w:r>
      <w:proofErr w:type="spellStart"/>
      <w:r w:rsidRPr="00D8737F">
        <w:rPr>
          <w:sz w:val="15"/>
          <w:szCs w:val="15"/>
          <w:lang w:val="fr-CH"/>
        </w:rPr>
        <w:t>Chaima</w:t>
      </w:r>
      <w:proofErr w:type="spellEnd"/>
      <w:r w:rsidRPr="00D8737F">
        <w:rPr>
          <w:sz w:val="15"/>
          <w:szCs w:val="15"/>
          <w:lang w:val="fr-CH"/>
        </w:rPr>
        <w:t xml:space="preserve"> Issa, arrêtée le 22 février, et le dissident </w:t>
      </w:r>
      <w:proofErr w:type="spellStart"/>
      <w:r w:rsidRPr="00D8737F">
        <w:rPr>
          <w:sz w:val="15"/>
          <w:szCs w:val="15"/>
          <w:lang w:val="fr-CH"/>
        </w:rPr>
        <w:t>Lazhar</w:t>
      </w:r>
      <w:proofErr w:type="spellEnd"/>
      <w:r w:rsidRPr="00D8737F">
        <w:rPr>
          <w:sz w:val="15"/>
          <w:szCs w:val="15"/>
          <w:lang w:val="fr-CH"/>
        </w:rPr>
        <w:t xml:space="preserve"> </w:t>
      </w:r>
      <w:proofErr w:type="spellStart"/>
      <w:r w:rsidRPr="00D8737F">
        <w:rPr>
          <w:sz w:val="15"/>
          <w:szCs w:val="15"/>
          <w:lang w:val="fr-CH"/>
        </w:rPr>
        <w:t>Akremi</w:t>
      </w:r>
      <w:proofErr w:type="spellEnd"/>
      <w:r w:rsidRPr="00D8737F">
        <w:rPr>
          <w:sz w:val="15"/>
          <w:szCs w:val="15"/>
          <w:lang w:val="fr-CH"/>
        </w:rPr>
        <w:t>, arrêté le 13 février, ont été remis en liberté provisoire le 13 juillet 2023, après avoir passé près de cinq mois en détention arbitraire.</w:t>
      </w:r>
    </w:p>
    <w:p w14:paraId="0FFC8F3D" w14:textId="77777777" w:rsidR="00A5750C" w:rsidRPr="00D8737F" w:rsidRDefault="00A5750C" w:rsidP="00A5750C">
      <w:pPr>
        <w:pStyle w:val="AbschnittAbstandimText"/>
        <w:rPr>
          <w:sz w:val="15"/>
          <w:szCs w:val="15"/>
          <w:lang w:val="fr-CH"/>
        </w:rPr>
      </w:pPr>
      <w:r w:rsidRPr="00D8737F">
        <w:rPr>
          <w:sz w:val="15"/>
          <w:szCs w:val="15"/>
          <w:lang w:val="fr-CH"/>
        </w:rPr>
        <w:t xml:space="preserve">Le 12 février 2024, ces six détenus ont entamé une grève de la faim pour protester contre leur détention arbitraire. Deux d’entre eux ont dû y renoncer pour raisons de santé, mais </w:t>
      </w:r>
      <w:proofErr w:type="spellStart"/>
      <w:r w:rsidRPr="00D8737F">
        <w:rPr>
          <w:sz w:val="15"/>
          <w:szCs w:val="15"/>
          <w:lang w:val="fr-CH"/>
        </w:rPr>
        <w:t>Khayyam</w:t>
      </w:r>
      <w:proofErr w:type="spellEnd"/>
      <w:r w:rsidRPr="00D8737F">
        <w:rPr>
          <w:sz w:val="15"/>
          <w:szCs w:val="15"/>
          <w:lang w:val="fr-CH"/>
        </w:rPr>
        <w:t xml:space="preserve"> </w:t>
      </w:r>
      <w:proofErr w:type="spellStart"/>
      <w:r w:rsidRPr="00D8737F">
        <w:rPr>
          <w:sz w:val="15"/>
          <w:szCs w:val="15"/>
          <w:lang w:val="fr-CH"/>
        </w:rPr>
        <w:t>Turki</w:t>
      </w:r>
      <w:proofErr w:type="spellEnd"/>
      <w:r w:rsidRPr="00D8737F">
        <w:rPr>
          <w:sz w:val="15"/>
          <w:szCs w:val="15"/>
          <w:lang w:val="fr-CH"/>
        </w:rPr>
        <w:t xml:space="preserve">, Abdelhamid </w:t>
      </w:r>
      <w:proofErr w:type="spellStart"/>
      <w:r w:rsidRPr="00D8737F">
        <w:rPr>
          <w:sz w:val="15"/>
          <w:szCs w:val="15"/>
          <w:lang w:val="fr-CH"/>
        </w:rPr>
        <w:t>Jelassi</w:t>
      </w:r>
      <w:proofErr w:type="spellEnd"/>
      <w:r w:rsidRPr="00D8737F">
        <w:rPr>
          <w:sz w:val="15"/>
          <w:szCs w:val="15"/>
          <w:lang w:val="fr-CH"/>
        </w:rPr>
        <w:t xml:space="preserve">, Issam Chebbi et </w:t>
      </w:r>
      <w:proofErr w:type="spellStart"/>
      <w:r w:rsidRPr="00D8737F">
        <w:rPr>
          <w:sz w:val="15"/>
          <w:szCs w:val="15"/>
          <w:lang w:val="fr-CH"/>
        </w:rPr>
        <w:t>Jaouhar</w:t>
      </w:r>
      <w:proofErr w:type="spellEnd"/>
      <w:r w:rsidRPr="00D8737F">
        <w:rPr>
          <w:sz w:val="15"/>
          <w:szCs w:val="15"/>
          <w:lang w:val="fr-CH"/>
        </w:rPr>
        <w:t xml:space="preserve"> ben </w:t>
      </w:r>
      <w:proofErr w:type="spellStart"/>
      <w:r w:rsidRPr="00D8737F">
        <w:rPr>
          <w:sz w:val="15"/>
          <w:szCs w:val="15"/>
          <w:lang w:val="fr-CH"/>
        </w:rPr>
        <w:t>Mbarek</w:t>
      </w:r>
      <w:proofErr w:type="spellEnd"/>
      <w:r w:rsidRPr="00D8737F">
        <w:rPr>
          <w:sz w:val="15"/>
          <w:szCs w:val="15"/>
          <w:lang w:val="fr-CH"/>
        </w:rPr>
        <w:t xml:space="preserve"> l’ont poursuivie jusqu’au 27 février. Selon </w:t>
      </w:r>
      <w:proofErr w:type="spellStart"/>
      <w:r w:rsidRPr="00D8737F">
        <w:rPr>
          <w:sz w:val="15"/>
          <w:szCs w:val="15"/>
          <w:lang w:val="fr-CH"/>
        </w:rPr>
        <w:t>Ayachi</w:t>
      </w:r>
      <w:proofErr w:type="spellEnd"/>
      <w:r w:rsidRPr="00D8737F">
        <w:rPr>
          <w:sz w:val="15"/>
          <w:szCs w:val="15"/>
          <w:lang w:val="fr-CH"/>
        </w:rPr>
        <w:t xml:space="preserve"> Hammami, avocat spécialiste des droits humains et membre du Comité de défense des détenus politiques, leur état de santé s’est détérioré. Ils avaient déjà observé une première grève de la faim pour des raisons similaires, du 26 septembre au 12 octobre 2023, à laquelle ils ont mis fin pour des raisons de santé.</w:t>
      </w:r>
    </w:p>
    <w:p w14:paraId="670FE083" w14:textId="5939D49E" w:rsidR="00A5750C" w:rsidRPr="00D8737F" w:rsidRDefault="00A5750C" w:rsidP="00A5750C">
      <w:pPr>
        <w:pStyle w:val="AbschnittAbstandimText"/>
        <w:rPr>
          <w:sz w:val="15"/>
          <w:szCs w:val="15"/>
          <w:lang w:val="fr-CH"/>
        </w:rPr>
      </w:pPr>
      <w:r w:rsidRPr="00D8737F">
        <w:rPr>
          <w:sz w:val="15"/>
          <w:szCs w:val="15"/>
          <w:lang w:val="fr-CH"/>
        </w:rPr>
        <w:t xml:space="preserve">Les huit </w:t>
      </w:r>
      <w:proofErr w:type="spellStart"/>
      <w:r w:rsidRPr="00D8737F">
        <w:rPr>
          <w:sz w:val="15"/>
          <w:szCs w:val="15"/>
          <w:lang w:val="fr-CH"/>
        </w:rPr>
        <w:t>accusé·e·s</w:t>
      </w:r>
      <w:proofErr w:type="spellEnd"/>
      <w:r w:rsidRPr="00D8737F">
        <w:rPr>
          <w:sz w:val="15"/>
          <w:szCs w:val="15"/>
          <w:lang w:val="fr-CH"/>
        </w:rPr>
        <w:t xml:space="preserve"> font l’objet d’une enquête liée à des accusations fallacieuses de complot au titre de 10 articles du Code pénal tunisien, notamment l’article 72, qui prévoit la peine de mort obligatoire pour les tentatives visant à</w:t>
      </w:r>
      <w:proofErr w:type="gramStart"/>
      <w:r w:rsidRPr="00D8737F">
        <w:rPr>
          <w:sz w:val="15"/>
          <w:szCs w:val="15"/>
          <w:lang w:val="fr-CH"/>
        </w:rPr>
        <w:t xml:space="preserve"> «changer</w:t>
      </w:r>
      <w:proofErr w:type="gramEnd"/>
      <w:r w:rsidRPr="00D8737F">
        <w:rPr>
          <w:sz w:val="15"/>
          <w:szCs w:val="15"/>
          <w:lang w:val="fr-CH"/>
        </w:rPr>
        <w:t xml:space="preserve"> la forme du gouvernement». Ils sont également inculpés de plusieurs infractions au titre de 17 articles de la loi antiterroriste de 2015, notamment de son article 32, qui prévoit une peine allant jusqu’à 20 ans de prison pour la formation d</w:t>
      </w:r>
      <w:proofErr w:type="gramStart"/>
      <w:r w:rsidRPr="00D8737F">
        <w:rPr>
          <w:sz w:val="15"/>
          <w:szCs w:val="15"/>
          <w:lang w:val="fr-CH"/>
        </w:rPr>
        <w:t>’«une</w:t>
      </w:r>
      <w:proofErr w:type="gramEnd"/>
      <w:r w:rsidRPr="00D8737F">
        <w:rPr>
          <w:sz w:val="15"/>
          <w:szCs w:val="15"/>
          <w:lang w:val="fr-CH"/>
        </w:rPr>
        <w:t xml:space="preserve"> organisation terroriste». Le juge et la cour d’appel de Tunis ont tout d’abord rejeté les demandes de remise en liberté provisoire soumises par les avocats des huit </w:t>
      </w:r>
      <w:proofErr w:type="spellStart"/>
      <w:r w:rsidRPr="00D8737F">
        <w:rPr>
          <w:sz w:val="15"/>
          <w:szCs w:val="15"/>
          <w:lang w:val="fr-CH"/>
        </w:rPr>
        <w:t>suspect·e·s</w:t>
      </w:r>
      <w:proofErr w:type="spellEnd"/>
      <w:r w:rsidRPr="00D8737F">
        <w:rPr>
          <w:sz w:val="15"/>
          <w:szCs w:val="15"/>
          <w:lang w:val="fr-CH"/>
        </w:rPr>
        <w:t xml:space="preserve">. Puis, en juillet, le tribunal a libéré </w:t>
      </w:r>
      <w:proofErr w:type="spellStart"/>
      <w:r w:rsidRPr="00D8737F">
        <w:rPr>
          <w:sz w:val="15"/>
          <w:szCs w:val="15"/>
          <w:lang w:val="fr-CH"/>
        </w:rPr>
        <w:t>Chaima</w:t>
      </w:r>
      <w:proofErr w:type="spellEnd"/>
      <w:r w:rsidRPr="00D8737F">
        <w:rPr>
          <w:sz w:val="15"/>
          <w:szCs w:val="15"/>
          <w:lang w:val="fr-CH"/>
        </w:rPr>
        <w:t xml:space="preserve"> Issa et </w:t>
      </w:r>
      <w:proofErr w:type="spellStart"/>
      <w:r w:rsidRPr="00D8737F">
        <w:rPr>
          <w:sz w:val="15"/>
          <w:szCs w:val="15"/>
          <w:lang w:val="fr-CH"/>
        </w:rPr>
        <w:t>Lazhar</w:t>
      </w:r>
      <w:proofErr w:type="spellEnd"/>
      <w:r w:rsidRPr="00D8737F">
        <w:rPr>
          <w:sz w:val="15"/>
          <w:szCs w:val="15"/>
          <w:lang w:val="fr-CH"/>
        </w:rPr>
        <w:t xml:space="preserve"> </w:t>
      </w:r>
      <w:proofErr w:type="spellStart"/>
      <w:r w:rsidRPr="00D8737F">
        <w:rPr>
          <w:sz w:val="15"/>
          <w:szCs w:val="15"/>
          <w:lang w:val="fr-CH"/>
        </w:rPr>
        <w:t>Akremi</w:t>
      </w:r>
      <w:proofErr w:type="spellEnd"/>
      <w:r w:rsidRPr="00D8737F">
        <w:rPr>
          <w:sz w:val="15"/>
          <w:szCs w:val="15"/>
          <w:lang w:val="fr-CH"/>
        </w:rPr>
        <w:t>, leur interdisant de voyager à l’étranger et d</w:t>
      </w:r>
      <w:proofErr w:type="gramStart"/>
      <w:r w:rsidRPr="00D8737F">
        <w:rPr>
          <w:sz w:val="15"/>
          <w:szCs w:val="15"/>
          <w:lang w:val="fr-CH"/>
        </w:rPr>
        <w:t>’«apparaître</w:t>
      </w:r>
      <w:proofErr w:type="gramEnd"/>
      <w:r w:rsidRPr="00D8737F">
        <w:rPr>
          <w:sz w:val="15"/>
          <w:szCs w:val="15"/>
          <w:lang w:val="fr-CH"/>
        </w:rPr>
        <w:t xml:space="preserve"> dans des lieux publics», et prolongé la détention préventive des six autres afin de «garantir le bon déroulement de l’enquête».</w:t>
      </w:r>
    </w:p>
    <w:p w14:paraId="6724FB1F" w14:textId="77777777" w:rsidR="00A5750C" w:rsidRPr="00D8737F" w:rsidRDefault="00A5750C" w:rsidP="00A5750C">
      <w:pPr>
        <w:pStyle w:val="AbschnittAbstandimText"/>
        <w:rPr>
          <w:sz w:val="15"/>
          <w:szCs w:val="15"/>
          <w:lang w:val="fr-CH"/>
        </w:rPr>
      </w:pPr>
      <w:r w:rsidRPr="00D8737F">
        <w:rPr>
          <w:sz w:val="15"/>
          <w:szCs w:val="15"/>
          <w:lang w:val="fr-CH"/>
        </w:rPr>
        <w:t xml:space="preserve">En octobre 2023, </w:t>
      </w:r>
      <w:proofErr w:type="spellStart"/>
      <w:r w:rsidRPr="00D8737F">
        <w:rPr>
          <w:sz w:val="15"/>
          <w:szCs w:val="15"/>
          <w:lang w:val="fr-CH"/>
        </w:rPr>
        <w:t>Ayachi</w:t>
      </w:r>
      <w:proofErr w:type="spellEnd"/>
      <w:r w:rsidRPr="00D8737F">
        <w:rPr>
          <w:sz w:val="15"/>
          <w:szCs w:val="15"/>
          <w:lang w:val="fr-CH"/>
        </w:rPr>
        <w:t xml:space="preserve"> Hammami, avocat spécialisé dans la défense des droits humains visé par une enquête dans la même affaire que ses clients détenus et pour des accusations similaires, a été convoqué pour interrogatoire par le juge d’instruction. En octobre, une procédure judiciaire distincte a été ouverte à l’encontre des </w:t>
      </w:r>
      <w:proofErr w:type="spellStart"/>
      <w:r w:rsidRPr="00D8737F">
        <w:rPr>
          <w:sz w:val="15"/>
          <w:szCs w:val="15"/>
          <w:lang w:val="fr-CH"/>
        </w:rPr>
        <w:t>avocat·e·s</w:t>
      </w:r>
      <w:proofErr w:type="spellEnd"/>
      <w:r w:rsidRPr="00D8737F">
        <w:rPr>
          <w:sz w:val="15"/>
          <w:szCs w:val="15"/>
          <w:lang w:val="fr-CH"/>
        </w:rPr>
        <w:t xml:space="preserve"> Dalila </w:t>
      </w:r>
      <w:proofErr w:type="spellStart"/>
      <w:r w:rsidRPr="00D8737F">
        <w:rPr>
          <w:sz w:val="15"/>
          <w:szCs w:val="15"/>
          <w:lang w:val="fr-CH"/>
        </w:rPr>
        <w:t>Msaddek</w:t>
      </w:r>
      <w:proofErr w:type="spellEnd"/>
      <w:r w:rsidRPr="00D8737F">
        <w:rPr>
          <w:sz w:val="15"/>
          <w:szCs w:val="15"/>
          <w:lang w:val="fr-CH"/>
        </w:rPr>
        <w:t xml:space="preserve"> Ben </w:t>
      </w:r>
      <w:proofErr w:type="spellStart"/>
      <w:r w:rsidRPr="00D8737F">
        <w:rPr>
          <w:sz w:val="15"/>
          <w:szCs w:val="15"/>
          <w:lang w:val="fr-CH"/>
        </w:rPr>
        <w:t>Mbarek</w:t>
      </w:r>
      <w:proofErr w:type="spellEnd"/>
      <w:r w:rsidRPr="00D8737F">
        <w:rPr>
          <w:sz w:val="15"/>
          <w:szCs w:val="15"/>
          <w:lang w:val="fr-CH"/>
        </w:rPr>
        <w:t xml:space="preserve"> et Islam Hamza, tous deux membres du Comité de défense des détenus politiques, pour des commentaires publics qu’ils ont faits au sujet de l’affaire dans des émissions de radio. Ils font l’objet d’une enquête pour diffusion de fausses informations au titre du Décret-loi n° 54 </w:t>
      </w:r>
      <w:proofErr w:type="gramStart"/>
      <w:r w:rsidRPr="00D8737F">
        <w:rPr>
          <w:sz w:val="15"/>
          <w:szCs w:val="15"/>
          <w:lang w:val="fr-CH"/>
        </w:rPr>
        <w:t>relatif</w:t>
      </w:r>
      <w:proofErr w:type="gramEnd"/>
      <w:r w:rsidRPr="00D8737F">
        <w:rPr>
          <w:sz w:val="15"/>
          <w:szCs w:val="15"/>
          <w:lang w:val="fr-CH"/>
        </w:rPr>
        <w:t xml:space="preserve"> à la cybercriminalité. Depuis que l’enquête a débuté en février 2023, les autorités judiciaires ont convoqué au moins 42 </w:t>
      </w:r>
      <w:proofErr w:type="spellStart"/>
      <w:proofErr w:type="gramStart"/>
      <w:r w:rsidRPr="00D8737F">
        <w:rPr>
          <w:sz w:val="15"/>
          <w:szCs w:val="15"/>
          <w:lang w:val="fr-CH"/>
        </w:rPr>
        <w:t>militant</w:t>
      </w:r>
      <w:proofErr w:type="gramEnd"/>
      <w:r w:rsidRPr="00D8737F">
        <w:rPr>
          <w:sz w:val="15"/>
          <w:szCs w:val="15"/>
          <w:lang w:val="fr-CH"/>
        </w:rPr>
        <w:t>·e·s</w:t>
      </w:r>
      <w:proofErr w:type="spellEnd"/>
      <w:r w:rsidRPr="00D8737F">
        <w:rPr>
          <w:sz w:val="15"/>
          <w:szCs w:val="15"/>
          <w:lang w:val="fr-CH"/>
        </w:rPr>
        <w:t xml:space="preserve"> politiques, membres de l’opposition, hommes d’affaires, anciens membres du Parlement, </w:t>
      </w:r>
      <w:proofErr w:type="spellStart"/>
      <w:r w:rsidRPr="00D8737F">
        <w:rPr>
          <w:sz w:val="15"/>
          <w:szCs w:val="15"/>
          <w:lang w:val="fr-CH"/>
        </w:rPr>
        <w:t>avocat·e·s</w:t>
      </w:r>
      <w:proofErr w:type="spellEnd"/>
      <w:r w:rsidRPr="00D8737F">
        <w:rPr>
          <w:sz w:val="15"/>
          <w:szCs w:val="15"/>
          <w:lang w:val="fr-CH"/>
        </w:rPr>
        <w:t xml:space="preserve">, </w:t>
      </w:r>
      <w:proofErr w:type="spellStart"/>
      <w:r w:rsidRPr="00D8737F">
        <w:rPr>
          <w:sz w:val="15"/>
          <w:szCs w:val="15"/>
          <w:lang w:val="fr-CH"/>
        </w:rPr>
        <w:t>défenseur·e·s</w:t>
      </w:r>
      <w:proofErr w:type="spellEnd"/>
      <w:r w:rsidRPr="00D8737F">
        <w:rPr>
          <w:sz w:val="15"/>
          <w:szCs w:val="15"/>
          <w:lang w:val="fr-CH"/>
        </w:rPr>
        <w:t xml:space="preserve"> des droits humains et anciens responsables des forces de sécurité pour les interroger dans le cadre de la même affaire.</w:t>
      </w:r>
    </w:p>
    <w:p w14:paraId="10C2C5EE" w14:textId="7D4B43BD" w:rsidR="00A5750C" w:rsidRPr="00D8737F" w:rsidRDefault="00A5750C" w:rsidP="00A5750C">
      <w:pPr>
        <w:pStyle w:val="AbschnittAbstandimText"/>
        <w:rPr>
          <w:sz w:val="15"/>
          <w:szCs w:val="15"/>
          <w:lang w:val="fr-CH"/>
        </w:rPr>
      </w:pPr>
      <w:r w:rsidRPr="00D8737F">
        <w:rPr>
          <w:sz w:val="15"/>
          <w:szCs w:val="15"/>
          <w:lang w:val="fr-CH"/>
        </w:rPr>
        <w:t>Le 14 février 2023, le Haut-Commissaire des Nations unies aux droits de l’homme, Volker Türk, s’est dit préoccupé par la récente vague d’arrestations visant des figures de la société civile et des personnes considérées comme des opposants, ainsi que par les attaques persistantes des autorités tunisiennes contre le pouvoir judiciaire. Un porte-parole du Haut-Commissaire a de façon spécifique mentionné les poursuites pénales engagées contre</w:t>
      </w:r>
      <w:proofErr w:type="gramStart"/>
      <w:r w:rsidRPr="00D8737F">
        <w:rPr>
          <w:sz w:val="15"/>
          <w:szCs w:val="15"/>
          <w:lang w:val="fr-CH"/>
        </w:rPr>
        <w:t xml:space="preserve"> «des</w:t>
      </w:r>
      <w:proofErr w:type="gramEnd"/>
      <w:r w:rsidRPr="00D8737F">
        <w:rPr>
          <w:sz w:val="15"/>
          <w:szCs w:val="15"/>
          <w:lang w:val="fr-CH"/>
        </w:rPr>
        <w:t xml:space="preserve"> opposants présumés» accusés de «complot contre la sûreté de l’État». Le Haut-Commissaire a appelé les autorités tunisiennes</w:t>
      </w:r>
      <w:proofErr w:type="gramStart"/>
      <w:r w:rsidRPr="00D8737F">
        <w:rPr>
          <w:sz w:val="15"/>
          <w:szCs w:val="15"/>
          <w:lang w:val="fr-CH"/>
        </w:rPr>
        <w:t xml:space="preserve"> «à</w:t>
      </w:r>
      <w:proofErr w:type="gramEnd"/>
      <w:r w:rsidRPr="00D8737F">
        <w:rPr>
          <w:sz w:val="15"/>
          <w:szCs w:val="15"/>
          <w:lang w:val="fr-CH"/>
        </w:rPr>
        <w:t xml:space="preserve"> respecter les normes d’une procédure régulière et d’un procès équitable dans toutes les procédures judiciaires et à libérer immédiatement toutes les personnes détenues arbitrairement, y compris toute personne détenue en relation avec l’exercice de ses droits à la liberté d’opinion ou d’expression». Le 22 février 2023, le président Kaïs </w:t>
      </w:r>
      <w:proofErr w:type="spellStart"/>
      <w:r w:rsidRPr="00D8737F">
        <w:rPr>
          <w:sz w:val="15"/>
          <w:szCs w:val="15"/>
          <w:lang w:val="fr-CH"/>
        </w:rPr>
        <w:t>Saïed</w:t>
      </w:r>
      <w:proofErr w:type="spellEnd"/>
      <w:r w:rsidRPr="00D8737F">
        <w:rPr>
          <w:sz w:val="15"/>
          <w:szCs w:val="15"/>
          <w:lang w:val="fr-CH"/>
        </w:rPr>
        <w:t xml:space="preserve"> a déclaré que quiconque</w:t>
      </w:r>
      <w:proofErr w:type="gramStart"/>
      <w:r w:rsidRPr="00D8737F">
        <w:rPr>
          <w:sz w:val="15"/>
          <w:szCs w:val="15"/>
          <w:lang w:val="fr-CH"/>
        </w:rPr>
        <w:t xml:space="preserve"> «osait</w:t>
      </w:r>
      <w:proofErr w:type="gramEnd"/>
      <w:r w:rsidRPr="00D8737F">
        <w:rPr>
          <w:sz w:val="15"/>
          <w:szCs w:val="15"/>
          <w:lang w:val="fr-CH"/>
        </w:rPr>
        <w:t xml:space="preserve"> exonérer» ce qu’il a décrit comme étant «des réseaux criminels» était fondamentalement leur «complice». Cette déclaration, associée à la révocation arbitraire de 57 juges ordonnée par le président en 2022, contribue à renforcer le climat d’intimidation pour la magistrature.</w:t>
      </w:r>
    </w:p>
    <w:p w14:paraId="1B3003FE" w14:textId="4149D9C6" w:rsidR="00A5750C" w:rsidRPr="00D8737F" w:rsidRDefault="00A5750C" w:rsidP="00A5750C">
      <w:pPr>
        <w:pStyle w:val="AbschnittAbstandimText"/>
        <w:rPr>
          <w:sz w:val="15"/>
          <w:szCs w:val="15"/>
          <w:lang w:val="fr-CH"/>
        </w:rPr>
      </w:pPr>
      <w:r w:rsidRPr="00D8737F">
        <w:rPr>
          <w:sz w:val="15"/>
          <w:szCs w:val="15"/>
          <w:lang w:val="fr-CH"/>
        </w:rPr>
        <w:t xml:space="preserve">Le 25 juillet 2021, le président Kaïs </w:t>
      </w:r>
      <w:proofErr w:type="spellStart"/>
      <w:r w:rsidRPr="00D8737F">
        <w:rPr>
          <w:sz w:val="15"/>
          <w:szCs w:val="15"/>
          <w:lang w:val="fr-CH"/>
        </w:rPr>
        <w:t>Saïed</w:t>
      </w:r>
      <w:proofErr w:type="spellEnd"/>
      <w:r w:rsidRPr="00D8737F">
        <w:rPr>
          <w:sz w:val="15"/>
          <w:szCs w:val="15"/>
          <w:lang w:val="fr-CH"/>
        </w:rPr>
        <w:t xml:space="preserve"> s’est octroyé les pleins pouvoirs, invoquant des pouvoirs d’exception prévus selon lui par la Constitution tunisienne de 2014. Depuis qu’il s’est accaparé le pouvoir, il a dissous le Parlement tunisien, édicté des décrets-lois menaçant les droits humains, notamment les droits à la liberté d’expression et de réunion pacifique, supervisé la rédaction d’une nouvelle Constitution et cherché à renforcer son influence sur le pouvoir judiciaire. Le 1er juin 2022, le président Kaïs </w:t>
      </w:r>
      <w:proofErr w:type="spellStart"/>
      <w:r w:rsidRPr="00D8737F">
        <w:rPr>
          <w:sz w:val="15"/>
          <w:szCs w:val="15"/>
          <w:lang w:val="fr-CH"/>
        </w:rPr>
        <w:t>Saïed</w:t>
      </w:r>
      <w:proofErr w:type="spellEnd"/>
      <w:r w:rsidRPr="00D8737F">
        <w:rPr>
          <w:sz w:val="15"/>
          <w:szCs w:val="15"/>
          <w:lang w:val="fr-CH"/>
        </w:rPr>
        <w:t xml:space="preserve"> a arbitrairement révoqué 57 </w:t>
      </w:r>
      <w:proofErr w:type="spellStart"/>
      <w:proofErr w:type="gramStart"/>
      <w:r w:rsidRPr="00D8737F">
        <w:rPr>
          <w:sz w:val="15"/>
          <w:szCs w:val="15"/>
          <w:lang w:val="fr-CH"/>
        </w:rPr>
        <w:t>magistrat</w:t>
      </w:r>
      <w:proofErr w:type="gramEnd"/>
      <w:r w:rsidRPr="00D8737F">
        <w:rPr>
          <w:sz w:val="15"/>
          <w:szCs w:val="15"/>
          <w:lang w:val="fr-CH"/>
        </w:rPr>
        <w:t>·e·s</w:t>
      </w:r>
      <w:proofErr w:type="spellEnd"/>
      <w:r w:rsidRPr="00D8737F">
        <w:rPr>
          <w:sz w:val="15"/>
          <w:szCs w:val="15"/>
          <w:lang w:val="fr-CH"/>
        </w:rPr>
        <w:t xml:space="preserve"> accusés, notamment, de s’être abstenus d’enquêter sur des affaires de terrorisme et d’adultère et d’avoir organisé des soirées alcoolisées. Le ministère de la Justice a rejeté une décision du Tribunal administratif tunisien ordonnant la réintégration de 49 d’entre eux.</w:t>
      </w:r>
    </w:p>
    <w:p w14:paraId="53FED43B" w14:textId="77777777" w:rsidR="005E5E5F" w:rsidRPr="00D8737F" w:rsidRDefault="005E5E5F" w:rsidP="009468F4">
      <w:pPr>
        <w:pStyle w:val="berschrift"/>
        <w:rPr>
          <w:lang w:val="it-CH"/>
        </w:rPr>
      </w:pPr>
      <w:r w:rsidRPr="00D8737F">
        <w:rPr>
          <w:lang w:val="it-CH"/>
        </w:rPr>
        <w:t>PASSEZ À L</w:t>
      </w:r>
      <w:r w:rsidR="00492ED1" w:rsidRPr="00D8737F">
        <w:rPr>
          <w:lang w:val="it-CH"/>
        </w:rPr>
        <w:t>’</w:t>
      </w:r>
      <w:r w:rsidRPr="00D8737F">
        <w:rPr>
          <w:lang w:val="it-CH"/>
        </w:rPr>
        <w:t>ACTION</w:t>
      </w:r>
    </w:p>
    <w:p w14:paraId="7220CF0C" w14:textId="77777777" w:rsidR="005E5E5F" w:rsidRPr="00D8737F" w:rsidRDefault="005E5E5F" w:rsidP="005E5E5F">
      <w:pPr>
        <w:numPr>
          <w:ilvl w:val="0"/>
          <w:numId w:val="16"/>
        </w:numPr>
        <w:ind w:left="357" w:hanging="357"/>
        <w:rPr>
          <w:color w:val="000000"/>
          <w:lang w:val="fr-CH"/>
        </w:rPr>
      </w:pPr>
      <w:r w:rsidRPr="00D8737F">
        <w:rPr>
          <w:color w:val="000000"/>
          <w:lang w:val="fr-CH"/>
        </w:rPr>
        <w:t xml:space="preserve">Envoyez un appel </w:t>
      </w:r>
      <w:r w:rsidR="002365A5" w:rsidRPr="00D8737F">
        <w:rPr>
          <w:color w:val="000000"/>
          <w:lang w:val="fr-CH"/>
        </w:rPr>
        <w:t xml:space="preserve">courtois </w:t>
      </w:r>
      <w:r w:rsidRPr="00D8737F">
        <w:rPr>
          <w:color w:val="000000"/>
          <w:lang w:val="fr-CH"/>
        </w:rPr>
        <w:t xml:space="preserve">en utilisant vos propres mots ou en vous inspirant du </w:t>
      </w:r>
      <w:r w:rsidRPr="00D8737F">
        <w:rPr>
          <w:b/>
          <w:color w:val="000000"/>
          <w:lang w:val="fr-CH"/>
        </w:rPr>
        <w:t>modèle de lettre</w:t>
      </w:r>
      <w:r w:rsidRPr="00D8737F">
        <w:rPr>
          <w:bCs/>
          <w:color w:val="000000"/>
          <w:lang w:val="fr-CH"/>
        </w:rPr>
        <w:t xml:space="preserve"> </w:t>
      </w:r>
      <w:r w:rsidR="00923F24" w:rsidRPr="00D8737F">
        <w:rPr>
          <w:bCs/>
          <w:color w:val="000000"/>
          <w:lang w:val="fr-CH"/>
        </w:rPr>
        <w:t xml:space="preserve">à la </w:t>
      </w:r>
      <w:r w:rsidR="00923F24" w:rsidRPr="00D8737F">
        <w:rPr>
          <w:b/>
          <w:color w:val="000000"/>
          <w:lang w:val="fr-CH"/>
        </w:rPr>
        <w:t>page 2</w:t>
      </w:r>
      <w:r w:rsidRPr="00D8737F">
        <w:rPr>
          <w:color w:val="000000"/>
          <w:lang w:val="fr-CH"/>
        </w:rPr>
        <w:t>.</w:t>
      </w:r>
    </w:p>
    <w:p w14:paraId="6FB3E39C" w14:textId="20866035" w:rsidR="005E5E5F" w:rsidRPr="00D8737F" w:rsidRDefault="005E5E5F" w:rsidP="005E5E5F">
      <w:pPr>
        <w:numPr>
          <w:ilvl w:val="0"/>
          <w:numId w:val="16"/>
        </w:numPr>
        <w:ind w:left="357" w:hanging="357"/>
        <w:rPr>
          <w:lang w:val="fr-FR"/>
        </w:rPr>
      </w:pPr>
      <w:r w:rsidRPr="00D8737F">
        <w:rPr>
          <w:lang w:val="fr-FR"/>
        </w:rPr>
        <w:t>Merci d'agir dans les plus brefs délais, avant le</w:t>
      </w:r>
      <w:r w:rsidRPr="00D8737F">
        <w:rPr>
          <w:rFonts w:cs="Arial"/>
          <w:b/>
          <w:lang w:val="fr-FR"/>
        </w:rPr>
        <w:t xml:space="preserve"> </w:t>
      </w:r>
      <w:r w:rsidR="00A5750C" w:rsidRPr="00D8737F">
        <w:rPr>
          <w:rFonts w:cs="Arial"/>
          <w:b/>
          <w:u w:val="single"/>
          <w:lang w:val="fr-FR"/>
        </w:rPr>
        <w:t>6 mai</w:t>
      </w:r>
      <w:r w:rsidRPr="00D8737F">
        <w:rPr>
          <w:b/>
          <w:lang w:val="fr-FR"/>
        </w:rPr>
        <w:t xml:space="preserve"> </w:t>
      </w:r>
      <w:r w:rsidRPr="00D8737F">
        <w:rPr>
          <w:lang w:val="fr-FR"/>
        </w:rPr>
        <w:t>20</w:t>
      </w:r>
      <w:r w:rsidR="00D01184" w:rsidRPr="00D8737F">
        <w:rPr>
          <w:lang w:val="fr-FR"/>
        </w:rPr>
        <w:t>2</w:t>
      </w:r>
      <w:r w:rsidR="00F55EB4" w:rsidRPr="00D8737F">
        <w:rPr>
          <w:lang w:val="fr-FR"/>
        </w:rPr>
        <w:t>4</w:t>
      </w:r>
      <w:r w:rsidRPr="00D8737F">
        <w:rPr>
          <w:lang w:val="fr-FR"/>
        </w:rPr>
        <w:t>.</w:t>
      </w:r>
    </w:p>
    <w:p w14:paraId="632FD95F" w14:textId="446CC84E" w:rsidR="00E219C6" w:rsidRPr="00D8737F" w:rsidRDefault="002365A5" w:rsidP="002364C8">
      <w:pPr>
        <w:numPr>
          <w:ilvl w:val="0"/>
          <w:numId w:val="16"/>
        </w:numPr>
        <w:spacing w:after="80"/>
        <w:ind w:left="357" w:hanging="357"/>
        <w:rPr>
          <w:lang w:val="fr-CH"/>
        </w:rPr>
      </w:pPr>
      <w:r w:rsidRPr="00D8737F">
        <w:rPr>
          <w:lang w:val="fr-CH"/>
        </w:rPr>
        <w:t>Langue(s) préférée(s</w:t>
      </w:r>
      <w:proofErr w:type="gramStart"/>
      <w:r w:rsidRPr="00D8737F">
        <w:rPr>
          <w:lang w:val="fr-CH"/>
        </w:rPr>
        <w:t>):</w:t>
      </w:r>
      <w:proofErr w:type="gramEnd"/>
      <w:r w:rsidRPr="00D8737F">
        <w:rPr>
          <w:lang w:val="fr-CH"/>
        </w:rPr>
        <w:t xml:space="preserve"> </w:t>
      </w:r>
      <w:r w:rsidR="00A5750C" w:rsidRPr="00D8737F">
        <w:rPr>
          <w:b/>
          <w:bCs/>
          <w:lang w:val="fr-CH"/>
        </w:rPr>
        <w:t>a</w:t>
      </w:r>
      <w:proofErr w:type="spellStart"/>
      <w:r w:rsidR="00A5750C" w:rsidRPr="00D8737F">
        <w:rPr>
          <w:b/>
          <w:bCs/>
          <w:lang w:val="it-CH"/>
        </w:rPr>
        <w:t>rabe</w:t>
      </w:r>
      <w:proofErr w:type="spellEnd"/>
      <w:r w:rsidR="00A5750C" w:rsidRPr="00D8737F">
        <w:rPr>
          <w:b/>
          <w:bCs/>
          <w:lang w:val="it-CH"/>
        </w:rPr>
        <w:t xml:space="preserve">, </w:t>
      </w:r>
      <w:proofErr w:type="spellStart"/>
      <w:r w:rsidR="00A5750C" w:rsidRPr="00D8737F">
        <w:rPr>
          <w:b/>
          <w:bCs/>
          <w:lang w:val="it-CH"/>
        </w:rPr>
        <w:t>français</w:t>
      </w:r>
      <w:proofErr w:type="spellEnd"/>
      <w:r w:rsidR="00A5750C" w:rsidRPr="00D8737F">
        <w:rPr>
          <w:b/>
          <w:bCs/>
          <w:lang w:val="it-CH"/>
        </w:rPr>
        <w:t xml:space="preserve">, </w:t>
      </w:r>
      <w:proofErr w:type="spellStart"/>
      <w:r w:rsidR="00A5750C" w:rsidRPr="00D8737F">
        <w:rPr>
          <w:b/>
          <w:bCs/>
          <w:lang w:val="it-CH"/>
        </w:rPr>
        <w:t>anglais</w:t>
      </w:r>
      <w:proofErr w:type="spellEnd"/>
      <w:r w:rsidRPr="00D8737F">
        <w:rPr>
          <w:lang w:val="fr-CH"/>
        </w:rPr>
        <w:t>. Vous pouvez également écrire dans votre propre langue.</w:t>
      </w:r>
    </w:p>
    <w:p w14:paraId="3DB2FB89" w14:textId="77777777" w:rsidR="00571037" w:rsidRPr="00D8737F" w:rsidRDefault="00571037" w:rsidP="00571037">
      <w:pPr>
        <w:numPr>
          <w:ilvl w:val="0"/>
          <w:numId w:val="16"/>
        </w:numPr>
        <w:ind w:left="357" w:hanging="357"/>
        <w:rPr>
          <w:sz w:val="12"/>
          <w:szCs w:val="16"/>
        </w:rPr>
      </w:pPr>
      <w:r w:rsidRPr="00D8737F">
        <w:rPr>
          <w:b/>
          <w:sz w:val="12"/>
          <w:szCs w:val="16"/>
          <w:lang w:val="fr-FR"/>
        </w:rPr>
        <w:t xml:space="preserve">INFO ENVOIS PAR </w:t>
      </w:r>
      <w:proofErr w:type="gramStart"/>
      <w:r w:rsidRPr="00D8737F">
        <w:rPr>
          <w:b/>
          <w:sz w:val="12"/>
          <w:szCs w:val="16"/>
          <w:lang w:val="fr-FR"/>
        </w:rPr>
        <w:t>POSTE</w:t>
      </w:r>
      <w:r w:rsidRPr="00D8737F">
        <w:rPr>
          <w:sz w:val="12"/>
          <w:szCs w:val="16"/>
          <w:lang w:val="fr-FR"/>
        </w:rPr>
        <w:t>:</w:t>
      </w:r>
      <w:proofErr w:type="gramEnd"/>
      <w:r w:rsidRPr="00D8737F">
        <w:rPr>
          <w:sz w:val="12"/>
          <w:szCs w:val="16"/>
          <w:lang w:val="fr-FR"/>
        </w:rPr>
        <w:t xml:space="preserve"> L’envoi de lettres est possible dans presque tous les pays. </w:t>
      </w:r>
      <w:proofErr w:type="spellStart"/>
      <w:r w:rsidRPr="00D8737F">
        <w:rPr>
          <w:sz w:val="12"/>
          <w:szCs w:val="16"/>
          <w:lang w:val="fr-CH"/>
        </w:rPr>
        <w:t>Veuillez vous</w:t>
      </w:r>
      <w:proofErr w:type="spellEnd"/>
      <w:r w:rsidRPr="00D8737F">
        <w:rPr>
          <w:sz w:val="12"/>
          <w:szCs w:val="16"/>
          <w:lang w:val="fr-CH"/>
        </w:rPr>
        <w:t xml:space="preserve"> renseigner auprès de la Poste si des lettres sont actuellement envoyées </w:t>
      </w:r>
      <w:r w:rsidRPr="00D8737F">
        <w:rPr>
          <w:sz w:val="12"/>
          <w:szCs w:val="16"/>
          <w:lang w:val="fr-CH"/>
        </w:rPr>
        <w:br/>
        <w:t xml:space="preserve">au pays de destination. </w:t>
      </w:r>
      <w:r w:rsidRPr="00D8737F">
        <w:rPr>
          <w:sz w:val="12"/>
          <w:szCs w:val="16"/>
          <w:lang w:val="fr-FR"/>
        </w:rPr>
        <w:t xml:space="preserve">Faute de quoi, envoyez-la par </w:t>
      </w:r>
      <w:proofErr w:type="gramStart"/>
      <w:r w:rsidRPr="00D8737F">
        <w:rPr>
          <w:sz w:val="12"/>
          <w:szCs w:val="16"/>
          <w:lang w:val="fr-FR"/>
        </w:rPr>
        <w:t>e-mail</w:t>
      </w:r>
      <w:proofErr w:type="gramEnd"/>
      <w:r w:rsidRPr="00D8737F">
        <w:rPr>
          <w:sz w:val="12"/>
          <w:szCs w:val="16"/>
          <w:lang w:val="fr-FR"/>
        </w:rPr>
        <w:t xml:space="preserve">, fax ou les médias sociaux (si disponibles) et/ou via l'ambassade avec la demande de transmission. </w:t>
      </w:r>
      <w:r w:rsidRPr="00D8737F">
        <w:rPr>
          <w:sz w:val="12"/>
          <w:szCs w:val="16"/>
          <w:lang w:val="en-GB"/>
        </w:rPr>
        <w:t xml:space="preserve">Merci </w:t>
      </w:r>
      <w:proofErr w:type="gramStart"/>
      <w:r w:rsidRPr="00D8737F">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D8737F" w14:paraId="4E1BD028" w14:textId="77777777" w:rsidTr="002621D1">
        <w:trPr>
          <w:cantSplit/>
          <w:trHeight w:val="53"/>
        </w:trPr>
        <w:tc>
          <w:tcPr>
            <w:tcW w:w="2838" w:type="pct"/>
            <w:noWrap/>
            <w:hideMark/>
          </w:tcPr>
          <w:p w14:paraId="16689170" w14:textId="77777777" w:rsidR="005E5E5F" w:rsidRPr="00D8737F" w:rsidRDefault="005E5E5F" w:rsidP="009468F4">
            <w:pPr>
              <w:pStyle w:val="berschrift"/>
              <w:rPr>
                <w:lang w:val="en-GB"/>
              </w:rPr>
            </w:pPr>
            <w:r w:rsidRPr="00D8737F">
              <w:rPr>
                <w:lang w:val="it-CH"/>
              </w:rPr>
              <w:t xml:space="preserve">APPELS À </w:t>
            </w:r>
          </w:p>
        </w:tc>
        <w:tc>
          <w:tcPr>
            <w:tcW w:w="2162" w:type="pct"/>
            <w:hideMark/>
          </w:tcPr>
          <w:p w14:paraId="44A020EC" w14:textId="77777777" w:rsidR="005E5E5F" w:rsidRPr="00D8737F" w:rsidRDefault="005E5E5F" w:rsidP="009468F4">
            <w:pPr>
              <w:pStyle w:val="berschrift"/>
              <w:rPr>
                <w:lang w:val="en-GB"/>
              </w:rPr>
            </w:pPr>
            <w:r w:rsidRPr="00D8737F">
              <w:rPr>
                <w:lang w:val="it-CH"/>
              </w:rPr>
              <w:t xml:space="preserve">COPIES À </w:t>
            </w:r>
          </w:p>
        </w:tc>
      </w:tr>
      <w:tr w:rsidR="00226CD5" w:rsidRPr="00D8737F" w14:paraId="68C94565" w14:textId="77777777" w:rsidTr="002621D1">
        <w:trPr>
          <w:cantSplit/>
          <w:trHeight w:val="53"/>
        </w:trPr>
        <w:tc>
          <w:tcPr>
            <w:tcW w:w="2838" w:type="pct"/>
            <w:noWrap/>
            <w:hideMark/>
          </w:tcPr>
          <w:p w14:paraId="77D05132" w14:textId="77777777" w:rsidR="00D8737F" w:rsidRPr="00D8737F" w:rsidRDefault="00D8737F" w:rsidP="00D8737F">
            <w:pPr>
              <w:pStyle w:val="Adressen"/>
            </w:pPr>
            <w:proofErr w:type="spellStart"/>
            <w:r w:rsidRPr="00D8737F">
              <w:t>Président</w:t>
            </w:r>
            <w:proofErr w:type="spellEnd"/>
            <w:r w:rsidRPr="00D8737F">
              <w:t xml:space="preserve"> de la République Kaïs Saïed</w:t>
            </w:r>
          </w:p>
          <w:p w14:paraId="0DC7EC7E" w14:textId="77777777" w:rsidR="00D8737F" w:rsidRPr="00D8737F" w:rsidRDefault="00D8737F" w:rsidP="00D8737F">
            <w:pPr>
              <w:pStyle w:val="Adressen"/>
              <w:rPr>
                <w:sz w:val="14"/>
                <w:szCs w:val="14"/>
              </w:rPr>
            </w:pPr>
            <w:proofErr w:type="spellStart"/>
            <w:r w:rsidRPr="00D8737F">
              <w:rPr>
                <w:sz w:val="14"/>
                <w:szCs w:val="14"/>
              </w:rPr>
              <w:t>Route</w:t>
            </w:r>
            <w:proofErr w:type="spellEnd"/>
            <w:r w:rsidRPr="00D8737F">
              <w:rPr>
                <w:sz w:val="14"/>
                <w:szCs w:val="14"/>
              </w:rPr>
              <w:t xml:space="preserve"> de la </w:t>
            </w:r>
            <w:proofErr w:type="spellStart"/>
            <w:r w:rsidRPr="00D8737F">
              <w:rPr>
                <w:sz w:val="14"/>
                <w:szCs w:val="14"/>
              </w:rPr>
              <w:t>Goulette</w:t>
            </w:r>
            <w:proofErr w:type="spellEnd"/>
            <w:r w:rsidRPr="00D8737F">
              <w:rPr>
                <w:sz w:val="14"/>
                <w:szCs w:val="14"/>
              </w:rPr>
              <w:t xml:space="preserve">, Site </w:t>
            </w:r>
            <w:proofErr w:type="spellStart"/>
            <w:r w:rsidRPr="00D8737F">
              <w:rPr>
                <w:sz w:val="14"/>
                <w:szCs w:val="14"/>
              </w:rPr>
              <w:t>archéologique</w:t>
            </w:r>
            <w:proofErr w:type="spellEnd"/>
            <w:r w:rsidRPr="00D8737F">
              <w:rPr>
                <w:sz w:val="14"/>
                <w:szCs w:val="14"/>
              </w:rPr>
              <w:t xml:space="preserve"> de </w:t>
            </w:r>
            <w:proofErr w:type="spellStart"/>
            <w:r w:rsidRPr="00D8737F">
              <w:rPr>
                <w:sz w:val="14"/>
                <w:szCs w:val="14"/>
              </w:rPr>
              <w:t>Carthage</w:t>
            </w:r>
            <w:proofErr w:type="spellEnd"/>
            <w:r w:rsidRPr="00D8737F">
              <w:rPr>
                <w:sz w:val="14"/>
                <w:szCs w:val="14"/>
              </w:rPr>
              <w:t xml:space="preserve">, </w:t>
            </w:r>
            <w:proofErr w:type="spellStart"/>
            <w:r w:rsidRPr="00D8737F">
              <w:rPr>
                <w:sz w:val="14"/>
                <w:szCs w:val="14"/>
              </w:rPr>
              <w:t>Tunisie</w:t>
            </w:r>
            <w:proofErr w:type="spellEnd"/>
          </w:p>
          <w:p w14:paraId="465DE5C4" w14:textId="77777777" w:rsidR="00D8737F" w:rsidRDefault="00D8737F" w:rsidP="00D8737F">
            <w:pPr>
              <w:pStyle w:val="Adressen"/>
              <w:spacing w:after="40"/>
              <w:rPr>
                <w:lang w:val="fr-FR"/>
              </w:rPr>
            </w:pPr>
            <w:r w:rsidRPr="00D8737F">
              <w:rPr>
                <w:b/>
                <w:bCs/>
                <w:sz w:val="17"/>
                <w:szCs w:val="17"/>
                <w:u w:val="single"/>
                <w:lang w:val="fr-FR"/>
              </w:rPr>
              <w:t xml:space="preserve">Meilleurs moyens d'atteindre la </w:t>
            </w:r>
            <w:proofErr w:type="gramStart"/>
            <w:r w:rsidRPr="00D8737F">
              <w:rPr>
                <w:b/>
                <w:bCs/>
                <w:sz w:val="17"/>
                <w:szCs w:val="17"/>
                <w:u w:val="single"/>
                <w:lang w:val="fr-FR"/>
              </w:rPr>
              <w:t>cible</w:t>
            </w:r>
            <w:r w:rsidRPr="00D8737F">
              <w:rPr>
                <w:lang w:val="fr-FR"/>
              </w:rPr>
              <w:t>:</w:t>
            </w:r>
            <w:proofErr w:type="gramEnd"/>
          </w:p>
          <w:p w14:paraId="1C0D60E1" w14:textId="1B447044" w:rsidR="00226CD5" w:rsidRPr="00D8737F" w:rsidRDefault="00D8737F" w:rsidP="00D8737F">
            <w:pPr>
              <w:pStyle w:val="Adressen"/>
            </w:pPr>
            <w:r w:rsidRPr="00D8737F">
              <w:rPr>
                <w:lang w:val="en-US"/>
              </w:rPr>
              <w:t xml:space="preserve">Facebook: </w:t>
            </w:r>
            <w:hyperlink r:id="rId8" w:history="1">
              <w:r w:rsidRPr="00D8737F">
                <w:rPr>
                  <w:rStyle w:val="Hyperlink"/>
                  <w:lang w:val="en-US"/>
                </w:rPr>
                <w:t>https://www.facebook.com/Presidence.tn/</w:t>
              </w:r>
            </w:hyperlink>
            <w:r w:rsidRPr="00D8737F">
              <w:rPr>
                <w:lang w:val="en-US"/>
              </w:rPr>
              <w:t xml:space="preserve"> </w:t>
            </w:r>
            <w:r w:rsidRPr="00D8737F">
              <w:rPr>
                <w:lang w:val="en-US"/>
              </w:rPr>
              <w:br/>
              <w:t>Twitter: @TnPresidency</w:t>
            </w:r>
            <w:r w:rsidRPr="00D8737F">
              <w:rPr>
                <w:lang w:val="en-US"/>
              </w:rPr>
              <w:br/>
              <w:t xml:space="preserve">E-mail: </w:t>
            </w:r>
            <w:hyperlink r:id="rId9" w:history="1">
              <w:r w:rsidRPr="00D8737F">
                <w:rPr>
                  <w:rStyle w:val="Hyperlink"/>
                  <w:lang w:val="en-US"/>
                </w:rPr>
                <w:t>contact@carthage.tn</w:t>
              </w:r>
            </w:hyperlink>
            <w:r w:rsidR="002222A4" w:rsidRPr="00D8737F">
              <w:t xml:space="preserve"> </w:t>
            </w:r>
          </w:p>
        </w:tc>
        <w:tc>
          <w:tcPr>
            <w:tcW w:w="2162" w:type="pct"/>
            <w:hideMark/>
          </w:tcPr>
          <w:p w14:paraId="39983DA8" w14:textId="77777777" w:rsidR="00D8737F" w:rsidRPr="00D8737F" w:rsidRDefault="00D8737F" w:rsidP="00D8737F">
            <w:pPr>
              <w:pStyle w:val="Adressen"/>
            </w:pPr>
            <w:proofErr w:type="spellStart"/>
            <w:r w:rsidRPr="00D8737F">
              <w:t>Ambassade</w:t>
            </w:r>
            <w:proofErr w:type="spellEnd"/>
            <w:r w:rsidRPr="00D8737F">
              <w:t xml:space="preserve"> de </w:t>
            </w:r>
            <w:proofErr w:type="spellStart"/>
            <w:r w:rsidRPr="00D8737F">
              <w:t>Tunisie</w:t>
            </w:r>
            <w:proofErr w:type="spellEnd"/>
            <w:r w:rsidRPr="00D8737F">
              <w:br/>
            </w:r>
            <w:proofErr w:type="spellStart"/>
            <w:r w:rsidRPr="00D8737F">
              <w:t>Kirchenfeldstrasse</w:t>
            </w:r>
            <w:proofErr w:type="spellEnd"/>
            <w:r w:rsidRPr="00D8737F">
              <w:t xml:space="preserve"> 63</w:t>
            </w:r>
            <w:r w:rsidRPr="00D8737F">
              <w:br/>
              <w:t>3005 Berne</w:t>
            </w:r>
          </w:p>
          <w:p w14:paraId="484A631E" w14:textId="55078ECE" w:rsidR="00226CD5" w:rsidRPr="00D8737F" w:rsidRDefault="00D8737F" w:rsidP="00D8737F">
            <w:r w:rsidRPr="00D8737F">
              <w:t>Fax: 031 351 04 45</w:t>
            </w:r>
            <w:r w:rsidRPr="00D8737F">
              <w:br/>
              <w:t xml:space="preserve">E-Mail: </w:t>
            </w:r>
            <w:hyperlink r:id="rId10" w:history="1">
              <w:r w:rsidRPr="00D8737F">
                <w:rPr>
                  <w:rStyle w:val="Hyperlink"/>
                </w:rPr>
                <w:t>at.berne@diplomatie.gov.tn</w:t>
              </w:r>
            </w:hyperlink>
          </w:p>
        </w:tc>
      </w:tr>
      <w:tr w:rsidR="00AA745E" w:rsidRPr="00D8737F" w14:paraId="78D09C5B" w14:textId="77777777" w:rsidTr="002621D1">
        <w:trPr>
          <w:cantSplit/>
          <w:trHeight w:val="53"/>
        </w:trPr>
        <w:tc>
          <w:tcPr>
            <w:tcW w:w="5000" w:type="pct"/>
            <w:gridSpan w:val="2"/>
            <w:noWrap/>
          </w:tcPr>
          <w:p w14:paraId="0C78292F" w14:textId="358746F8" w:rsidR="00AA745E" w:rsidRPr="00D8737F" w:rsidRDefault="00B71BDF" w:rsidP="00803B52">
            <w:pPr>
              <w:spacing w:before="120"/>
              <w:rPr>
                <w:sz w:val="16"/>
                <w:szCs w:val="16"/>
                <w:lang w:val="fr-CH"/>
              </w:rPr>
            </w:pPr>
            <w:r w:rsidRPr="00D8737F">
              <w:rPr>
                <w:lang w:val="fr-CH"/>
              </w:rPr>
              <w:sym w:font="Wingdings 3" w:char="F022"/>
            </w:r>
            <w:r w:rsidRPr="00D8737F">
              <w:rPr>
                <w:lang w:val="fr-CH"/>
              </w:rPr>
              <w:t xml:space="preserve"> </w:t>
            </w:r>
            <w:r w:rsidR="00BA09FB" w:rsidRPr="00D8737F">
              <w:rPr>
                <w:lang w:val="fr-CH"/>
              </w:rPr>
              <w:t>Guide</w:t>
            </w:r>
            <w:r w:rsidR="00BA09FB" w:rsidRPr="00D8737F">
              <w:rPr>
                <w:b/>
                <w:bCs/>
                <w:lang w:val="fr-CH"/>
              </w:rPr>
              <w:t xml:space="preserve"> réseaux sociaux</w:t>
            </w:r>
            <w:r w:rsidR="00BA09FB" w:rsidRPr="00D8737F">
              <w:rPr>
                <w:lang w:val="fr-CH"/>
              </w:rPr>
              <w:t xml:space="preserve"> et</w:t>
            </w:r>
            <w:r w:rsidR="00BA09FB" w:rsidRPr="00D8737F">
              <w:rPr>
                <w:b/>
                <w:bCs/>
                <w:lang w:val="fr-CH"/>
              </w:rPr>
              <w:t xml:space="preserve"> c</w:t>
            </w:r>
            <w:r w:rsidR="00AA745E" w:rsidRPr="00D8737F">
              <w:rPr>
                <w:b/>
                <w:bCs/>
                <w:lang w:val="fr-CH"/>
              </w:rPr>
              <w:t>ibles supplémentaires</w:t>
            </w:r>
            <w:r w:rsidR="00AA745E" w:rsidRPr="00D8737F">
              <w:rPr>
                <w:lang w:val="fr-CH"/>
              </w:rPr>
              <w:t xml:space="preserve"> voir sur</w:t>
            </w:r>
            <w:r w:rsidR="00FE4ADA" w:rsidRPr="00D8737F">
              <w:rPr>
                <w:lang w:val="fr-CH"/>
              </w:rPr>
              <w:t xml:space="preserve"> </w:t>
            </w:r>
            <w:r w:rsidR="002365A5" w:rsidRPr="00D8737F">
              <w:rPr>
                <w:lang w:val="fr-CH"/>
              </w:rPr>
              <w:t xml:space="preserve">: </w:t>
            </w:r>
            <w:hyperlink r:id="rId11" w:history="1">
              <w:r w:rsidR="002365A5" w:rsidRPr="00D8737F">
                <w:rPr>
                  <w:rStyle w:val="Hyperlink"/>
                  <w:lang w:val="fr-CH"/>
                </w:rPr>
                <w:t>amnesty.ch</w:t>
              </w:r>
            </w:hyperlink>
            <w:r w:rsidR="002365A5" w:rsidRPr="00D8737F">
              <w:rPr>
                <w:lang w:val="fr-CH"/>
              </w:rPr>
              <w:t xml:space="preserve"> </w:t>
            </w:r>
            <w:r w:rsidR="002365A5" w:rsidRPr="00D8737F">
              <w:rPr>
                <w:sz w:val="32"/>
                <w:szCs w:val="32"/>
              </w:rPr>
              <w:sym w:font="Webdings" w:char="F04C"/>
            </w:r>
            <w:r w:rsidR="002365A5" w:rsidRPr="00D8737F">
              <w:rPr>
                <w:b/>
                <w:bCs/>
                <w:lang w:val="fr-CH"/>
              </w:rPr>
              <w:t xml:space="preserve">UA </w:t>
            </w:r>
            <w:r w:rsidR="00A5750C" w:rsidRPr="00D8737F">
              <w:rPr>
                <w:b/>
                <w:bCs/>
                <w:lang w:val="fr-CH"/>
              </w:rPr>
              <w:t>052/23</w:t>
            </w:r>
            <w:r w:rsidR="002365A5" w:rsidRPr="00D8737F">
              <w:rPr>
                <w:lang w:val="fr-CH"/>
              </w:rPr>
              <w:t xml:space="preserve"> </w:t>
            </w:r>
            <w:r w:rsidR="002365A5" w:rsidRPr="00D8737F">
              <w:rPr>
                <w:sz w:val="16"/>
                <w:szCs w:val="16"/>
                <w:lang w:val="fr-CH"/>
              </w:rPr>
              <w:t xml:space="preserve">ou </w:t>
            </w:r>
            <w:r w:rsidR="00A5750C" w:rsidRPr="00D8737F">
              <w:rPr>
                <w:b/>
                <w:bCs/>
                <w:lang w:val="it-CH"/>
              </w:rPr>
              <w:t>MDE 30/7808/2024</w:t>
            </w:r>
          </w:p>
        </w:tc>
      </w:tr>
    </w:tbl>
    <w:p w14:paraId="1BE70D84" w14:textId="77777777" w:rsidR="00881147" w:rsidRPr="00D8737F" w:rsidRDefault="00881147" w:rsidP="00881147">
      <w:pPr>
        <w:rPr>
          <w:sz w:val="4"/>
          <w:lang w:val="it-CH"/>
        </w:rPr>
      </w:pPr>
    </w:p>
    <w:p w14:paraId="09FE460A" w14:textId="77777777" w:rsidR="007D0B54" w:rsidRPr="00D8737F" w:rsidRDefault="00CF02C7" w:rsidP="00881147">
      <w:pPr>
        <w:rPr>
          <w:sz w:val="10"/>
          <w:szCs w:val="10"/>
          <w:lang w:val="it-CH"/>
        </w:rPr>
      </w:pPr>
      <w:r w:rsidRPr="00D8737F">
        <w:rPr>
          <w:sz w:val="20"/>
          <w:szCs w:val="20"/>
          <w:lang w:val="it-CH"/>
        </w:rPr>
        <w:br w:type="page"/>
      </w:r>
    </w:p>
    <w:p w14:paraId="7AD1B33D" w14:textId="77777777" w:rsidR="00097F8C" w:rsidRPr="00D8737F" w:rsidRDefault="00097F8C" w:rsidP="00C67DE1">
      <w:pPr>
        <w:spacing w:line="360" w:lineRule="auto"/>
        <w:rPr>
          <w:sz w:val="20"/>
          <w:szCs w:val="20"/>
          <w:lang w:val="fr-FR"/>
        </w:rPr>
        <w:sectPr w:rsidR="00097F8C" w:rsidRPr="00D8737F" w:rsidSect="001724F0">
          <w:footerReference w:type="first" r:id="rId12"/>
          <w:type w:val="continuous"/>
          <w:pgSz w:w="11906" w:h="16838" w:code="9"/>
          <w:pgMar w:top="426" w:right="707" w:bottom="709" w:left="709" w:header="159" w:footer="306" w:gutter="0"/>
          <w:cols w:space="720"/>
          <w:titlePg/>
        </w:sectPr>
      </w:pPr>
    </w:p>
    <w:p w14:paraId="59D6218C" w14:textId="77777777" w:rsidR="007D0B54" w:rsidRPr="00D8737F" w:rsidRDefault="007D0B54" w:rsidP="00C67DE1">
      <w:pPr>
        <w:spacing w:line="360" w:lineRule="auto"/>
        <w:rPr>
          <w:sz w:val="20"/>
          <w:szCs w:val="20"/>
        </w:rPr>
      </w:pPr>
      <w:r w:rsidRPr="00D8737F">
        <w:rPr>
          <w:sz w:val="20"/>
          <w:szCs w:val="20"/>
        </w:rPr>
        <w:lastRenderedPageBreak/>
        <w:t>________________________</w:t>
      </w:r>
    </w:p>
    <w:p w14:paraId="06D1D167" w14:textId="77777777" w:rsidR="007D0B54" w:rsidRPr="00D8737F" w:rsidRDefault="007D0B54" w:rsidP="00C67DE1">
      <w:pPr>
        <w:spacing w:line="360" w:lineRule="auto"/>
        <w:rPr>
          <w:sz w:val="20"/>
          <w:szCs w:val="20"/>
        </w:rPr>
      </w:pPr>
      <w:r w:rsidRPr="00D8737F">
        <w:rPr>
          <w:sz w:val="20"/>
          <w:szCs w:val="20"/>
        </w:rPr>
        <w:t>________________________</w:t>
      </w:r>
    </w:p>
    <w:p w14:paraId="3A5B1238" w14:textId="77777777" w:rsidR="007D0B54" w:rsidRPr="00D8737F" w:rsidRDefault="007D0B54" w:rsidP="00C67DE1">
      <w:pPr>
        <w:spacing w:line="360" w:lineRule="auto"/>
        <w:rPr>
          <w:sz w:val="20"/>
          <w:szCs w:val="20"/>
        </w:rPr>
      </w:pPr>
      <w:r w:rsidRPr="00D8737F">
        <w:rPr>
          <w:sz w:val="20"/>
          <w:szCs w:val="20"/>
        </w:rPr>
        <w:t>________________________</w:t>
      </w:r>
    </w:p>
    <w:p w14:paraId="52D6B1DA" w14:textId="77777777" w:rsidR="007D0B54" w:rsidRPr="00D8737F" w:rsidRDefault="007D0B54" w:rsidP="00C67DE1">
      <w:pPr>
        <w:spacing w:line="360" w:lineRule="auto"/>
        <w:rPr>
          <w:sz w:val="20"/>
          <w:szCs w:val="20"/>
        </w:rPr>
      </w:pPr>
      <w:r w:rsidRPr="00D8737F">
        <w:rPr>
          <w:sz w:val="20"/>
          <w:szCs w:val="20"/>
        </w:rPr>
        <w:t>________________________</w:t>
      </w:r>
    </w:p>
    <w:p w14:paraId="1171EB4A" w14:textId="77777777" w:rsidR="007D0B54" w:rsidRPr="00D8737F" w:rsidRDefault="007D0B54" w:rsidP="00C67DE1">
      <w:pPr>
        <w:rPr>
          <w:sz w:val="20"/>
          <w:szCs w:val="20"/>
        </w:rPr>
      </w:pPr>
    </w:p>
    <w:p w14:paraId="5A5C295B" w14:textId="77777777" w:rsidR="00EF5ECD" w:rsidRPr="00D8737F" w:rsidRDefault="00EF5ECD" w:rsidP="00C67DE1">
      <w:pPr>
        <w:rPr>
          <w:sz w:val="20"/>
          <w:szCs w:val="20"/>
        </w:rPr>
      </w:pPr>
    </w:p>
    <w:p w14:paraId="51AFFF36" w14:textId="77777777" w:rsidR="00D8737F" w:rsidRPr="00D8737F" w:rsidRDefault="00D8737F" w:rsidP="00D8737F">
      <w:pPr>
        <w:ind w:left="5670"/>
        <w:rPr>
          <w:sz w:val="20"/>
          <w:szCs w:val="20"/>
          <w:lang w:val="it-CH"/>
        </w:rPr>
      </w:pPr>
      <w:proofErr w:type="spellStart"/>
      <w:r w:rsidRPr="00D8737F">
        <w:rPr>
          <w:sz w:val="20"/>
          <w:szCs w:val="20"/>
          <w:lang w:val="it-CH"/>
        </w:rPr>
        <w:t>Président</w:t>
      </w:r>
      <w:proofErr w:type="spellEnd"/>
      <w:r w:rsidRPr="00D8737F">
        <w:rPr>
          <w:sz w:val="20"/>
          <w:szCs w:val="20"/>
          <w:lang w:val="it-CH"/>
        </w:rPr>
        <w:t xml:space="preserve"> de la République</w:t>
      </w:r>
    </w:p>
    <w:p w14:paraId="2E12AC33" w14:textId="67DE9966" w:rsidR="00D8737F" w:rsidRPr="00D8737F" w:rsidRDefault="00D8737F" w:rsidP="00D8737F">
      <w:pPr>
        <w:ind w:left="5670"/>
        <w:rPr>
          <w:sz w:val="20"/>
          <w:szCs w:val="20"/>
          <w:lang w:val="it-CH"/>
        </w:rPr>
      </w:pPr>
      <w:proofErr w:type="spellStart"/>
      <w:r w:rsidRPr="00D8737F">
        <w:rPr>
          <w:sz w:val="20"/>
          <w:szCs w:val="20"/>
          <w:lang w:val="it-CH"/>
        </w:rPr>
        <w:t>Kais</w:t>
      </w:r>
      <w:proofErr w:type="spellEnd"/>
      <w:r w:rsidRPr="00D8737F">
        <w:rPr>
          <w:sz w:val="20"/>
          <w:szCs w:val="20"/>
          <w:lang w:val="it-CH"/>
        </w:rPr>
        <w:t xml:space="preserve"> </w:t>
      </w:r>
      <w:proofErr w:type="spellStart"/>
      <w:r w:rsidRPr="00D8737F">
        <w:rPr>
          <w:sz w:val="20"/>
          <w:szCs w:val="20"/>
          <w:lang w:val="it-CH"/>
        </w:rPr>
        <w:t>Saied</w:t>
      </w:r>
      <w:proofErr w:type="spellEnd"/>
    </w:p>
    <w:p w14:paraId="1D64E610" w14:textId="77777777" w:rsidR="00D8737F" w:rsidRPr="00D8737F" w:rsidRDefault="00D8737F" w:rsidP="00D8737F">
      <w:pPr>
        <w:ind w:left="5670"/>
        <w:rPr>
          <w:sz w:val="20"/>
          <w:szCs w:val="20"/>
          <w:lang w:val="it-CH"/>
        </w:rPr>
      </w:pPr>
      <w:proofErr w:type="spellStart"/>
      <w:r w:rsidRPr="00D8737F">
        <w:rPr>
          <w:sz w:val="20"/>
          <w:szCs w:val="20"/>
          <w:lang w:val="it-CH"/>
        </w:rPr>
        <w:t>Route</w:t>
      </w:r>
      <w:proofErr w:type="spellEnd"/>
      <w:r w:rsidRPr="00D8737F">
        <w:rPr>
          <w:sz w:val="20"/>
          <w:szCs w:val="20"/>
          <w:lang w:val="it-CH"/>
        </w:rPr>
        <w:t xml:space="preserve"> de la </w:t>
      </w:r>
      <w:proofErr w:type="spellStart"/>
      <w:r w:rsidRPr="00D8737F">
        <w:rPr>
          <w:sz w:val="20"/>
          <w:szCs w:val="20"/>
          <w:lang w:val="it-CH"/>
        </w:rPr>
        <w:t>Goulette</w:t>
      </w:r>
      <w:proofErr w:type="spellEnd"/>
    </w:p>
    <w:p w14:paraId="42DABCDE" w14:textId="77777777" w:rsidR="00D8737F" w:rsidRPr="00D8737F" w:rsidRDefault="00D8737F" w:rsidP="00D8737F">
      <w:pPr>
        <w:ind w:left="5670"/>
        <w:rPr>
          <w:sz w:val="20"/>
          <w:szCs w:val="20"/>
          <w:lang w:val="it-CH"/>
        </w:rPr>
      </w:pPr>
      <w:r w:rsidRPr="00D8737F">
        <w:rPr>
          <w:sz w:val="20"/>
          <w:szCs w:val="20"/>
          <w:lang w:val="it-CH"/>
        </w:rPr>
        <w:t xml:space="preserve">Site </w:t>
      </w:r>
      <w:proofErr w:type="spellStart"/>
      <w:r w:rsidRPr="00D8737F">
        <w:rPr>
          <w:sz w:val="20"/>
          <w:szCs w:val="20"/>
          <w:lang w:val="it-CH"/>
        </w:rPr>
        <w:t>archéologique</w:t>
      </w:r>
      <w:proofErr w:type="spellEnd"/>
      <w:r w:rsidRPr="00D8737F">
        <w:rPr>
          <w:sz w:val="20"/>
          <w:szCs w:val="20"/>
          <w:lang w:val="it-CH"/>
        </w:rPr>
        <w:t xml:space="preserve"> de </w:t>
      </w:r>
      <w:proofErr w:type="spellStart"/>
      <w:r w:rsidRPr="00D8737F">
        <w:rPr>
          <w:sz w:val="20"/>
          <w:szCs w:val="20"/>
          <w:lang w:val="it-CH"/>
        </w:rPr>
        <w:t>Carthage</w:t>
      </w:r>
      <w:proofErr w:type="spellEnd"/>
    </w:p>
    <w:p w14:paraId="7A5DF21B" w14:textId="7AD9602D" w:rsidR="007D0B54" w:rsidRPr="00D8737F" w:rsidRDefault="00D8737F" w:rsidP="00C67DE1">
      <w:pPr>
        <w:ind w:left="5670"/>
        <w:rPr>
          <w:sz w:val="20"/>
          <w:szCs w:val="20"/>
          <w:lang w:val="it-CH"/>
        </w:rPr>
      </w:pPr>
      <w:proofErr w:type="spellStart"/>
      <w:r w:rsidRPr="00D8737F">
        <w:rPr>
          <w:sz w:val="20"/>
          <w:szCs w:val="20"/>
          <w:lang w:val="it-CH"/>
        </w:rPr>
        <w:t>Tunisie</w:t>
      </w:r>
      <w:proofErr w:type="spellEnd"/>
    </w:p>
    <w:p w14:paraId="011DEA67" w14:textId="3D80D7EE" w:rsidR="007D0B54" w:rsidRPr="00D8737F" w:rsidRDefault="007D0B54" w:rsidP="00C67DE1">
      <w:pPr>
        <w:spacing w:before="840" w:after="840"/>
        <w:ind w:left="5670"/>
        <w:rPr>
          <w:sz w:val="20"/>
          <w:szCs w:val="20"/>
          <w:lang w:val="it-CH"/>
        </w:rPr>
      </w:pPr>
      <w:r w:rsidRPr="00D8737F">
        <w:rPr>
          <w:sz w:val="20"/>
          <w:szCs w:val="20"/>
        </w:rPr>
        <w:t>________________________</w:t>
      </w:r>
    </w:p>
    <w:p w14:paraId="73B616CE" w14:textId="77777777" w:rsidR="007C6484" w:rsidRPr="00D8737F" w:rsidRDefault="007C6484" w:rsidP="00C67DE1">
      <w:pPr>
        <w:pStyle w:val="AbschnittAbstandimText"/>
        <w:spacing w:after="0"/>
        <w:rPr>
          <w:sz w:val="20"/>
          <w:szCs w:val="20"/>
          <w:lang w:val="it-CH"/>
        </w:rPr>
      </w:pPr>
    </w:p>
    <w:p w14:paraId="2CAE455F" w14:textId="77777777" w:rsidR="00A5750C" w:rsidRPr="00D8737F" w:rsidRDefault="00A5750C" w:rsidP="00A5750C">
      <w:pPr>
        <w:pStyle w:val="AbschnittAbstandimText"/>
        <w:rPr>
          <w:sz w:val="20"/>
          <w:szCs w:val="20"/>
          <w:lang w:val="fr-CH"/>
        </w:rPr>
      </w:pPr>
      <w:r w:rsidRPr="00D8737F">
        <w:rPr>
          <w:sz w:val="20"/>
          <w:szCs w:val="20"/>
          <w:lang w:val="fr-CH"/>
        </w:rPr>
        <w:t>Monsieur le Président de la République,</w:t>
      </w:r>
    </w:p>
    <w:p w14:paraId="2E5CE303" w14:textId="0921F6CB" w:rsidR="00A5750C" w:rsidRPr="00D8737F" w:rsidRDefault="00A5750C" w:rsidP="00A5750C">
      <w:pPr>
        <w:pStyle w:val="AbschnittAbstandimText"/>
        <w:rPr>
          <w:sz w:val="20"/>
          <w:szCs w:val="20"/>
          <w:lang w:val="fr-CH"/>
        </w:rPr>
      </w:pPr>
      <w:r w:rsidRPr="00D8737F">
        <w:rPr>
          <w:b/>
          <w:bCs/>
          <w:sz w:val="20"/>
          <w:szCs w:val="20"/>
          <w:lang w:val="fr-CH"/>
        </w:rPr>
        <w:t xml:space="preserve">Je vous écris afin de vous faire part de ma vive inquiétude au sujet du maintien en détention arbitraire des figures de l’opposition </w:t>
      </w:r>
      <w:proofErr w:type="spellStart"/>
      <w:r w:rsidRPr="00D8737F">
        <w:rPr>
          <w:b/>
          <w:bCs/>
          <w:sz w:val="20"/>
          <w:szCs w:val="20"/>
          <w:lang w:val="fr-CH"/>
        </w:rPr>
        <w:t>Jaouhar</w:t>
      </w:r>
      <w:proofErr w:type="spellEnd"/>
      <w:r w:rsidRPr="00D8737F">
        <w:rPr>
          <w:b/>
          <w:bCs/>
          <w:sz w:val="20"/>
          <w:szCs w:val="20"/>
          <w:lang w:val="fr-CH"/>
        </w:rPr>
        <w:t xml:space="preserve"> Ben </w:t>
      </w:r>
      <w:proofErr w:type="spellStart"/>
      <w:r w:rsidRPr="00D8737F">
        <w:rPr>
          <w:b/>
          <w:bCs/>
          <w:sz w:val="20"/>
          <w:szCs w:val="20"/>
          <w:lang w:val="fr-CH"/>
        </w:rPr>
        <w:t>Mbarek</w:t>
      </w:r>
      <w:proofErr w:type="spellEnd"/>
      <w:r w:rsidRPr="00D8737F">
        <w:rPr>
          <w:b/>
          <w:bCs/>
          <w:sz w:val="20"/>
          <w:szCs w:val="20"/>
          <w:lang w:val="fr-CH"/>
        </w:rPr>
        <w:t xml:space="preserve">, </w:t>
      </w:r>
      <w:proofErr w:type="spellStart"/>
      <w:r w:rsidRPr="00D8737F">
        <w:rPr>
          <w:b/>
          <w:bCs/>
          <w:sz w:val="20"/>
          <w:szCs w:val="20"/>
          <w:lang w:val="fr-CH"/>
        </w:rPr>
        <w:t>Khayyam</w:t>
      </w:r>
      <w:proofErr w:type="spellEnd"/>
      <w:r w:rsidRPr="00D8737F">
        <w:rPr>
          <w:b/>
          <w:bCs/>
          <w:sz w:val="20"/>
          <w:szCs w:val="20"/>
          <w:lang w:val="fr-CH"/>
        </w:rPr>
        <w:t xml:space="preserve"> </w:t>
      </w:r>
      <w:proofErr w:type="spellStart"/>
      <w:r w:rsidRPr="00D8737F">
        <w:rPr>
          <w:b/>
          <w:bCs/>
          <w:sz w:val="20"/>
          <w:szCs w:val="20"/>
          <w:lang w:val="fr-CH"/>
        </w:rPr>
        <w:t>Turki</w:t>
      </w:r>
      <w:proofErr w:type="spellEnd"/>
      <w:r w:rsidRPr="00D8737F">
        <w:rPr>
          <w:b/>
          <w:bCs/>
          <w:sz w:val="20"/>
          <w:szCs w:val="20"/>
          <w:lang w:val="fr-CH"/>
        </w:rPr>
        <w:t xml:space="preserve">, Issam Chebbi, Ghazi </w:t>
      </w:r>
      <w:proofErr w:type="spellStart"/>
      <w:r w:rsidRPr="00D8737F">
        <w:rPr>
          <w:b/>
          <w:bCs/>
          <w:sz w:val="20"/>
          <w:szCs w:val="20"/>
          <w:lang w:val="fr-CH"/>
        </w:rPr>
        <w:t>Chaouachi</w:t>
      </w:r>
      <w:proofErr w:type="spellEnd"/>
      <w:r w:rsidRPr="00D8737F">
        <w:rPr>
          <w:b/>
          <w:bCs/>
          <w:sz w:val="20"/>
          <w:szCs w:val="20"/>
          <w:lang w:val="fr-CH"/>
        </w:rPr>
        <w:t xml:space="preserve">, Ridha </w:t>
      </w:r>
      <w:proofErr w:type="spellStart"/>
      <w:r w:rsidRPr="00D8737F">
        <w:rPr>
          <w:b/>
          <w:bCs/>
          <w:sz w:val="20"/>
          <w:szCs w:val="20"/>
          <w:lang w:val="fr-CH"/>
        </w:rPr>
        <w:t>Belhaj</w:t>
      </w:r>
      <w:proofErr w:type="spellEnd"/>
      <w:r w:rsidRPr="00D8737F">
        <w:rPr>
          <w:b/>
          <w:bCs/>
          <w:sz w:val="20"/>
          <w:szCs w:val="20"/>
          <w:lang w:val="fr-CH"/>
        </w:rPr>
        <w:t xml:space="preserve"> et Abdelhamid </w:t>
      </w:r>
      <w:proofErr w:type="spellStart"/>
      <w:r w:rsidRPr="00D8737F">
        <w:rPr>
          <w:b/>
          <w:bCs/>
          <w:sz w:val="20"/>
          <w:szCs w:val="20"/>
          <w:lang w:val="fr-CH"/>
        </w:rPr>
        <w:t>Jelassi</w:t>
      </w:r>
      <w:proofErr w:type="spellEnd"/>
      <w:r w:rsidRPr="00D8737F">
        <w:rPr>
          <w:b/>
          <w:bCs/>
          <w:sz w:val="20"/>
          <w:szCs w:val="20"/>
          <w:lang w:val="fr-CH"/>
        </w:rPr>
        <w:t>, pour des accusations infondées de</w:t>
      </w:r>
      <w:proofErr w:type="gramStart"/>
      <w:r w:rsidRPr="00D8737F">
        <w:rPr>
          <w:b/>
          <w:bCs/>
          <w:sz w:val="20"/>
          <w:szCs w:val="20"/>
          <w:lang w:val="fr-CH"/>
        </w:rPr>
        <w:t xml:space="preserve"> «complot</w:t>
      </w:r>
      <w:proofErr w:type="gramEnd"/>
      <w:r w:rsidRPr="00D8737F">
        <w:rPr>
          <w:b/>
          <w:bCs/>
          <w:sz w:val="20"/>
          <w:szCs w:val="20"/>
          <w:lang w:val="fr-CH"/>
        </w:rPr>
        <w:t>».</w:t>
      </w:r>
      <w:r w:rsidRPr="00D8737F">
        <w:rPr>
          <w:sz w:val="20"/>
          <w:szCs w:val="20"/>
          <w:lang w:val="fr-CH"/>
        </w:rPr>
        <w:t xml:space="preserve"> Plus d'un an après leur arrestation, les autorités les maintiennent toujours en détention arbitraire. Aux termes du droit international relatif aux droits humains, chacun a droit de jouir de son droit à la liberté. En outre, la présomption d’innocence est l’un des critères du droit à un procès équitable, garanti par l’article 14 du Pacte international relatif aux droits civils et politiques (PIDCP) et l’article 7 de la Charte africaine des droits de l’homme et des peuples.</w:t>
      </w:r>
    </w:p>
    <w:p w14:paraId="3D656F11" w14:textId="77777777" w:rsidR="00A5750C" w:rsidRPr="00D8737F" w:rsidRDefault="00A5750C" w:rsidP="00A5750C">
      <w:pPr>
        <w:pStyle w:val="AbschnittAbstandimText"/>
        <w:rPr>
          <w:sz w:val="20"/>
          <w:szCs w:val="20"/>
          <w:lang w:val="fr-CH"/>
        </w:rPr>
      </w:pPr>
      <w:r w:rsidRPr="00D8737F">
        <w:rPr>
          <w:sz w:val="20"/>
          <w:szCs w:val="20"/>
          <w:lang w:val="fr-CH"/>
        </w:rPr>
        <w:t>Depuis leur arrestation en février 2023, aucun de ces détenus n’a été interrogé en lien avec des actes constituant des infractions reconnues par le droit international ; les charges retenues contre eux sont donc infondées. Ils ont été interrogés au sujet de leurs relations entre eux et avec des diplomates étrangers, et aussi au sujet de réunions qu’ils ont menées ensemble et de messages qu’ils ont échangés au sujet de la situation politique en Tunisie. La procédure intentée à leur encontre viole les articles 19 et 21 du Pacte international relatif aux droits civils et politiques (PIDCP), ainsi que les articles 9 et 11 de la Charte africaine des droits de l’homme et des peuples, deux instruments qui garantissent les droits à la liberté d’expression et de réunion pacifique. La Tunisie a ratifié ces traités relatifs aux droits humains.</w:t>
      </w:r>
    </w:p>
    <w:p w14:paraId="227A5374" w14:textId="27B60FFC" w:rsidR="00A5750C" w:rsidRPr="00D8737F" w:rsidRDefault="00A5750C" w:rsidP="00A5750C">
      <w:pPr>
        <w:pStyle w:val="AbschnittAbstandimText"/>
        <w:rPr>
          <w:sz w:val="20"/>
          <w:szCs w:val="20"/>
          <w:lang w:val="fr-CH"/>
        </w:rPr>
      </w:pPr>
      <w:r w:rsidRPr="00D8737F">
        <w:rPr>
          <w:sz w:val="20"/>
          <w:szCs w:val="20"/>
          <w:lang w:val="fr-CH"/>
        </w:rPr>
        <w:t xml:space="preserve">Alors qu’ils ont été libérés en juillet 2023, les </w:t>
      </w:r>
      <w:proofErr w:type="spellStart"/>
      <w:r w:rsidRPr="00D8737F">
        <w:rPr>
          <w:sz w:val="20"/>
          <w:szCs w:val="20"/>
          <w:lang w:val="fr-CH"/>
        </w:rPr>
        <w:t>militant·e·s</w:t>
      </w:r>
      <w:proofErr w:type="spellEnd"/>
      <w:r w:rsidRPr="00D8737F">
        <w:rPr>
          <w:sz w:val="20"/>
          <w:szCs w:val="20"/>
          <w:lang w:val="fr-CH"/>
        </w:rPr>
        <w:t xml:space="preserve"> politiques </w:t>
      </w:r>
      <w:proofErr w:type="spellStart"/>
      <w:r w:rsidRPr="00D8737F">
        <w:rPr>
          <w:sz w:val="20"/>
          <w:szCs w:val="20"/>
          <w:lang w:val="fr-CH"/>
        </w:rPr>
        <w:t>Chaima</w:t>
      </w:r>
      <w:proofErr w:type="spellEnd"/>
      <w:r w:rsidRPr="00D8737F">
        <w:rPr>
          <w:sz w:val="20"/>
          <w:szCs w:val="20"/>
          <w:lang w:val="fr-CH"/>
        </w:rPr>
        <w:t xml:space="preserve"> Issa et </w:t>
      </w:r>
      <w:proofErr w:type="spellStart"/>
      <w:r w:rsidRPr="00D8737F">
        <w:rPr>
          <w:sz w:val="20"/>
          <w:szCs w:val="20"/>
          <w:lang w:val="fr-CH"/>
        </w:rPr>
        <w:t>Lazhar</w:t>
      </w:r>
      <w:proofErr w:type="spellEnd"/>
      <w:r w:rsidRPr="00D8737F">
        <w:rPr>
          <w:sz w:val="20"/>
          <w:szCs w:val="20"/>
          <w:lang w:val="fr-CH"/>
        </w:rPr>
        <w:t xml:space="preserve"> </w:t>
      </w:r>
      <w:proofErr w:type="spellStart"/>
      <w:r w:rsidRPr="00D8737F">
        <w:rPr>
          <w:sz w:val="20"/>
          <w:szCs w:val="20"/>
          <w:lang w:val="fr-CH"/>
        </w:rPr>
        <w:t>Akremi</w:t>
      </w:r>
      <w:proofErr w:type="spellEnd"/>
      <w:r w:rsidRPr="00D8737F">
        <w:rPr>
          <w:sz w:val="20"/>
          <w:szCs w:val="20"/>
          <w:lang w:val="fr-CH"/>
        </w:rPr>
        <w:t>, qui ont passé près de cinq mois en détention arbitraire dans le cadre de la même affaire, se sont vus interdire de voyager et d</w:t>
      </w:r>
      <w:proofErr w:type="gramStart"/>
      <w:r w:rsidRPr="00D8737F">
        <w:rPr>
          <w:sz w:val="20"/>
          <w:szCs w:val="20"/>
          <w:lang w:val="fr-CH"/>
        </w:rPr>
        <w:t>’«apparaître</w:t>
      </w:r>
      <w:proofErr w:type="gramEnd"/>
      <w:r w:rsidRPr="00D8737F">
        <w:rPr>
          <w:sz w:val="20"/>
          <w:szCs w:val="20"/>
          <w:lang w:val="fr-CH"/>
        </w:rPr>
        <w:t xml:space="preserve"> dans des lieux publics».</w:t>
      </w:r>
    </w:p>
    <w:p w14:paraId="3D28AC8D" w14:textId="77777777" w:rsidR="00A5750C" w:rsidRPr="00D8737F" w:rsidRDefault="00A5750C" w:rsidP="00A5750C">
      <w:pPr>
        <w:pStyle w:val="AbschnittAbstandimText"/>
        <w:rPr>
          <w:b/>
          <w:bCs/>
          <w:sz w:val="20"/>
          <w:szCs w:val="20"/>
          <w:lang w:val="fr-CH"/>
        </w:rPr>
      </w:pPr>
      <w:r w:rsidRPr="00D8737F">
        <w:rPr>
          <w:b/>
          <w:bCs/>
          <w:sz w:val="20"/>
          <w:szCs w:val="20"/>
          <w:lang w:val="fr-CH"/>
        </w:rPr>
        <w:t xml:space="preserve">Aussi je vous demande de faire en sorte que </w:t>
      </w:r>
      <w:proofErr w:type="spellStart"/>
      <w:r w:rsidRPr="00D8737F">
        <w:rPr>
          <w:b/>
          <w:bCs/>
          <w:sz w:val="20"/>
          <w:szCs w:val="20"/>
          <w:lang w:val="fr-CH"/>
        </w:rPr>
        <w:t>Jaouhar</w:t>
      </w:r>
      <w:proofErr w:type="spellEnd"/>
      <w:r w:rsidRPr="00D8737F">
        <w:rPr>
          <w:b/>
          <w:bCs/>
          <w:sz w:val="20"/>
          <w:szCs w:val="20"/>
          <w:lang w:val="fr-CH"/>
        </w:rPr>
        <w:t xml:space="preserve"> Ben </w:t>
      </w:r>
      <w:proofErr w:type="spellStart"/>
      <w:r w:rsidRPr="00D8737F">
        <w:rPr>
          <w:b/>
          <w:bCs/>
          <w:sz w:val="20"/>
          <w:szCs w:val="20"/>
          <w:lang w:val="fr-CH"/>
        </w:rPr>
        <w:t>Mbarek</w:t>
      </w:r>
      <w:proofErr w:type="spellEnd"/>
      <w:r w:rsidRPr="00D8737F">
        <w:rPr>
          <w:b/>
          <w:bCs/>
          <w:sz w:val="20"/>
          <w:szCs w:val="20"/>
          <w:lang w:val="fr-CH"/>
        </w:rPr>
        <w:t xml:space="preserve">, </w:t>
      </w:r>
      <w:proofErr w:type="spellStart"/>
      <w:r w:rsidRPr="00D8737F">
        <w:rPr>
          <w:b/>
          <w:bCs/>
          <w:sz w:val="20"/>
          <w:szCs w:val="20"/>
          <w:lang w:val="fr-CH"/>
        </w:rPr>
        <w:t>Khayyam</w:t>
      </w:r>
      <w:proofErr w:type="spellEnd"/>
      <w:r w:rsidRPr="00D8737F">
        <w:rPr>
          <w:b/>
          <w:bCs/>
          <w:sz w:val="20"/>
          <w:szCs w:val="20"/>
          <w:lang w:val="fr-CH"/>
        </w:rPr>
        <w:t xml:space="preserve"> </w:t>
      </w:r>
      <w:proofErr w:type="spellStart"/>
      <w:r w:rsidRPr="00D8737F">
        <w:rPr>
          <w:b/>
          <w:bCs/>
          <w:sz w:val="20"/>
          <w:szCs w:val="20"/>
          <w:lang w:val="fr-CH"/>
        </w:rPr>
        <w:t>Turki</w:t>
      </w:r>
      <w:proofErr w:type="spellEnd"/>
      <w:r w:rsidRPr="00D8737F">
        <w:rPr>
          <w:b/>
          <w:bCs/>
          <w:sz w:val="20"/>
          <w:szCs w:val="20"/>
          <w:lang w:val="fr-CH"/>
        </w:rPr>
        <w:t xml:space="preserve">, Issam Chebbi, Ghazi </w:t>
      </w:r>
      <w:proofErr w:type="spellStart"/>
      <w:r w:rsidRPr="00D8737F">
        <w:rPr>
          <w:b/>
          <w:bCs/>
          <w:sz w:val="20"/>
          <w:szCs w:val="20"/>
          <w:lang w:val="fr-CH"/>
        </w:rPr>
        <w:t>Chaouachi</w:t>
      </w:r>
      <w:proofErr w:type="spellEnd"/>
      <w:r w:rsidRPr="00D8737F">
        <w:rPr>
          <w:b/>
          <w:bCs/>
          <w:sz w:val="20"/>
          <w:szCs w:val="20"/>
          <w:lang w:val="fr-CH"/>
        </w:rPr>
        <w:t xml:space="preserve">, Ridha </w:t>
      </w:r>
      <w:proofErr w:type="spellStart"/>
      <w:r w:rsidRPr="00D8737F">
        <w:rPr>
          <w:b/>
          <w:bCs/>
          <w:sz w:val="20"/>
          <w:szCs w:val="20"/>
          <w:lang w:val="fr-CH"/>
        </w:rPr>
        <w:t>Belhaj</w:t>
      </w:r>
      <w:proofErr w:type="spellEnd"/>
      <w:r w:rsidRPr="00D8737F">
        <w:rPr>
          <w:b/>
          <w:bCs/>
          <w:sz w:val="20"/>
          <w:szCs w:val="20"/>
          <w:lang w:val="fr-CH"/>
        </w:rPr>
        <w:t xml:space="preserve"> et Abdelhamid </w:t>
      </w:r>
      <w:proofErr w:type="spellStart"/>
      <w:r w:rsidRPr="00D8737F">
        <w:rPr>
          <w:b/>
          <w:bCs/>
          <w:sz w:val="20"/>
          <w:szCs w:val="20"/>
          <w:lang w:val="fr-CH"/>
        </w:rPr>
        <w:t>Jelassi</w:t>
      </w:r>
      <w:proofErr w:type="spellEnd"/>
      <w:r w:rsidRPr="00D8737F">
        <w:rPr>
          <w:b/>
          <w:bCs/>
          <w:sz w:val="20"/>
          <w:szCs w:val="20"/>
          <w:lang w:val="fr-CH"/>
        </w:rPr>
        <w:t xml:space="preserve"> soient libérés immédiatement de détention arbitraire. En outre, je vous prie de veiller à ce que les restrictions visant </w:t>
      </w:r>
      <w:proofErr w:type="spellStart"/>
      <w:r w:rsidRPr="00D8737F">
        <w:rPr>
          <w:b/>
          <w:bCs/>
          <w:sz w:val="20"/>
          <w:szCs w:val="20"/>
          <w:lang w:val="fr-CH"/>
        </w:rPr>
        <w:t>Chaima</w:t>
      </w:r>
      <w:proofErr w:type="spellEnd"/>
      <w:r w:rsidRPr="00D8737F">
        <w:rPr>
          <w:b/>
          <w:bCs/>
          <w:sz w:val="20"/>
          <w:szCs w:val="20"/>
          <w:lang w:val="fr-CH"/>
        </w:rPr>
        <w:t xml:space="preserve"> Issa et </w:t>
      </w:r>
      <w:proofErr w:type="spellStart"/>
      <w:r w:rsidRPr="00D8737F">
        <w:rPr>
          <w:b/>
          <w:bCs/>
          <w:sz w:val="20"/>
          <w:szCs w:val="20"/>
          <w:lang w:val="fr-CH"/>
        </w:rPr>
        <w:t>Lazhar</w:t>
      </w:r>
      <w:proofErr w:type="spellEnd"/>
      <w:r w:rsidRPr="00D8737F">
        <w:rPr>
          <w:b/>
          <w:bCs/>
          <w:sz w:val="20"/>
          <w:szCs w:val="20"/>
          <w:lang w:val="fr-CH"/>
        </w:rPr>
        <w:t xml:space="preserve"> </w:t>
      </w:r>
      <w:proofErr w:type="spellStart"/>
      <w:r w:rsidRPr="00D8737F">
        <w:rPr>
          <w:b/>
          <w:bCs/>
          <w:sz w:val="20"/>
          <w:szCs w:val="20"/>
          <w:lang w:val="fr-CH"/>
        </w:rPr>
        <w:t>Akremi</w:t>
      </w:r>
      <w:proofErr w:type="spellEnd"/>
      <w:r w:rsidRPr="00D8737F">
        <w:rPr>
          <w:b/>
          <w:bCs/>
          <w:sz w:val="20"/>
          <w:szCs w:val="20"/>
          <w:lang w:val="fr-CH"/>
        </w:rPr>
        <w:t xml:space="preserve"> soient levées sans attendre et à ce que toutes les charges retenues contre eux soient abandonnées, car elles découlent uniquement de l’exercice pacifique de leurs droits fondamentaux. Dans l’attente de leur libération, je vous prie de veiller à ce qu’ils puissent bénéficier de soins médicaux adaptés, conformes à l’éthique médicale et respectant notamment les principes de confidentialité, d’autonomie et de consentement éclairé. Enfin, je vous demande de mettre un terme aux arrestations ciblées visant des détracteurs qui n’ont fait qu’exercer sans violence leurs droits à la liberté d’expression et de réunion pacifique.</w:t>
      </w:r>
    </w:p>
    <w:p w14:paraId="5C706920" w14:textId="77777777" w:rsidR="00A5750C" w:rsidRPr="00D8737F" w:rsidRDefault="00A5750C" w:rsidP="00A5750C">
      <w:pPr>
        <w:pStyle w:val="AbschnittAbstandimText"/>
        <w:rPr>
          <w:sz w:val="20"/>
          <w:szCs w:val="20"/>
          <w:lang w:val="fr-CH"/>
        </w:rPr>
      </w:pPr>
    </w:p>
    <w:p w14:paraId="5F7DCA8A" w14:textId="12E88886" w:rsidR="00A5750C" w:rsidRPr="00D8737F" w:rsidRDefault="00A5750C" w:rsidP="00A5750C">
      <w:pPr>
        <w:pStyle w:val="AbschnittAbstandimText"/>
        <w:rPr>
          <w:sz w:val="20"/>
          <w:szCs w:val="20"/>
          <w:lang w:val="fr-CH"/>
        </w:rPr>
      </w:pPr>
      <w:r w:rsidRPr="00D8737F">
        <w:rPr>
          <w:sz w:val="20"/>
          <w:szCs w:val="20"/>
          <w:lang w:val="fr-CH"/>
        </w:rPr>
        <w:t>Je vous prie d’agréer, Monsieur le Président, l’expression de ma haute considération.</w:t>
      </w:r>
    </w:p>
    <w:p w14:paraId="498965D3" w14:textId="77777777" w:rsidR="007D0B54" w:rsidRPr="00D8737F" w:rsidRDefault="007D0B54" w:rsidP="00C67DE1">
      <w:pPr>
        <w:spacing w:before="360"/>
        <w:rPr>
          <w:sz w:val="20"/>
          <w:szCs w:val="20"/>
        </w:rPr>
      </w:pPr>
      <w:r w:rsidRPr="00D8737F">
        <w:rPr>
          <w:sz w:val="20"/>
          <w:szCs w:val="20"/>
        </w:rPr>
        <w:t>________________________</w:t>
      </w:r>
    </w:p>
    <w:p w14:paraId="37142466" w14:textId="77777777" w:rsidR="00881147" w:rsidRPr="0014306C" w:rsidRDefault="00097F8C" w:rsidP="00C67DE1">
      <w:pPr>
        <w:rPr>
          <w:sz w:val="20"/>
          <w:szCs w:val="20"/>
          <w:lang w:val="fr-FR"/>
        </w:rPr>
      </w:pPr>
      <w:r w:rsidRPr="00D8737F">
        <w:rPr>
          <w:noProof/>
          <w:sz w:val="20"/>
          <w:szCs w:val="20"/>
          <w:lang w:val="fr-FR"/>
        </w:rPr>
        <mc:AlternateContent>
          <mc:Choice Requires="wps">
            <w:drawing>
              <wp:anchor distT="0" distB="0" distL="114300" distR="114300" simplePos="0" relativeHeight="251658240" behindDoc="0" locked="1" layoutInCell="0" allowOverlap="0" wp14:anchorId="64912D45" wp14:editId="3082AB7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A5F6" w14:textId="721AF66A" w:rsidR="00097F8C" w:rsidRPr="002222A4" w:rsidRDefault="00F71E28" w:rsidP="00FA0F34">
                            <w:pPr>
                              <w:spacing w:after="40"/>
                              <w:ind w:left="57"/>
                              <w:rPr>
                                <w:b/>
                              </w:rPr>
                            </w:pPr>
                            <w:proofErr w:type="spellStart"/>
                            <w:r w:rsidRPr="00D8737F">
                              <w:rPr>
                                <w:b/>
                              </w:rPr>
                              <w:t>Copie</w:t>
                            </w:r>
                            <w:proofErr w:type="spellEnd"/>
                          </w:p>
                          <w:p w14:paraId="3936B731" w14:textId="6D33C534" w:rsidR="00CF68A0" w:rsidRPr="00CF68A0" w:rsidRDefault="00D8737F" w:rsidP="00CF68A0">
                            <w:pPr>
                              <w:ind w:left="57"/>
                              <w:rPr>
                                <w:sz w:val="16"/>
                                <w:szCs w:val="16"/>
                              </w:rPr>
                            </w:pPr>
                            <w:r>
                              <w:rPr>
                                <w:sz w:val="16"/>
                                <w:szCs w:val="16"/>
                              </w:rPr>
                              <w:t xml:space="preserve">Ambassade de </w:t>
                            </w:r>
                            <w:proofErr w:type="spellStart"/>
                            <w:r>
                              <w:rPr>
                                <w:sz w:val="16"/>
                                <w:szCs w:val="16"/>
                              </w:rPr>
                              <w:t>Tunisie</w:t>
                            </w:r>
                            <w:proofErr w:type="spellEnd"/>
                            <w:r>
                              <w:rPr>
                                <w:sz w:val="16"/>
                                <w:szCs w:val="16"/>
                              </w:rPr>
                              <w:t>, Kirchenfeldstrasse 63, 3005 Bern, 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12D4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FC7A5F6" w14:textId="721AF66A" w:rsidR="00097F8C" w:rsidRPr="002222A4" w:rsidRDefault="00F71E28" w:rsidP="00FA0F34">
                      <w:pPr>
                        <w:spacing w:after="40"/>
                        <w:ind w:left="57"/>
                        <w:rPr>
                          <w:b/>
                        </w:rPr>
                      </w:pPr>
                      <w:proofErr w:type="spellStart"/>
                      <w:r w:rsidRPr="00D8737F">
                        <w:rPr>
                          <w:b/>
                        </w:rPr>
                        <w:t>Copie</w:t>
                      </w:r>
                      <w:proofErr w:type="spellEnd"/>
                    </w:p>
                    <w:p w14:paraId="3936B731" w14:textId="6D33C534" w:rsidR="00CF68A0" w:rsidRPr="00CF68A0" w:rsidRDefault="00D8737F" w:rsidP="00CF68A0">
                      <w:pPr>
                        <w:ind w:left="57"/>
                        <w:rPr>
                          <w:sz w:val="16"/>
                          <w:szCs w:val="16"/>
                        </w:rPr>
                      </w:pPr>
                      <w:r>
                        <w:rPr>
                          <w:sz w:val="16"/>
                          <w:szCs w:val="16"/>
                        </w:rPr>
                        <w:t xml:space="preserve">Ambassade de </w:t>
                      </w:r>
                      <w:proofErr w:type="spellStart"/>
                      <w:r>
                        <w:rPr>
                          <w:sz w:val="16"/>
                          <w:szCs w:val="16"/>
                        </w:rPr>
                        <w:t>Tunisie</w:t>
                      </w:r>
                      <w:proofErr w:type="spellEnd"/>
                      <w:r>
                        <w:rPr>
                          <w:sz w:val="16"/>
                          <w:szCs w:val="16"/>
                        </w:rPr>
                        <w:t>, Kirchenfeldstrasse 63, 3005 Bern, Fax: 031 351 04 45 / E-Mail: at.berne@diplomatie.gov.tn</w:t>
                      </w:r>
                    </w:p>
                  </w:txbxContent>
                </v:textbox>
                <w10:wrap type="topAndBottom" anchorx="page" anchory="page"/>
                <w10:anchorlock/>
              </v:shape>
            </w:pict>
          </mc:Fallback>
        </mc:AlternateContent>
      </w:r>
    </w:p>
    <w:sectPr w:rsidR="00881147" w:rsidRPr="0014306C" w:rsidSect="001724F0">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95C49" w14:textId="77777777" w:rsidR="001724F0" w:rsidRPr="008702FA" w:rsidRDefault="001724F0" w:rsidP="00553907">
      <w:r w:rsidRPr="008702FA">
        <w:separator/>
      </w:r>
    </w:p>
  </w:endnote>
  <w:endnote w:type="continuationSeparator" w:id="0">
    <w:p w14:paraId="3B8ABB91" w14:textId="77777777" w:rsidR="001724F0" w:rsidRPr="008702FA" w:rsidRDefault="001724F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25F3"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7A59F63"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0A2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BD70D29" wp14:editId="7420B1A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4E50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54CA372" wp14:editId="08271A6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148F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F2D31B8" wp14:editId="63D9382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7CFE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6E0A" w14:textId="77777777" w:rsidR="001724F0" w:rsidRPr="008702FA" w:rsidRDefault="001724F0" w:rsidP="00553907">
      <w:r w:rsidRPr="008702FA">
        <w:separator/>
      </w:r>
    </w:p>
  </w:footnote>
  <w:footnote w:type="continuationSeparator" w:id="0">
    <w:p w14:paraId="0F8973D3" w14:textId="77777777" w:rsidR="001724F0" w:rsidRPr="008702FA" w:rsidRDefault="001724F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0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24F0"/>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5750C"/>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737F"/>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94DC6"/>
  <w15:docId w15:val="{EE4D2457-4EDB-4A62-BD7B-3E4AE202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D8737F"/>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8772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07494604">
      <w:bodyDiv w:val="1"/>
      <w:marLeft w:val="0"/>
      <w:marRight w:val="0"/>
      <w:marTop w:val="0"/>
      <w:marBottom w:val="0"/>
      <w:divBdr>
        <w:top w:val="none" w:sz="0" w:space="0" w:color="auto"/>
        <w:left w:val="none" w:sz="0" w:space="0" w:color="auto"/>
        <w:bottom w:val="none" w:sz="0" w:space="0" w:color="auto"/>
        <w:right w:val="none" w:sz="0" w:space="0" w:color="auto"/>
      </w:divBdr>
    </w:div>
    <w:div w:id="1866596839">
      <w:bodyDiv w:val="1"/>
      <w:marLeft w:val="0"/>
      <w:marRight w:val="0"/>
      <w:marTop w:val="0"/>
      <w:marBottom w:val="0"/>
      <w:divBdr>
        <w:top w:val="none" w:sz="0" w:space="0" w:color="auto"/>
        <w:left w:val="none" w:sz="0" w:space="0" w:color="auto"/>
        <w:bottom w:val="none" w:sz="0" w:space="0" w:color="auto"/>
        <w:right w:val="none" w:sz="0" w:space="0" w:color="auto"/>
      </w:divBdr>
    </w:div>
    <w:div w:id="206301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t.berne@diplomatie.gov.tn" TargetMode="External"/><Relationship Id="rId4" Type="http://schemas.openxmlformats.org/officeDocument/2006/relationships/settings" Target="settings.xml"/><Relationship Id="rId9" Type="http://schemas.openxmlformats.org/officeDocument/2006/relationships/hyperlink" Target="mailto:contact@carthage.t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1508</Words>
  <Characters>9504</Characters>
  <Application>Microsoft Office Word</Application>
  <DocSecurity>0</DocSecurity>
  <Lines>79</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2024-03-12T09:09:00Z</dcterms:created>
  <dcterms:modified xsi:type="dcterms:W3CDTF">2024-03-12T09:27:00Z</dcterms:modified>
</cp:coreProperties>
</file>