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ED8F" w14:textId="77777777" w:rsidR="007D0B54" w:rsidRPr="00851DAA" w:rsidRDefault="007D0B54" w:rsidP="00C67DE1">
      <w:pPr>
        <w:spacing w:line="360" w:lineRule="auto"/>
        <w:rPr>
          <w:sz w:val="20"/>
          <w:szCs w:val="20"/>
        </w:rPr>
      </w:pPr>
      <w:r w:rsidRPr="00851DAA">
        <w:rPr>
          <w:sz w:val="20"/>
          <w:szCs w:val="20"/>
        </w:rPr>
        <w:t>________________________</w:t>
      </w:r>
    </w:p>
    <w:p w14:paraId="621E2D03" w14:textId="77777777" w:rsidR="007D0B54" w:rsidRPr="00851DAA" w:rsidRDefault="007D0B54" w:rsidP="00C67DE1">
      <w:pPr>
        <w:spacing w:line="360" w:lineRule="auto"/>
        <w:rPr>
          <w:sz w:val="20"/>
          <w:szCs w:val="20"/>
        </w:rPr>
      </w:pPr>
      <w:r w:rsidRPr="00851DAA">
        <w:rPr>
          <w:sz w:val="20"/>
          <w:szCs w:val="20"/>
        </w:rPr>
        <w:t>________________________</w:t>
      </w:r>
    </w:p>
    <w:p w14:paraId="3AB1B06B" w14:textId="77777777" w:rsidR="007D0B54" w:rsidRPr="00851DAA" w:rsidRDefault="007D0B54" w:rsidP="00C67DE1">
      <w:pPr>
        <w:spacing w:line="360" w:lineRule="auto"/>
        <w:rPr>
          <w:sz w:val="20"/>
          <w:szCs w:val="20"/>
        </w:rPr>
      </w:pPr>
      <w:r w:rsidRPr="00851DAA">
        <w:rPr>
          <w:sz w:val="20"/>
          <w:szCs w:val="20"/>
        </w:rPr>
        <w:t>________________________</w:t>
      </w:r>
    </w:p>
    <w:p w14:paraId="4DC9DB07" w14:textId="77777777" w:rsidR="007D0B54" w:rsidRPr="00851DAA" w:rsidRDefault="007D0B54" w:rsidP="00C67DE1">
      <w:pPr>
        <w:spacing w:line="360" w:lineRule="auto"/>
        <w:rPr>
          <w:sz w:val="20"/>
          <w:szCs w:val="20"/>
        </w:rPr>
      </w:pPr>
      <w:r w:rsidRPr="00851DAA">
        <w:rPr>
          <w:sz w:val="20"/>
          <w:szCs w:val="20"/>
        </w:rPr>
        <w:t>________________________</w:t>
      </w:r>
    </w:p>
    <w:p w14:paraId="53E4736F" w14:textId="77777777" w:rsidR="007D0B54" w:rsidRPr="00851DAA" w:rsidRDefault="007D0B54" w:rsidP="00C67DE1">
      <w:pPr>
        <w:rPr>
          <w:sz w:val="20"/>
          <w:szCs w:val="20"/>
        </w:rPr>
      </w:pPr>
    </w:p>
    <w:p w14:paraId="7E2D45A2" w14:textId="77777777" w:rsidR="00EF5ECD" w:rsidRPr="00851DAA" w:rsidRDefault="00EF5ECD" w:rsidP="00C67DE1">
      <w:pPr>
        <w:rPr>
          <w:sz w:val="20"/>
          <w:szCs w:val="20"/>
        </w:rPr>
      </w:pPr>
    </w:p>
    <w:p w14:paraId="06049258" w14:textId="77777777" w:rsidR="00CA480B" w:rsidRPr="00851DAA" w:rsidRDefault="00CA480B" w:rsidP="00CA480B">
      <w:pPr>
        <w:ind w:left="5670"/>
        <w:rPr>
          <w:sz w:val="20"/>
          <w:szCs w:val="20"/>
          <w:lang w:val="it-CH"/>
        </w:rPr>
      </w:pPr>
      <w:r w:rsidRPr="00851DAA">
        <w:rPr>
          <w:sz w:val="20"/>
          <w:szCs w:val="20"/>
          <w:lang w:val="it-CH"/>
        </w:rPr>
        <w:t xml:space="preserve">President of Azerbaijan </w:t>
      </w:r>
    </w:p>
    <w:p w14:paraId="786EE952" w14:textId="77777777" w:rsidR="00CA480B" w:rsidRPr="00851DAA" w:rsidRDefault="00CA480B" w:rsidP="00CA480B">
      <w:pPr>
        <w:ind w:left="5670"/>
        <w:rPr>
          <w:sz w:val="20"/>
          <w:szCs w:val="20"/>
          <w:lang w:val="it-CH"/>
        </w:rPr>
      </w:pPr>
      <w:r w:rsidRPr="00851DAA">
        <w:rPr>
          <w:sz w:val="20"/>
          <w:szCs w:val="20"/>
          <w:lang w:val="it-CH"/>
        </w:rPr>
        <w:t xml:space="preserve">Ilham Aliyev </w:t>
      </w:r>
    </w:p>
    <w:p w14:paraId="51F9E733" w14:textId="77777777" w:rsidR="00CA480B" w:rsidRPr="00851DAA" w:rsidRDefault="00CA480B" w:rsidP="00CA480B">
      <w:pPr>
        <w:ind w:left="5670"/>
        <w:rPr>
          <w:sz w:val="20"/>
          <w:szCs w:val="20"/>
          <w:lang w:val="it-CH"/>
        </w:rPr>
      </w:pPr>
      <w:r w:rsidRPr="00851DAA">
        <w:rPr>
          <w:sz w:val="20"/>
          <w:szCs w:val="20"/>
          <w:lang w:val="it-CH"/>
        </w:rPr>
        <w:t>Office of the President of Azerbaijan</w:t>
      </w:r>
    </w:p>
    <w:p w14:paraId="7B276578" w14:textId="77777777" w:rsidR="00CA480B" w:rsidRPr="00851DAA" w:rsidRDefault="00CA480B" w:rsidP="00CA480B">
      <w:pPr>
        <w:ind w:left="5670"/>
        <w:rPr>
          <w:sz w:val="20"/>
          <w:szCs w:val="20"/>
          <w:lang w:val="it-CH"/>
        </w:rPr>
      </w:pPr>
      <w:r w:rsidRPr="00851DAA">
        <w:rPr>
          <w:sz w:val="20"/>
          <w:szCs w:val="20"/>
          <w:lang w:val="it-CH"/>
        </w:rPr>
        <w:t>19 Istiqlaliyyat Street</w:t>
      </w:r>
    </w:p>
    <w:p w14:paraId="316C938C" w14:textId="77777777" w:rsidR="00CA480B" w:rsidRPr="00851DAA" w:rsidRDefault="00CA480B" w:rsidP="00CA480B">
      <w:pPr>
        <w:ind w:left="5670"/>
        <w:rPr>
          <w:sz w:val="20"/>
          <w:szCs w:val="20"/>
          <w:lang w:val="it-CH"/>
        </w:rPr>
      </w:pPr>
      <w:r w:rsidRPr="00851DAA">
        <w:rPr>
          <w:sz w:val="20"/>
          <w:szCs w:val="20"/>
          <w:lang w:val="it-CH"/>
        </w:rPr>
        <w:t>Baku AZ1066</w:t>
      </w:r>
    </w:p>
    <w:p w14:paraId="2D652B84" w14:textId="77777777" w:rsidR="00CA480B" w:rsidRPr="00851DAA" w:rsidRDefault="00CA480B" w:rsidP="00CA480B">
      <w:pPr>
        <w:ind w:left="5670"/>
        <w:rPr>
          <w:sz w:val="20"/>
          <w:szCs w:val="20"/>
          <w:lang w:val="it-CH"/>
        </w:rPr>
      </w:pPr>
      <w:r w:rsidRPr="00851DAA">
        <w:rPr>
          <w:sz w:val="20"/>
          <w:szCs w:val="20"/>
          <w:lang w:val="it-CH"/>
        </w:rPr>
        <w:t>Azerbaijan</w:t>
      </w:r>
    </w:p>
    <w:p w14:paraId="69FF91FB" w14:textId="57E789D0" w:rsidR="007D0B54" w:rsidRPr="00851DAA" w:rsidRDefault="007D0B54" w:rsidP="00C67DE1">
      <w:pPr>
        <w:spacing w:before="840" w:after="840"/>
        <w:ind w:left="5670"/>
        <w:rPr>
          <w:sz w:val="20"/>
          <w:szCs w:val="20"/>
          <w:lang w:val="it-CH"/>
        </w:rPr>
      </w:pPr>
      <w:r w:rsidRPr="00851DAA">
        <w:rPr>
          <w:sz w:val="20"/>
          <w:szCs w:val="20"/>
        </w:rPr>
        <w:t>________________________</w:t>
      </w:r>
    </w:p>
    <w:p w14:paraId="0C903735" w14:textId="77777777" w:rsidR="007C6484" w:rsidRPr="00851DAA" w:rsidRDefault="007C6484" w:rsidP="00C67DE1">
      <w:pPr>
        <w:pStyle w:val="AbschnittAbstandimText"/>
        <w:spacing w:after="0"/>
        <w:rPr>
          <w:sz w:val="20"/>
          <w:szCs w:val="20"/>
          <w:lang w:val="it-CH"/>
        </w:rPr>
      </w:pPr>
    </w:p>
    <w:p w14:paraId="2A03D4B1" w14:textId="77777777" w:rsidR="00CA480B" w:rsidRPr="00851DAA" w:rsidRDefault="00CA480B" w:rsidP="00CA480B">
      <w:pPr>
        <w:pStyle w:val="AbschnittAbstandimText"/>
        <w:rPr>
          <w:sz w:val="20"/>
          <w:szCs w:val="20"/>
          <w:lang w:val="fr-CH"/>
        </w:rPr>
      </w:pPr>
      <w:r w:rsidRPr="00851DAA">
        <w:rPr>
          <w:sz w:val="20"/>
          <w:szCs w:val="20"/>
          <w:lang w:val="fr-CH"/>
        </w:rPr>
        <w:t>Monsieur le Président,</w:t>
      </w:r>
    </w:p>
    <w:p w14:paraId="4B84BD80" w14:textId="77777777" w:rsidR="00CA480B" w:rsidRPr="00851DAA" w:rsidRDefault="00CA480B" w:rsidP="00CA480B">
      <w:pPr>
        <w:pStyle w:val="AbschnittAbstandimText"/>
        <w:rPr>
          <w:b/>
          <w:bCs/>
          <w:sz w:val="20"/>
          <w:szCs w:val="20"/>
          <w:lang w:val="fr-CH"/>
        </w:rPr>
      </w:pPr>
      <w:r w:rsidRPr="00851DAA">
        <w:rPr>
          <w:b/>
          <w:bCs/>
          <w:sz w:val="20"/>
          <w:szCs w:val="20"/>
          <w:lang w:val="fr-CH"/>
        </w:rPr>
        <w:t>Je vous écris pour demander que Gubad Ibadoghlu, universitaire de premier plan et militant politique, soit libéré immédiatement sans condition et autorisé à se rendre à l’étranger pour accéder aux soins médicaux urgents dont il a besoin.</w:t>
      </w:r>
    </w:p>
    <w:p w14:paraId="07EFC2C7" w14:textId="11536F65" w:rsidR="00CA480B" w:rsidRPr="00851DAA" w:rsidRDefault="00CA480B" w:rsidP="00CA480B">
      <w:pPr>
        <w:pStyle w:val="AbschnittAbstandimText"/>
        <w:rPr>
          <w:sz w:val="20"/>
          <w:szCs w:val="20"/>
          <w:lang w:val="fr-CH"/>
        </w:rPr>
      </w:pPr>
      <w:r w:rsidRPr="00851DAA">
        <w:rPr>
          <w:sz w:val="20"/>
          <w:szCs w:val="20"/>
          <w:lang w:val="fr-CH"/>
        </w:rPr>
        <w:t>Gubad Ibadoughlu souffre de multiples problèmes de santé, notamment d’un anévrisme aortique – une grave affection cardiaque qui continue de se dégrader pendant son assignation à domicile, à l’origine de vives douleurs thoraciques et d’un essoufflement. Selon sa famille, des examens médicaux qu’il a subis récemment montrent une aggravation de ses problèmes cardiaques présentant un risque pour sa vie et nécessitant des soins ou une intervention chirurgicale de toute urgence. Ses proches ont également fait savoir qu’ils ne trouvent pas d’hôpital en Azerbaïdjan qui pratique l’opération dont il a besoin.</w:t>
      </w:r>
    </w:p>
    <w:p w14:paraId="43E2851A" w14:textId="036745DC" w:rsidR="00CA480B" w:rsidRPr="00851DAA" w:rsidRDefault="00CA480B" w:rsidP="00CA480B">
      <w:pPr>
        <w:pStyle w:val="AbschnittAbstandimText"/>
        <w:rPr>
          <w:sz w:val="20"/>
          <w:szCs w:val="20"/>
          <w:lang w:val="fr-CH"/>
        </w:rPr>
      </w:pPr>
      <w:r w:rsidRPr="00851DAA">
        <w:rPr>
          <w:sz w:val="20"/>
          <w:szCs w:val="20"/>
          <w:lang w:val="fr-CH"/>
        </w:rPr>
        <w:t>Gubad Ibadoughlu a été arrêté le 23 juillet 2023, vraisemblablement en représailles de son travail de lutte contre la corruption et de ses critiques à l’égard des autorités azerbaïdjanaises. Le 22 avril 2024, il a été extrait du centre de détention où il était incarcéré jusqu’alors pour être placé en résidence surveillée. Il continue de faire l’objet de poursuites motivées par des considérations politiques et d’une interdiction de sortie du territoire, qui l’empêche de quitter le pays et de retrouver ses proches, tous exilés actuellement.</w:t>
      </w:r>
    </w:p>
    <w:p w14:paraId="30A3D16B" w14:textId="26D669D5" w:rsidR="00CA480B" w:rsidRPr="00851DAA" w:rsidRDefault="00CA480B" w:rsidP="00CA480B">
      <w:pPr>
        <w:pStyle w:val="AbschnittAbstandimText"/>
        <w:rPr>
          <w:b/>
          <w:bCs/>
          <w:sz w:val="20"/>
          <w:szCs w:val="20"/>
          <w:lang w:val="fr-CH"/>
        </w:rPr>
      </w:pPr>
      <w:r w:rsidRPr="00851DAA">
        <w:rPr>
          <w:b/>
          <w:bCs/>
          <w:sz w:val="20"/>
          <w:szCs w:val="20"/>
          <w:lang w:val="fr-CH"/>
        </w:rPr>
        <w:t>Je vous appelle à rendre immédiatement sa liberté à Gubad Ibadoughlu et à veiller à ce que son interdiction de voyager soit levée sans délai pour lui permettre de recevoir les soins médicaux dont il a besoin à l’étranger. Je vous demande également de faire en sorte que toutes les accusations forgées de toutes pièces retenues contre lui soient abandonnées et de mettre fin à l’utilisation abusive du système de justice pénale en Azerbaïdjan pour cibler les personnes qui critiquent le gouvernement.</w:t>
      </w:r>
    </w:p>
    <w:p w14:paraId="17A5B689" w14:textId="77777777" w:rsidR="00CA480B" w:rsidRPr="00851DAA" w:rsidRDefault="00CA480B" w:rsidP="00CA480B">
      <w:pPr>
        <w:pStyle w:val="AbschnittAbstandimText"/>
        <w:rPr>
          <w:sz w:val="20"/>
          <w:szCs w:val="20"/>
          <w:lang w:val="fr-CH"/>
        </w:rPr>
      </w:pPr>
    </w:p>
    <w:p w14:paraId="4B58763E" w14:textId="77777777" w:rsidR="00CA480B" w:rsidRPr="00851DAA" w:rsidRDefault="00CA480B" w:rsidP="00CA480B">
      <w:pPr>
        <w:pStyle w:val="AbschnittAbstandimText"/>
        <w:rPr>
          <w:sz w:val="20"/>
          <w:szCs w:val="20"/>
          <w:lang w:val="fr-CH"/>
        </w:rPr>
      </w:pPr>
      <w:r w:rsidRPr="00851DAA">
        <w:rPr>
          <w:sz w:val="20"/>
          <w:szCs w:val="20"/>
          <w:lang w:val="fr-CH"/>
        </w:rPr>
        <w:t>Veuillez agréer, Monsieur le Président, l’expression de ma haute considération.</w:t>
      </w:r>
    </w:p>
    <w:p w14:paraId="41989EAF" w14:textId="77777777" w:rsidR="007D0B54" w:rsidRPr="00851DAA" w:rsidRDefault="007D0B54" w:rsidP="00C67DE1">
      <w:pPr>
        <w:spacing w:before="360"/>
        <w:rPr>
          <w:sz w:val="20"/>
          <w:szCs w:val="20"/>
        </w:rPr>
      </w:pPr>
      <w:r w:rsidRPr="00851DAA">
        <w:rPr>
          <w:sz w:val="20"/>
          <w:szCs w:val="20"/>
        </w:rPr>
        <w:t>________________________</w:t>
      </w:r>
    </w:p>
    <w:p w14:paraId="170C743F" w14:textId="77777777" w:rsidR="00881147" w:rsidRPr="0014306C" w:rsidRDefault="00097F8C" w:rsidP="00C67DE1">
      <w:pPr>
        <w:rPr>
          <w:sz w:val="20"/>
          <w:szCs w:val="20"/>
          <w:lang w:val="fr-FR"/>
        </w:rPr>
      </w:pPr>
      <w:r w:rsidRPr="00851DAA">
        <w:rPr>
          <w:noProof/>
          <w:sz w:val="20"/>
          <w:szCs w:val="20"/>
          <w:lang w:val="fr-FR"/>
        </w:rPr>
        <mc:AlternateContent>
          <mc:Choice Requires="wps">
            <w:drawing>
              <wp:anchor distT="0" distB="0" distL="114300" distR="114300" simplePos="0" relativeHeight="251658240" behindDoc="0" locked="1" layoutInCell="0" allowOverlap="0" wp14:anchorId="2F12CCAE" wp14:editId="7F4307C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4DEFD" w14:textId="604B9EB8" w:rsidR="00097F8C" w:rsidRPr="002222A4" w:rsidRDefault="00F71E28" w:rsidP="00FA0F34">
                            <w:pPr>
                              <w:spacing w:after="40"/>
                              <w:ind w:left="57"/>
                              <w:rPr>
                                <w:b/>
                              </w:rPr>
                            </w:pPr>
                            <w:r w:rsidRPr="00CA480B">
                              <w:rPr>
                                <w:b/>
                              </w:rPr>
                              <w:t>Copie</w:t>
                            </w:r>
                          </w:p>
                          <w:p w14:paraId="2D521D32" w14:textId="2350B304" w:rsidR="00CA480B" w:rsidRPr="00CA480B" w:rsidRDefault="00CA480B" w:rsidP="00CA480B">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r w:rsidRPr="00CA480B">
                              <w:rPr>
                                <w:sz w:val="16"/>
                                <w:szCs w:val="16"/>
                                <w:lang w:val="fr-FR"/>
                              </w:rPr>
                              <w:t>Kramburgstrasse 10, 3006 Berne</w:t>
                            </w:r>
                          </w:p>
                          <w:p w14:paraId="023B7A8A" w14:textId="3ECF5936" w:rsidR="00CF68A0" w:rsidRPr="00CF68A0" w:rsidRDefault="00CA480B"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2CCA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894DEFD" w14:textId="604B9EB8" w:rsidR="00097F8C" w:rsidRPr="002222A4" w:rsidRDefault="00F71E28" w:rsidP="00FA0F34">
                      <w:pPr>
                        <w:spacing w:after="40"/>
                        <w:ind w:left="57"/>
                        <w:rPr>
                          <w:b/>
                        </w:rPr>
                      </w:pPr>
                      <w:r w:rsidRPr="00CA480B">
                        <w:rPr>
                          <w:b/>
                        </w:rPr>
                        <w:t>Copie</w:t>
                      </w:r>
                    </w:p>
                    <w:p w14:paraId="2D521D32" w14:textId="2350B304" w:rsidR="00CA480B" w:rsidRPr="00CA480B" w:rsidRDefault="00CA480B" w:rsidP="00CA480B">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r w:rsidRPr="00CA480B">
                        <w:rPr>
                          <w:sz w:val="16"/>
                          <w:szCs w:val="16"/>
                          <w:lang w:val="fr-FR"/>
                        </w:rPr>
                        <w:t>Kramburgstrasse 10, 3006 Berne</w:t>
                      </w:r>
                    </w:p>
                    <w:p w14:paraId="023B7A8A" w14:textId="3ECF5936" w:rsidR="00CF68A0" w:rsidRPr="00CF68A0" w:rsidRDefault="00CA480B"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7428D" w14:textId="77777777" w:rsidR="00305A3C" w:rsidRPr="008702FA" w:rsidRDefault="00305A3C" w:rsidP="00553907">
      <w:r w:rsidRPr="008702FA">
        <w:separator/>
      </w:r>
    </w:p>
  </w:endnote>
  <w:endnote w:type="continuationSeparator" w:id="0">
    <w:p w14:paraId="6ADEB2BC" w14:textId="77777777" w:rsidR="00305A3C" w:rsidRPr="008702FA" w:rsidRDefault="00305A3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E6B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2458169" wp14:editId="7F826D5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16DD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9AA68EB" wp14:editId="2987DB0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DED8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BE9BB2F" wp14:editId="30BEE3A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A575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88DE" w14:textId="77777777" w:rsidR="00305A3C" w:rsidRPr="008702FA" w:rsidRDefault="00305A3C" w:rsidP="00553907">
      <w:r w:rsidRPr="008702FA">
        <w:separator/>
      </w:r>
    </w:p>
  </w:footnote>
  <w:footnote w:type="continuationSeparator" w:id="0">
    <w:p w14:paraId="2C6AD49A" w14:textId="77777777" w:rsidR="00305A3C" w:rsidRPr="008702FA" w:rsidRDefault="00305A3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0B"/>
    <w:rsid w:val="0003368C"/>
    <w:rsid w:val="00040CB3"/>
    <w:rsid w:val="0004184B"/>
    <w:rsid w:val="000539E4"/>
    <w:rsid w:val="00063A0F"/>
    <w:rsid w:val="00063E0D"/>
    <w:rsid w:val="0006618D"/>
    <w:rsid w:val="000766D3"/>
    <w:rsid w:val="00084734"/>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5A3C"/>
    <w:rsid w:val="00307491"/>
    <w:rsid w:val="00312368"/>
    <w:rsid w:val="0032219D"/>
    <w:rsid w:val="00330C3E"/>
    <w:rsid w:val="0033126D"/>
    <w:rsid w:val="00344EA9"/>
    <w:rsid w:val="00370680"/>
    <w:rsid w:val="00396E52"/>
    <w:rsid w:val="003A5D8D"/>
    <w:rsid w:val="003A690E"/>
    <w:rsid w:val="003B2797"/>
    <w:rsid w:val="003B2A73"/>
    <w:rsid w:val="003B37CB"/>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46C8E"/>
    <w:rsid w:val="007518F6"/>
    <w:rsid w:val="007533AB"/>
    <w:rsid w:val="00757FC4"/>
    <w:rsid w:val="00775B82"/>
    <w:rsid w:val="00781539"/>
    <w:rsid w:val="00794631"/>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1DAA"/>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5ABB"/>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5A71"/>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2976"/>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480B"/>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D1F9A"/>
  <w15:docId w15:val="{A82A31E3-5E21-42D0-83F4-482C9F40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329</Words>
  <Characters>1944</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2024-11-08T07:50:00Z</dcterms:created>
  <dcterms:modified xsi:type="dcterms:W3CDTF">2024-11-08T12:55:00Z</dcterms:modified>
</cp:coreProperties>
</file>