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D5FED" w14:textId="77777777" w:rsidR="007D0B54" w:rsidRPr="006A5455" w:rsidRDefault="007D0B54" w:rsidP="00C67DE1">
      <w:pPr>
        <w:spacing w:line="360" w:lineRule="auto"/>
        <w:rPr>
          <w:sz w:val="20"/>
          <w:szCs w:val="20"/>
        </w:rPr>
      </w:pPr>
      <w:r w:rsidRPr="006A5455">
        <w:rPr>
          <w:sz w:val="20"/>
          <w:szCs w:val="20"/>
        </w:rPr>
        <w:t>________________________</w:t>
      </w:r>
    </w:p>
    <w:p w14:paraId="0D65DDCB" w14:textId="77777777" w:rsidR="007D0B54" w:rsidRPr="006A5455" w:rsidRDefault="007D0B54" w:rsidP="00C67DE1">
      <w:pPr>
        <w:spacing w:line="360" w:lineRule="auto"/>
        <w:rPr>
          <w:sz w:val="20"/>
          <w:szCs w:val="20"/>
        </w:rPr>
      </w:pPr>
      <w:r w:rsidRPr="006A5455">
        <w:rPr>
          <w:sz w:val="20"/>
          <w:szCs w:val="20"/>
        </w:rPr>
        <w:t>________________________</w:t>
      </w:r>
    </w:p>
    <w:p w14:paraId="17FA6E4B" w14:textId="77777777" w:rsidR="007D0B54" w:rsidRPr="006A5455" w:rsidRDefault="007D0B54" w:rsidP="00C67DE1">
      <w:pPr>
        <w:spacing w:line="360" w:lineRule="auto"/>
        <w:rPr>
          <w:sz w:val="20"/>
          <w:szCs w:val="20"/>
        </w:rPr>
      </w:pPr>
      <w:r w:rsidRPr="006A5455">
        <w:rPr>
          <w:sz w:val="20"/>
          <w:szCs w:val="20"/>
        </w:rPr>
        <w:t>________________________</w:t>
      </w:r>
    </w:p>
    <w:p w14:paraId="7D65F9E6" w14:textId="77777777" w:rsidR="007D0B54" w:rsidRPr="006A5455" w:rsidRDefault="007D0B54" w:rsidP="00C67DE1">
      <w:pPr>
        <w:spacing w:line="360" w:lineRule="auto"/>
        <w:rPr>
          <w:sz w:val="20"/>
          <w:szCs w:val="20"/>
        </w:rPr>
      </w:pPr>
      <w:r w:rsidRPr="006A5455">
        <w:rPr>
          <w:sz w:val="20"/>
          <w:szCs w:val="20"/>
        </w:rPr>
        <w:t>________________________</w:t>
      </w:r>
    </w:p>
    <w:p w14:paraId="4C30F7C5" w14:textId="77777777" w:rsidR="007D0B54" w:rsidRPr="006A5455" w:rsidRDefault="007D0B54" w:rsidP="00C67DE1">
      <w:pPr>
        <w:rPr>
          <w:sz w:val="20"/>
          <w:szCs w:val="20"/>
        </w:rPr>
      </w:pPr>
    </w:p>
    <w:p w14:paraId="0D9E2D4A" w14:textId="77777777" w:rsidR="00EF5ECD" w:rsidRPr="006A5455" w:rsidRDefault="00EF5ECD" w:rsidP="00C67DE1">
      <w:pPr>
        <w:rPr>
          <w:sz w:val="20"/>
          <w:szCs w:val="20"/>
        </w:rPr>
      </w:pPr>
    </w:p>
    <w:p w14:paraId="083C38DE" w14:textId="2DA1AB0D" w:rsidR="007D0B54" w:rsidRPr="006A5455" w:rsidRDefault="00665963" w:rsidP="00C67DE1">
      <w:pPr>
        <w:ind w:left="5670"/>
        <w:rPr>
          <w:sz w:val="20"/>
          <w:szCs w:val="20"/>
          <w:lang w:val="it-CH"/>
        </w:rPr>
      </w:pPr>
      <w:r w:rsidRPr="006A5455">
        <w:rPr>
          <w:sz w:val="20"/>
          <w:szCs w:val="20"/>
          <w:lang w:val="it-CH"/>
        </w:rPr>
        <w:t>Minister of Interior</w:t>
      </w:r>
      <w:r w:rsidRPr="006A5455">
        <w:rPr>
          <w:sz w:val="20"/>
          <w:szCs w:val="20"/>
          <w:lang w:val="it-CH"/>
        </w:rPr>
        <w:br/>
        <w:t>Ali Yerlikaya</w:t>
      </w:r>
      <w:r w:rsidRPr="006A5455">
        <w:rPr>
          <w:sz w:val="20"/>
          <w:szCs w:val="20"/>
          <w:lang w:val="it-CH"/>
        </w:rPr>
        <w:br/>
        <w:t xml:space="preserve">T.C. İçişleri Bakanlığı </w:t>
      </w:r>
      <w:r w:rsidRPr="006A5455">
        <w:rPr>
          <w:sz w:val="20"/>
          <w:szCs w:val="20"/>
          <w:lang w:val="it-CH"/>
        </w:rPr>
        <w:br/>
        <w:t>Bakanlıklar/ANKARA</w:t>
      </w:r>
      <w:r w:rsidRPr="006A5455">
        <w:rPr>
          <w:sz w:val="20"/>
          <w:szCs w:val="20"/>
          <w:lang w:val="it-CH"/>
        </w:rPr>
        <w:br/>
        <w:t>Türkiye</w:t>
      </w:r>
    </w:p>
    <w:p w14:paraId="01BBF2BC" w14:textId="48CEC0D9" w:rsidR="007D0B54" w:rsidRPr="006A5455" w:rsidRDefault="007D0B54" w:rsidP="00C67DE1">
      <w:pPr>
        <w:spacing w:before="840" w:after="840"/>
        <w:ind w:left="5670"/>
        <w:rPr>
          <w:sz w:val="20"/>
          <w:szCs w:val="20"/>
          <w:lang w:val="it-CH"/>
        </w:rPr>
      </w:pPr>
      <w:r w:rsidRPr="006A5455">
        <w:rPr>
          <w:sz w:val="20"/>
          <w:szCs w:val="20"/>
        </w:rPr>
        <w:t>________________________</w:t>
      </w:r>
    </w:p>
    <w:p w14:paraId="225BB698" w14:textId="77777777" w:rsidR="007C6484" w:rsidRPr="006A5455" w:rsidRDefault="007C6484" w:rsidP="00C67DE1">
      <w:pPr>
        <w:pStyle w:val="AbschnittAbstandimText"/>
        <w:spacing w:after="0"/>
        <w:rPr>
          <w:sz w:val="20"/>
          <w:szCs w:val="20"/>
          <w:lang w:val="it-CH"/>
        </w:rPr>
      </w:pPr>
    </w:p>
    <w:p w14:paraId="1F0AF3DF" w14:textId="77777777" w:rsidR="00665963" w:rsidRPr="006A5455" w:rsidRDefault="00665963" w:rsidP="00665963">
      <w:pPr>
        <w:pStyle w:val="AbschnittAbstandimText"/>
        <w:rPr>
          <w:sz w:val="20"/>
          <w:szCs w:val="20"/>
          <w:lang w:val="en-GB"/>
        </w:rPr>
      </w:pPr>
      <w:r w:rsidRPr="006A5455">
        <w:rPr>
          <w:sz w:val="20"/>
          <w:szCs w:val="20"/>
          <w:lang w:val="en-GB"/>
        </w:rPr>
        <w:t>Dear Minister,</w:t>
      </w:r>
    </w:p>
    <w:p w14:paraId="19FA488B" w14:textId="2265D777" w:rsidR="00665963" w:rsidRPr="006A5455" w:rsidRDefault="00665963" w:rsidP="00665963">
      <w:pPr>
        <w:pStyle w:val="AbschnittAbstandimText"/>
        <w:rPr>
          <w:sz w:val="20"/>
          <w:szCs w:val="20"/>
          <w:lang w:val="en-GB"/>
        </w:rPr>
      </w:pPr>
      <w:r w:rsidRPr="006A5455">
        <w:rPr>
          <w:b/>
          <w:bCs/>
          <w:sz w:val="20"/>
          <w:szCs w:val="20"/>
          <w:lang w:val="en-GB"/>
        </w:rPr>
        <w:t>I am writing to call on you to intervene, without further delay, to fully open Galatasaray Square to Saturday Mothers/People’s weekly peaceful vigil</w:t>
      </w:r>
      <w:r w:rsidRPr="006A5455">
        <w:rPr>
          <w:sz w:val="20"/>
          <w:szCs w:val="20"/>
          <w:lang w:val="en-GB"/>
        </w:rPr>
        <w:t>. This long overdue decision would be in line with the two Constitutional Court rulings in 2022 and 2023 and the acquittals in March 2025 of 45 defendants who have been prosecuted under the Law on Meetings and Demonstrations since 2021.</w:t>
      </w:r>
    </w:p>
    <w:p w14:paraId="580BA9FD" w14:textId="537AA056" w:rsidR="00665963" w:rsidRPr="006A5455" w:rsidRDefault="00665963" w:rsidP="00665963">
      <w:pPr>
        <w:pStyle w:val="AbschnittAbstandimText"/>
        <w:rPr>
          <w:sz w:val="20"/>
          <w:szCs w:val="20"/>
          <w:lang w:val="en-GB"/>
        </w:rPr>
      </w:pPr>
      <w:r w:rsidRPr="006A5455">
        <w:rPr>
          <w:sz w:val="20"/>
          <w:szCs w:val="20"/>
          <w:lang w:val="en-GB"/>
        </w:rPr>
        <w:t>While the group has been able to return to Galatasaray Square since November 2023, the round the clock presence of metal barriers and armed police, and the arbitrary limit on the numbers of protesters to 10 people allowed to gather each Saturday, continue to represent an unlawful restriction to Saturday Mothers/People’s enjoyment of their right to peaceful assembly.</w:t>
      </w:r>
    </w:p>
    <w:p w14:paraId="5BBAE56D" w14:textId="3807AA00" w:rsidR="00665963" w:rsidRPr="006A5455" w:rsidRDefault="00665963" w:rsidP="00665963">
      <w:pPr>
        <w:pStyle w:val="AbschnittAbstandimText"/>
        <w:rPr>
          <w:sz w:val="20"/>
          <w:szCs w:val="20"/>
          <w:lang w:val="en-GB"/>
        </w:rPr>
      </w:pPr>
      <w:r w:rsidRPr="006A5455">
        <w:rPr>
          <w:sz w:val="20"/>
          <w:szCs w:val="20"/>
          <w:lang w:val="en-GB"/>
        </w:rPr>
        <w:t xml:space="preserve">The positive duty of all states party to binding international human rights treaties such as the International Covenant on Civil and Political Rights and the European Convention on Human Rights is to ensure the exercise of the right to peaceful assembly of all without discrimination. In the case of Saturday Mothers/People and all those who wish to assemble peacefully, Galatasaray Square is a location of symbolic importance that has become synonymous with the group over the last 30 years. </w:t>
      </w:r>
    </w:p>
    <w:p w14:paraId="27C8001C" w14:textId="77777777" w:rsidR="00665963" w:rsidRPr="006A5455" w:rsidRDefault="00665963" w:rsidP="00665963">
      <w:pPr>
        <w:pStyle w:val="AbschnittAbstandimText"/>
        <w:rPr>
          <w:b/>
          <w:bCs/>
          <w:sz w:val="20"/>
          <w:szCs w:val="20"/>
          <w:lang w:val="en-GB"/>
        </w:rPr>
      </w:pPr>
      <w:r w:rsidRPr="006A5455">
        <w:rPr>
          <w:b/>
          <w:bCs/>
          <w:sz w:val="20"/>
          <w:szCs w:val="20"/>
          <w:lang w:val="en-GB"/>
        </w:rPr>
        <w:t xml:space="preserve">I call on you to ensure the Saturday Mothers/People’s right to peaceful assembly, open up the Square and lift all the current restrictions immediately. </w:t>
      </w:r>
    </w:p>
    <w:p w14:paraId="3EB8EC9E" w14:textId="77777777" w:rsidR="00665963" w:rsidRPr="006A5455" w:rsidRDefault="00665963" w:rsidP="00665963">
      <w:pPr>
        <w:pStyle w:val="AbschnittAbstandimText"/>
        <w:rPr>
          <w:sz w:val="20"/>
          <w:szCs w:val="20"/>
          <w:lang w:val="en-GB"/>
        </w:rPr>
      </w:pPr>
    </w:p>
    <w:p w14:paraId="575A36F3" w14:textId="77777777" w:rsidR="00665963" w:rsidRPr="006A5455" w:rsidRDefault="00665963" w:rsidP="00665963">
      <w:pPr>
        <w:pStyle w:val="AbschnittAbstandimText"/>
        <w:rPr>
          <w:sz w:val="20"/>
          <w:szCs w:val="20"/>
          <w:lang w:val="en-GB"/>
        </w:rPr>
      </w:pPr>
      <w:r w:rsidRPr="006A5455">
        <w:rPr>
          <w:sz w:val="20"/>
          <w:szCs w:val="20"/>
          <w:lang w:val="en-GB"/>
        </w:rPr>
        <w:t>Yours sincerely,</w:t>
      </w:r>
    </w:p>
    <w:p w14:paraId="0D586F83" w14:textId="77777777" w:rsidR="007D0B54" w:rsidRPr="006A5455" w:rsidRDefault="007D0B54" w:rsidP="00C67DE1">
      <w:pPr>
        <w:spacing w:before="360"/>
        <w:rPr>
          <w:sz w:val="20"/>
          <w:szCs w:val="20"/>
        </w:rPr>
      </w:pPr>
      <w:r w:rsidRPr="006A5455">
        <w:rPr>
          <w:sz w:val="20"/>
          <w:szCs w:val="20"/>
        </w:rPr>
        <w:t>________________________</w:t>
      </w:r>
    </w:p>
    <w:p w14:paraId="14BABB53" w14:textId="77777777" w:rsidR="00881147" w:rsidRPr="0014306C" w:rsidRDefault="00097F8C" w:rsidP="00C67DE1">
      <w:pPr>
        <w:rPr>
          <w:sz w:val="20"/>
          <w:szCs w:val="20"/>
          <w:lang w:val="fr-FR"/>
        </w:rPr>
      </w:pPr>
      <w:r w:rsidRPr="006A5455">
        <w:rPr>
          <w:noProof/>
          <w:sz w:val="20"/>
          <w:szCs w:val="20"/>
          <w:lang w:val="fr-FR"/>
        </w:rPr>
        <mc:AlternateContent>
          <mc:Choice Requires="wps">
            <w:drawing>
              <wp:anchor distT="0" distB="0" distL="114300" distR="114300" simplePos="0" relativeHeight="251658240" behindDoc="0" locked="1" layoutInCell="0" allowOverlap="0" wp14:anchorId="32BF500B" wp14:editId="3F15E4B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05C49" w14:textId="1B583B25" w:rsidR="00097F8C" w:rsidRPr="002222A4" w:rsidRDefault="00F71E28" w:rsidP="00FA0F34">
                            <w:pPr>
                              <w:spacing w:after="40"/>
                              <w:ind w:left="57"/>
                              <w:rPr>
                                <w:b/>
                              </w:rPr>
                            </w:pPr>
                            <w:r w:rsidRPr="00665963">
                              <w:rPr>
                                <w:b/>
                              </w:rPr>
                              <w:t>Copie</w:t>
                            </w:r>
                          </w:p>
                          <w:p w14:paraId="7B1CC0EA" w14:textId="77777777" w:rsidR="006A5455" w:rsidRDefault="00665963" w:rsidP="00CF68A0">
                            <w:pPr>
                              <w:ind w:left="57"/>
                              <w:rPr>
                                <w:sz w:val="16"/>
                                <w:szCs w:val="16"/>
                              </w:rPr>
                            </w:pPr>
                            <w:r>
                              <w:rPr>
                                <w:sz w:val="16"/>
                                <w:szCs w:val="16"/>
                              </w:rPr>
                              <w:t>Botschaft der Republik Türkei, Lombachweg 33, Postfach 34, 3000 Bern 15</w:t>
                            </w:r>
                          </w:p>
                          <w:p w14:paraId="278149B1" w14:textId="7CE3B10C" w:rsidR="00CF68A0" w:rsidRPr="00CF68A0" w:rsidRDefault="00665963" w:rsidP="00CF68A0">
                            <w:pPr>
                              <w:ind w:left="57"/>
                              <w:rPr>
                                <w:sz w:val="16"/>
                                <w:szCs w:val="16"/>
                              </w:rPr>
                            </w:pPr>
                            <w:r>
                              <w:rPr>
                                <w:sz w:val="16"/>
                                <w:szCs w:val="16"/>
                              </w:rPr>
                              <w:t>Fax: 031 352 88 19 / E-Mail: botschaft.bern@mfa.gov.tr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500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F205C49" w14:textId="1B583B25" w:rsidR="00097F8C" w:rsidRPr="002222A4" w:rsidRDefault="00F71E28" w:rsidP="00FA0F34">
                      <w:pPr>
                        <w:spacing w:after="40"/>
                        <w:ind w:left="57"/>
                        <w:rPr>
                          <w:b/>
                        </w:rPr>
                      </w:pPr>
                      <w:r w:rsidRPr="00665963">
                        <w:rPr>
                          <w:b/>
                        </w:rPr>
                        <w:t>Copie</w:t>
                      </w:r>
                    </w:p>
                    <w:p w14:paraId="7B1CC0EA" w14:textId="77777777" w:rsidR="006A5455" w:rsidRDefault="00665963" w:rsidP="00CF68A0">
                      <w:pPr>
                        <w:ind w:left="57"/>
                        <w:rPr>
                          <w:sz w:val="16"/>
                          <w:szCs w:val="16"/>
                        </w:rPr>
                      </w:pPr>
                      <w:r>
                        <w:rPr>
                          <w:sz w:val="16"/>
                          <w:szCs w:val="16"/>
                        </w:rPr>
                        <w:t>Botschaft der Republik Türkei, Lombachweg 33, Postfach 34, 3000 Bern 15</w:t>
                      </w:r>
                    </w:p>
                    <w:p w14:paraId="278149B1" w14:textId="7CE3B10C" w:rsidR="00CF68A0" w:rsidRPr="00CF68A0" w:rsidRDefault="00665963" w:rsidP="00CF68A0">
                      <w:pPr>
                        <w:ind w:left="57"/>
                        <w:rPr>
                          <w:sz w:val="16"/>
                          <w:szCs w:val="16"/>
                        </w:rPr>
                      </w:pPr>
                      <w:r>
                        <w:rPr>
                          <w:sz w:val="16"/>
                          <w:szCs w:val="16"/>
                        </w:rPr>
                        <w:t>Fax: 031 352 88 19 / E-Mail: botschaft.bern@mfa.gov.tr</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9C4EA" w14:textId="77777777" w:rsidR="00912CD9" w:rsidRPr="008702FA" w:rsidRDefault="00912CD9" w:rsidP="00553907">
      <w:r w:rsidRPr="008702FA">
        <w:separator/>
      </w:r>
    </w:p>
  </w:endnote>
  <w:endnote w:type="continuationSeparator" w:id="0">
    <w:p w14:paraId="21CDE991" w14:textId="77777777" w:rsidR="00912CD9" w:rsidRPr="008702FA" w:rsidRDefault="00912CD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DB94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E8175D6" wp14:editId="079266D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8E7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67F0BC3" wp14:editId="22F2F54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25E9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DB8A2E5" wp14:editId="0F4E1FE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03DD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292D9" w14:textId="77777777" w:rsidR="00912CD9" w:rsidRPr="008702FA" w:rsidRDefault="00912CD9" w:rsidP="00553907">
      <w:r w:rsidRPr="008702FA">
        <w:separator/>
      </w:r>
    </w:p>
  </w:footnote>
  <w:footnote w:type="continuationSeparator" w:id="0">
    <w:p w14:paraId="2C148BAB" w14:textId="77777777" w:rsidR="00912CD9" w:rsidRPr="008702FA" w:rsidRDefault="00912CD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6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5963"/>
    <w:rsid w:val="006672F2"/>
    <w:rsid w:val="00667F88"/>
    <w:rsid w:val="0067639B"/>
    <w:rsid w:val="006817FA"/>
    <w:rsid w:val="00682249"/>
    <w:rsid w:val="006973E5"/>
    <w:rsid w:val="006A545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26DE"/>
    <w:rsid w:val="00896192"/>
    <w:rsid w:val="008A7079"/>
    <w:rsid w:val="008C4AAB"/>
    <w:rsid w:val="008C5556"/>
    <w:rsid w:val="008C5E8D"/>
    <w:rsid w:val="008C657A"/>
    <w:rsid w:val="008D3115"/>
    <w:rsid w:val="008E3D88"/>
    <w:rsid w:val="008E4D1A"/>
    <w:rsid w:val="008F43DD"/>
    <w:rsid w:val="008F551C"/>
    <w:rsid w:val="009004D3"/>
    <w:rsid w:val="00912CD9"/>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02C0F"/>
    <w:rsid w:val="00A2298E"/>
    <w:rsid w:val="00A31307"/>
    <w:rsid w:val="00A321FC"/>
    <w:rsid w:val="00A3454C"/>
    <w:rsid w:val="00A446F1"/>
    <w:rsid w:val="00A508EE"/>
    <w:rsid w:val="00A52BF5"/>
    <w:rsid w:val="00A55416"/>
    <w:rsid w:val="00A652B0"/>
    <w:rsid w:val="00A6730E"/>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545B"/>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9185C"/>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15C1"/>
    <w:rsid w:val="00DE2B6C"/>
    <w:rsid w:val="00DF1EB4"/>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9C103"/>
  <w15:docId w15:val="{B2C37DB0-4581-4E53-8041-40F293A7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244</Words>
  <Characters>1432</Characters>
  <Application>Microsoft Office Word</Application>
  <DocSecurity>0</DocSecurity>
  <Lines>11</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2025-05-25T20:20:00Z</dcterms:created>
  <dcterms:modified xsi:type="dcterms:W3CDTF">2025-05-27T08:23:00Z</dcterms:modified>
</cp:coreProperties>
</file>