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2F53"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27D06B9B"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01BCD4BB"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4439BEFC"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7660941A" w14:textId="77777777" w:rsidR="007D0B54" w:rsidRPr="00122A06" w:rsidRDefault="007D0B54" w:rsidP="00C67DE1">
      <w:pPr>
        <w:rPr>
          <w:sz w:val="20"/>
          <w:szCs w:val="20"/>
          <w:lang w:val="en-GB"/>
        </w:rPr>
      </w:pPr>
    </w:p>
    <w:p w14:paraId="721E9005" w14:textId="77777777" w:rsidR="00EF5ECD" w:rsidRPr="00122A06" w:rsidRDefault="00EF5ECD" w:rsidP="00C67DE1">
      <w:pPr>
        <w:rPr>
          <w:sz w:val="20"/>
          <w:szCs w:val="20"/>
          <w:lang w:val="en-GB"/>
        </w:rPr>
      </w:pPr>
    </w:p>
    <w:p w14:paraId="25FDC089" w14:textId="1FC363A0" w:rsidR="00DF0394" w:rsidRPr="00122A06" w:rsidRDefault="00DF0394" w:rsidP="00DF0394">
      <w:pPr>
        <w:ind w:left="5670"/>
        <w:rPr>
          <w:sz w:val="20"/>
          <w:szCs w:val="20"/>
          <w:lang w:val="it-CH"/>
        </w:rPr>
      </w:pPr>
      <w:r w:rsidRPr="00122A06">
        <w:rPr>
          <w:sz w:val="20"/>
          <w:szCs w:val="20"/>
          <w:lang w:val="it-CH"/>
        </w:rPr>
        <w:t xml:space="preserve">King Salman bin Abdul Aziz Al Saud </w:t>
      </w:r>
    </w:p>
    <w:p w14:paraId="12D0049D" w14:textId="1BF1A13D" w:rsidR="00DF0394" w:rsidRPr="00122A06" w:rsidRDefault="00DF0394" w:rsidP="00DF0394">
      <w:pPr>
        <w:ind w:left="5670"/>
        <w:rPr>
          <w:sz w:val="20"/>
          <w:szCs w:val="20"/>
          <w:lang w:val="it-CH"/>
        </w:rPr>
      </w:pPr>
      <w:r w:rsidRPr="00122A06">
        <w:rPr>
          <w:sz w:val="20"/>
          <w:szCs w:val="20"/>
          <w:lang w:val="it-CH"/>
        </w:rPr>
        <w:t xml:space="preserve">Office of His Majesty the King </w:t>
      </w:r>
    </w:p>
    <w:p w14:paraId="59E89A71" w14:textId="77777777" w:rsidR="00DF0394" w:rsidRPr="00122A06" w:rsidRDefault="00DF0394" w:rsidP="00DF0394">
      <w:pPr>
        <w:ind w:left="5670"/>
        <w:rPr>
          <w:sz w:val="20"/>
          <w:szCs w:val="20"/>
          <w:lang w:val="it-CH"/>
        </w:rPr>
      </w:pPr>
      <w:r w:rsidRPr="00122A06">
        <w:rPr>
          <w:sz w:val="20"/>
          <w:szCs w:val="20"/>
          <w:lang w:val="it-CH"/>
        </w:rPr>
        <w:t xml:space="preserve">Royal Court </w:t>
      </w:r>
    </w:p>
    <w:p w14:paraId="514DC164" w14:textId="4B79D51D" w:rsidR="00DF0394" w:rsidRPr="00122A06" w:rsidRDefault="00DF0394" w:rsidP="00DF0394">
      <w:pPr>
        <w:ind w:left="5670"/>
        <w:rPr>
          <w:sz w:val="20"/>
          <w:szCs w:val="20"/>
          <w:lang w:val="it-CH"/>
        </w:rPr>
      </w:pPr>
      <w:r w:rsidRPr="00122A06">
        <w:rPr>
          <w:sz w:val="20"/>
          <w:szCs w:val="20"/>
          <w:lang w:val="it-CH"/>
        </w:rPr>
        <w:t xml:space="preserve">Riyadh </w:t>
      </w:r>
    </w:p>
    <w:p w14:paraId="11F2B78D" w14:textId="532294B4" w:rsidR="007D0B54" w:rsidRPr="00122A06" w:rsidRDefault="00DF0394" w:rsidP="00DF0394">
      <w:pPr>
        <w:ind w:left="5670"/>
        <w:rPr>
          <w:sz w:val="20"/>
          <w:szCs w:val="20"/>
          <w:lang w:val="it-CH"/>
        </w:rPr>
      </w:pPr>
      <w:r w:rsidRPr="00122A06">
        <w:rPr>
          <w:sz w:val="20"/>
          <w:szCs w:val="20"/>
          <w:lang w:val="it-CH"/>
        </w:rPr>
        <w:t xml:space="preserve">Kingdom of Saudi Arabia </w:t>
      </w:r>
    </w:p>
    <w:p w14:paraId="27786042" w14:textId="3151CAC2" w:rsidR="007D0B54" w:rsidRPr="00122A06" w:rsidRDefault="007D0B54" w:rsidP="00C67DE1">
      <w:pPr>
        <w:spacing w:before="840" w:after="840"/>
        <w:ind w:left="5670"/>
        <w:rPr>
          <w:sz w:val="20"/>
          <w:szCs w:val="20"/>
          <w:lang w:val="it-CH"/>
        </w:rPr>
      </w:pPr>
      <w:r w:rsidRPr="00122A06">
        <w:rPr>
          <w:sz w:val="20"/>
          <w:szCs w:val="20"/>
          <w:lang w:val="en-GB"/>
        </w:rPr>
        <w:t>________________________</w:t>
      </w:r>
    </w:p>
    <w:p w14:paraId="50119B1E" w14:textId="77777777" w:rsidR="007C6484" w:rsidRPr="00122A06" w:rsidRDefault="007C6484" w:rsidP="00C67DE1">
      <w:pPr>
        <w:pStyle w:val="AbschnittAbstandimText"/>
        <w:spacing w:after="0"/>
        <w:rPr>
          <w:sz w:val="20"/>
          <w:szCs w:val="20"/>
          <w:lang w:val="it-CH"/>
        </w:rPr>
      </w:pPr>
    </w:p>
    <w:p w14:paraId="26B740F2" w14:textId="77777777" w:rsidR="00DF0394" w:rsidRPr="00E21891" w:rsidRDefault="00DF0394" w:rsidP="00DF0394">
      <w:pPr>
        <w:pStyle w:val="AbschnittAbstandimText"/>
        <w:spacing w:after="60"/>
        <w:rPr>
          <w:rFonts w:cs="Arial"/>
          <w:sz w:val="20"/>
          <w:szCs w:val="20"/>
          <w:lang w:val="en-US"/>
        </w:rPr>
      </w:pPr>
      <w:r w:rsidRPr="00E21891">
        <w:rPr>
          <w:rFonts w:cs="Arial"/>
          <w:sz w:val="20"/>
          <w:szCs w:val="20"/>
          <w:lang w:val="en-US"/>
        </w:rPr>
        <w:t>Your Majesty King Salman bin Abdulaziz Al Saud,</w:t>
      </w:r>
    </w:p>
    <w:p w14:paraId="5F4356C8" w14:textId="77777777" w:rsidR="00DF0394" w:rsidRPr="00E21891" w:rsidRDefault="00DF0394" w:rsidP="00DF0394">
      <w:pPr>
        <w:pStyle w:val="AbschnittAbstandimText"/>
        <w:spacing w:after="60"/>
        <w:rPr>
          <w:rFonts w:cs="Arial"/>
          <w:sz w:val="20"/>
          <w:szCs w:val="20"/>
          <w:lang w:val="en-US"/>
        </w:rPr>
      </w:pPr>
      <w:r w:rsidRPr="00E21891">
        <w:rPr>
          <w:rFonts w:cs="Arial"/>
          <w:b/>
          <w:bCs/>
          <w:sz w:val="20"/>
          <w:szCs w:val="20"/>
          <w:lang w:val="en-US"/>
        </w:rPr>
        <w:t>I am deeply distressed that two young men, Abdullah al-Derazi and Jalal Labbad, are at imminent risk of execution</w:t>
      </w:r>
      <w:r w:rsidRPr="00E21891">
        <w:rPr>
          <w:rFonts w:cs="Arial"/>
          <w:sz w:val="20"/>
          <w:szCs w:val="20"/>
          <w:lang w:val="en-US"/>
        </w:rPr>
        <w:t xml:space="preserve"> and will be put to death should you ratify their death sentences. Both young men were under the age of 18 at the time of their alleged crimes.</w:t>
      </w:r>
    </w:p>
    <w:p w14:paraId="356532D0" w14:textId="17A91B1E" w:rsidR="00DF0394" w:rsidRPr="00E21891" w:rsidRDefault="00DF0394" w:rsidP="00DF0394">
      <w:pPr>
        <w:pStyle w:val="AbschnittAbstandimText"/>
        <w:spacing w:after="60"/>
        <w:rPr>
          <w:rFonts w:cs="Arial"/>
          <w:sz w:val="20"/>
          <w:szCs w:val="20"/>
          <w:lang w:val="en-US"/>
        </w:rPr>
      </w:pPr>
      <w:r w:rsidRPr="00E21891">
        <w:rPr>
          <w:rFonts w:cs="Arial"/>
          <w:sz w:val="20"/>
          <w:szCs w:val="20"/>
          <w:lang w:val="en-US"/>
        </w:rPr>
        <w:t xml:space="preserve">Amnesty International recently learned that Saudi Arabia’s Supreme Court secretly upheld the death sentences of Abdullah al-Derazi and Jalal Labbad after the Specialized Criminal Court (SCC) convicted them of terrorism-related changes over their participation in protests against the government’s treatment of the Shi’a minority in the country. Both men were sentenced in grossly unfair trials that lacked procedural safeguards. They had no access to legal representation during their pre-trial detention and told the court that they were tortured to </w:t>
      </w:r>
      <w:r w:rsidRPr="00122A06">
        <w:rPr>
          <w:rFonts w:cs="Arial"/>
          <w:sz w:val="20"/>
          <w:szCs w:val="20"/>
          <w:lang w:val="it-CH"/>
        </w:rPr>
        <w:t>«</w:t>
      </w:r>
      <w:r w:rsidRPr="00E21891">
        <w:rPr>
          <w:rFonts w:cs="Arial"/>
          <w:sz w:val="20"/>
          <w:szCs w:val="20"/>
          <w:lang w:val="en-US"/>
        </w:rPr>
        <w:t>confess</w:t>
      </w:r>
      <w:r w:rsidRPr="00122A06">
        <w:rPr>
          <w:rFonts w:cs="Arial"/>
          <w:sz w:val="20"/>
          <w:szCs w:val="20"/>
          <w:lang w:val="it-CH"/>
        </w:rPr>
        <w:t>»</w:t>
      </w:r>
      <w:r w:rsidRPr="00E21891">
        <w:rPr>
          <w:rFonts w:cs="Arial"/>
          <w:sz w:val="20"/>
          <w:szCs w:val="20"/>
          <w:lang w:val="en-US"/>
        </w:rPr>
        <w:t>. The court did not investigate their claims of torture and other ill-treatment.</w:t>
      </w:r>
    </w:p>
    <w:p w14:paraId="065B2E95" w14:textId="77777777" w:rsidR="00DF0394" w:rsidRPr="00E21891" w:rsidRDefault="00DF0394" w:rsidP="00DF0394">
      <w:pPr>
        <w:pStyle w:val="AbschnittAbstandimText"/>
        <w:spacing w:after="60"/>
        <w:rPr>
          <w:rFonts w:cs="Arial"/>
          <w:sz w:val="20"/>
          <w:szCs w:val="20"/>
          <w:lang w:val="en-US"/>
        </w:rPr>
      </w:pPr>
      <w:r w:rsidRPr="00E21891">
        <w:rPr>
          <w:rFonts w:cs="Arial"/>
          <w:sz w:val="20"/>
          <w:szCs w:val="20"/>
          <w:lang w:val="en-US"/>
        </w:rPr>
        <w:t>By sentencing the two men to death, Saudi authorities have reneged on their own promises to end the use of the death penalty for crimes committed by persons below eighteen years of age.</w:t>
      </w:r>
    </w:p>
    <w:p w14:paraId="1A8D42AD" w14:textId="77777777" w:rsidR="00DF0394" w:rsidRPr="00E21891" w:rsidRDefault="00DF0394" w:rsidP="00DF0394">
      <w:pPr>
        <w:pStyle w:val="AbschnittAbstandimText"/>
        <w:spacing w:after="60"/>
        <w:rPr>
          <w:rFonts w:cs="Arial"/>
          <w:b/>
          <w:bCs/>
          <w:sz w:val="20"/>
          <w:szCs w:val="20"/>
          <w:lang w:val="en-US"/>
        </w:rPr>
      </w:pPr>
      <w:r w:rsidRPr="00E21891">
        <w:rPr>
          <w:rFonts w:cs="Arial"/>
          <w:b/>
          <w:bCs/>
          <w:sz w:val="20"/>
          <w:szCs w:val="20"/>
          <w:lang w:val="en-US"/>
        </w:rPr>
        <w:t xml:space="preserve">I urge you not to ratify the death sentences of Abdullah al-Derazi and Jalal Abbad, and to call on the competent authorities to quash their convictions and order a fair retrial without recourse to the death penalty. </w:t>
      </w:r>
    </w:p>
    <w:p w14:paraId="7316B582" w14:textId="01544FFD" w:rsidR="00DF0394" w:rsidRPr="00E21891" w:rsidRDefault="00DF0394" w:rsidP="00DF0394">
      <w:pPr>
        <w:pStyle w:val="AbschnittAbstandimText"/>
        <w:spacing w:after="60"/>
        <w:rPr>
          <w:rFonts w:cs="Arial"/>
          <w:b/>
          <w:bCs/>
          <w:sz w:val="20"/>
          <w:szCs w:val="20"/>
          <w:lang w:val="en-US"/>
        </w:rPr>
      </w:pPr>
      <w:r w:rsidRPr="00E21891">
        <w:rPr>
          <w:rFonts w:cs="Arial"/>
          <w:b/>
          <w:bCs/>
          <w:sz w:val="20"/>
          <w:szCs w:val="20"/>
          <w:lang w:val="en-US"/>
        </w:rPr>
        <w:t>Furthermore, I call on you to order a prompt, impartial, independent, and effective investigation into the defendants’ claims of torture and ill-treatment recorded in court documents reviewed by Amnesty International, including severe beatings, sexual violence and electrocution. Saudi Arabia must immediately establish an official moratorium on executions with a view to abolishing the death penalty in Saudi Arabia.</w:t>
      </w:r>
    </w:p>
    <w:p w14:paraId="0054F179" w14:textId="77777777" w:rsidR="00DF0394" w:rsidRPr="00E21891" w:rsidRDefault="00DF0394" w:rsidP="00DF0394">
      <w:pPr>
        <w:pStyle w:val="AbschnittAbstandimText"/>
        <w:spacing w:after="60"/>
        <w:rPr>
          <w:rFonts w:cs="Arial"/>
          <w:sz w:val="20"/>
          <w:szCs w:val="20"/>
          <w:lang w:val="en-US"/>
        </w:rPr>
      </w:pPr>
    </w:p>
    <w:p w14:paraId="12585163" w14:textId="493E42F3" w:rsidR="0004184B" w:rsidRPr="00122A06" w:rsidRDefault="00DF0394" w:rsidP="00DF0394">
      <w:pPr>
        <w:pStyle w:val="AbschnittAbstandimText"/>
        <w:tabs>
          <w:tab w:val="clear" w:pos="6085"/>
        </w:tabs>
        <w:spacing w:after="60"/>
        <w:rPr>
          <w:rFonts w:cs="Arial"/>
          <w:sz w:val="20"/>
          <w:szCs w:val="20"/>
        </w:rPr>
      </w:pPr>
      <w:r w:rsidRPr="00122A06">
        <w:rPr>
          <w:rFonts w:cs="Arial"/>
          <w:sz w:val="20"/>
          <w:szCs w:val="20"/>
        </w:rPr>
        <w:t>Yours sincerely,</w:t>
      </w:r>
    </w:p>
    <w:p w14:paraId="143D22DD" w14:textId="77777777" w:rsidR="007D0B54" w:rsidRPr="00122A06" w:rsidRDefault="007D0B54" w:rsidP="00C67DE1">
      <w:pPr>
        <w:spacing w:before="360"/>
        <w:rPr>
          <w:sz w:val="20"/>
          <w:szCs w:val="20"/>
        </w:rPr>
      </w:pPr>
      <w:r w:rsidRPr="00122A06">
        <w:rPr>
          <w:sz w:val="20"/>
          <w:szCs w:val="20"/>
        </w:rPr>
        <w:t>________________________</w:t>
      </w:r>
    </w:p>
    <w:p w14:paraId="086F3C19" w14:textId="77777777" w:rsidR="00881147" w:rsidRPr="0014306C" w:rsidRDefault="00097F8C" w:rsidP="00C67DE1">
      <w:pPr>
        <w:rPr>
          <w:sz w:val="20"/>
          <w:szCs w:val="20"/>
          <w:lang w:val="fr-FR"/>
        </w:rPr>
      </w:pPr>
      <w:r w:rsidRPr="00122A06">
        <w:rPr>
          <w:noProof/>
          <w:sz w:val="20"/>
          <w:szCs w:val="20"/>
          <w:lang w:val="fr-FR"/>
        </w:rPr>
        <mc:AlternateContent>
          <mc:Choice Requires="wps">
            <w:drawing>
              <wp:anchor distT="0" distB="0" distL="114300" distR="114300" simplePos="0" relativeHeight="251658240" behindDoc="0" locked="1" layoutInCell="0" allowOverlap="0" wp14:anchorId="5F3EBA9C" wp14:editId="0489E45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D327" w14:textId="6648ADC2" w:rsidR="00097F8C" w:rsidRPr="00DF0394" w:rsidRDefault="00F71E28" w:rsidP="00FA0F34">
                            <w:pPr>
                              <w:spacing w:after="40"/>
                              <w:ind w:left="57"/>
                              <w:rPr>
                                <w:b/>
                              </w:rPr>
                            </w:pPr>
                            <w:r w:rsidRPr="00DF0394">
                              <w:rPr>
                                <w:b/>
                              </w:rPr>
                              <w:t xml:space="preserve">Copie </w:t>
                            </w:r>
                          </w:p>
                          <w:p w14:paraId="436E6059" w14:textId="77777777" w:rsidR="00DF0394" w:rsidRPr="00DF0394" w:rsidRDefault="00DF0394" w:rsidP="00DF0394">
                            <w:pPr>
                              <w:ind w:left="57"/>
                              <w:jc w:val="both"/>
                              <w:rPr>
                                <w:sz w:val="16"/>
                                <w:szCs w:val="16"/>
                              </w:rPr>
                            </w:pPr>
                            <w:r w:rsidRPr="00DF0394">
                              <w:rPr>
                                <w:sz w:val="16"/>
                                <w:szCs w:val="16"/>
                              </w:rPr>
                              <w:t>Botschaft des Königreichs Saudi-Arabien, Kirchenfeldstrasse 64, 3005 Bern</w:t>
                            </w:r>
                          </w:p>
                          <w:p w14:paraId="3E3B3125" w14:textId="7C731710" w:rsidR="00CF68A0" w:rsidRPr="00CF68A0" w:rsidRDefault="00DF0394" w:rsidP="00DF0394">
                            <w:pPr>
                              <w:ind w:left="57"/>
                              <w:jc w:val="both"/>
                              <w:rPr>
                                <w:sz w:val="16"/>
                                <w:szCs w:val="16"/>
                              </w:rPr>
                            </w:pPr>
                            <w:r w:rsidRPr="00DF0394">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BA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512D327" w14:textId="6648ADC2" w:rsidR="00097F8C" w:rsidRPr="00DF0394" w:rsidRDefault="00F71E28" w:rsidP="00FA0F34">
                      <w:pPr>
                        <w:spacing w:after="40"/>
                        <w:ind w:left="57"/>
                        <w:rPr>
                          <w:b/>
                        </w:rPr>
                      </w:pPr>
                      <w:proofErr w:type="spellStart"/>
                      <w:r w:rsidRPr="00DF0394">
                        <w:rPr>
                          <w:b/>
                        </w:rPr>
                        <w:t>Copie</w:t>
                      </w:r>
                      <w:proofErr w:type="spellEnd"/>
                      <w:r w:rsidRPr="00DF0394">
                        <w:rPr>
                          <w:b/>
                        </w:rPr>
                        <w:t xml:space="preserve"> </w:t>
                      </w:r>
                    </w:p>
                    <w:p w14:paraId="436E6059" w14:textId="77777777" w:rsidR="00DF0394" w:rsidRPr="00DF0394" w:rsidRDefault="00DF0394" w:rsidP="00DF0394">
                      <w:pPr>
                        <w:ind w:left="57"/>
                        <w:jc w:val="both"/>
                        <w:rPr>
                          <w:sz w:val="16"/>
                          <w:szCs w:val="16"/>
                        </w:rPr>
                      </w:pPr>
                      <w:r w:rsidRPr="00DF0394">
                        <w:rPr>
                          <w:sz w:val="16"/>
                          <w:szCs w:val="16"/>
                        </w:rPr>
                        <w:t>Botschaft des Königreichs Saudi-Arabien, Kirchenfeldstrasse 64, 3005 Bern</w:t>
                      </w:r>
                    </w:p>
                    <w:p w14:paraId="3E3B3125" w14:textId="7C731710" w:rsidR="00CF68A0" w:rsidRPr="00CF68A0" w:rsidRDefault="00DF0394" w:rsidP="00DF0394">
                      <w:pPr>
                        <w:ind w:left="57"/>
                        <w:jc w:val="both"/>
                        <w:rPr>
                          <w:sz w:val="16"/>
                          <w:szCs w:val="16"/>
                        </w:rPr>
                      </w:pPr>
                      <w:r w:rsidRPr="00DF0394">
                        <w:rPr>
                          <w:sz w:val="16"/>
                          <w:szCs w:val="16"/>
                        </w:rPr>
                        <w:t xml:space="preserve">Fax: 031 351 45 81 / E-Mail: </w:t>
                      </w:r>
                      <w:proofErr w:type="gramStart"/>
                      <w:r w:rsidRPr="00DF0394">
                        <w:rPr>
                          <w:sz w:val="16"/>
                          <w:szCs w:val="16"/>
                        </w:rPr>
                        <w:t>cemb@mofa.gov.sa ;</w:t>
                      </w:r>
                      <w:proofErr w:type="gramEnd"/>
                      <w:r w:rsidRPr="00DF039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A8E9" w14:textId="77777777" w:rsidR="00DD45AF" w:rsidRPr="008702FA" w:rsidRDefault="00DD45AF" w:rsidP="00553907">
      <w:r w:rsidRPr="008702FA">
        <w:separator/>
      </w:r>
    </w:p>
  </w:endnote>
  <w:endnote w:type="continuationSeparator" w:id="0">
    <w:p w14:paraId="7F08AD4E" w14:textId="77777777" w:rsidR="00DD45AF" w:rsidRPr="008702FA" w:rsidRDefault="00DD45A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CF7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07983E0" wp14:editId="70C4FE3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3A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05A7082" wp14:editId="389AF8E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392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C4C83CD" wp14:editId="0E6911F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FD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3A2B" w14:textId="77777777" w:rsidR="00DD45AF" w:rsidRPr="008702FA" w:rsidRDefault="00DD45AF" w:rsidP="00553907">
      <w:r w:rsidRPr="008702FA">
        <w:separator/>
      </w:r>
    </w:p>
  </w:footnote>
  <w:footnote w:type="continuationSeparator" w:id="0">
    <w:p w14:paraId="06456A98" w14:textId="77777777" w:rsidR="00DD45AF" w:rsidRPr="008702FA" w:rsidRDefault="00DD45A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9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A06"/>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559A"/>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6E5"/>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11E1"/>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45AF"/>
    <w:rsid w:val="00DE2B6C"/>
    <w:rsid w:val="00DF0394"/>
    <w:rsid w:val="00DF30CB"/>
    <w:rsid w:val="00DF5E3F"/>
    <w:rsid w:val="00DF632B"/>
    <w:rsid w:val="00E21891"/>
    <w:rsid w:val="00E219C6"/>
    <w:rsid w:val="00E30F81"/>
    <w:rsid w:val="00E32E86"/>
    <w:rsid w:val="00E454FD"/>
    <w:rsid w:val="00E67C49"/>
    <w:rsid w:val="00E77FBE"/>
    <w:rsid w:val="00E9135B"/>
    <w:rsid w:val="00E92E3A"/>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4B9"/>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B16E5"/>
  <w15:docId w15:val="{0106C337-13F3-48EE-A0F8-7932269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1</Pages>
  <Words>303</Words>
  <Characters>1751</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2024-01-18T12:36:00Z</dcterms:created>
  <dcterms:modified xsi:type="dcterms:W3CDTF">2024-01-18T15:22:00Z</dcterms:modified>
</cp:coreProperties>
</file>