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1578" w14:textId="77777777" w:rsidR="007D0B54" w:rsidRPr="00657196" w:rsidRDefault="007D0B54" w:rsidP="00C67DE1">
      <w:pPr>
        <w:spacing w:line="360" w:lineRule="auto"/>
        <w:rPr>
          <w:sz w:val="20"/>
          <w:szCs w:val="20"/>
          <w:lang w:val="en-GB"/>
        </w:rPr>
      </w:pPr>
      <w:r w:rsidRPr="00657196">
        <w:rPr>
          <w:sz w:val="20"/>
          <w:szCs w:val="20"/>
          <w:lang w:val="en-GB"/>
        </w:rPr>
        <w:t>________________________</w:t>
      </w:r>
    </w:p>
    <w:p w14:paraId="77D77275" w14:textId="77777777" w:rsidR="007D0B54" w:rsidRPr="00657196" w:rsidRDefault="007D0B54" w:rsidP="00C67DE1">
      <w:pPr>
        <w:spacing w:line="360" w:lineRule="auto"/>
        <w:rPr>
          <w:sz w:val="20"/>
          <w:szCs w:val="20"/>
          <w:lang w:val="en-GB"/>
        </w:rPr>
      </w:pPr>
      <w:r w:rsidRPr="00657196">
        <w:rPr>
          <w:sz w:val="20"/>
          <w:szCs w:val="20"/>
          <w:lang w:val="en-GB"/>
        </w:rPr>
        <w:t>________________________</w:t>
      </w:r>
    </w:p>
    <w:p w14:paraId="1F4EF8DA" w14:textId="77777777" w:rsidR="007D0B54" w:rsidRPr="00657196" w:rsidRDefault="007D0B54" w:rsidP="00C67DE1">
      <w:pPr>
        <w:spacing w:line="360" w:lineRule="auto"/>
        <w:rPr>
          <w:sz w:val="20"/>
          <w:szCs w:val="20"/>
          <w:lang w:val="en-GB"/>
        </w:rPr>
      </w:pPr>
      <w:r w:rsidRPr="00657196">
        <w:rPr>
          <w:sz w:val="20"/>
          <w:szCs w:val="20"/>
          <w:lang w:val="en-GB"/>
        </w:rPr>
        <w:t>________________________</w:t>
      </w:r>
    </w:p>
    <w:p w14:paraId="33AD90E6" w14:textId="77777777" w:rsidR="007D0B54" w:rsidRPr="00657196" w:rsidRDefault="007D0B54" w:rsidP="00C67DE1">
      <w:pPr>
        <w:spacing w:line="360" w:lineRule="auto"/>
        <w:rPr>
          <w:sz w:val="20"/>
          <w:szCs w:val="20"/>
          <w:lang w:val="en-GB"/>
        </w:rPr>
      </w:pPr>
      <w:r w:rsidRPr="00657196">
        <w:rPr>
          <w:sz w:val="20"/>
          <w:szCs w:val="20"/>
          <w:lang w:val="en-GB"/>
        </w:rPr>
        <w:t>________________________</w:t>
      </w:r>
    </w:p>
    <w:p w14:paraId="249C88E5" w14:textId="77777777" w:rsidR="007D0B54" w:rsidRPr="00657196" w:rsidRDefault="007D0B54" w:rsidP="00C67DE1">
      <w:pPr>
        <w:rPr>
          <w:sz w:val="20"/>
          <w:szCs w:val="20"/>
          <w:lang w:val="en-GB"/>
        </w:rPr>
      </w:pPr>
    </w:p>
    <w:p w14:paraId="243C7BA8" w14:textId="77777777" w:rsidR="00EF5ECD" w:rsidRPr="00657196" w:rsidRDefault="00EF5ECD" w:rsidP="00C67DE1">
      <w:pPr>
        <w:rPr>
          <w:sz w:val="20"/>
          <w:szCs w:val="20"/>
          <w:lang w:val="en-GB"/>
        </w:rPr>
      </w:pPr>
    </w:p>
    <w:p w14:paraId="249D61D4" w14:textId="77777777" w:rsidR="00256B22" w:rsidRPr="00657196" w:rsidRDefault="00256B22" w:rsidP="00256B22">
      <w:pPr>
        <w:ind w:left="5670"/>
        <w:rPr>
          <w:sz w:val="20"/>
          <w:szCs w:val="20"/>
          <w:lang w:val="it-CH"/>
        </w:rPr>
      </w:pPr>
      <w:r w:rsidRPr="00657196">
        <w:rPr>
          <w:sz w:val="20"/>
          <w:szCs w:val="20"/>
          <w:lang w:val="it-CH"/>
        </w:rPr>
        <w:t>H.E. Anwaar-ul-Haq Kakar</w:t>
      </w:r>
    </w:p>
    <w:p w14:paraId="44BEB7BD" w14:textId="77777777" w:rsidR="00256B22" w:rsidRPr="00657196" w:rsidRDefault="00256B22" w:rsidP="00256B22">
      <w:pPr>
        <w:ind w:left="5670"/>
        <w:rPr>
          <w:sz w:val="20"/>
          <w:szCs w:val="20"/>
          <w:lang w:val="it-CH"/>
        </w:rPr>
      </w:pPr>
      <w:r w:rsidRPr="00657196">
        <w:rPr>
          <w:sz w:val="20"/>
          <w:szCs w:val="20"/>
          <w:lang w:val="it-CH"/>
        </w:rPr>
        <w:t>Caretaker Prime Minister</w:t>
      </w:r>
    </w:p>
    <w:p w14:paraId="639BB090" w14:textId="77777777" w:rsidR="00256B22" w:rsidRPr="00657196" w:rsidRDefault="00256B22" w:rsidP="00256B22">
      <w:pPr>
        <w:ind w:left="5670"/>
        <w:rPr>
          <w:sz w:val="20"/>
          <w:szCs w:val="20"/>
          <w:lang w:val="it-CH"/>
        </w:rPr>
      </w:pPr>
      <w:r w:rsidRPr="00657196">
        <w:rPr>
          <w:sz w:val="20"/>
          <w:szCs w:val="20"/>
          <w:lang w:val="it-CH"/>
        </w:rPr>
        <w:t>Islamic Republic of Pakistan</w:t>
      </w:r>
    </w:p>
    <w:p w14:paraId="66D17B85" w14:textId="77777777" w:rsidR="00256B22" w:rsidRPr="00657196" w:rsidRDefault="00256B22" w:rsidP="00256B22">
      <w:pPr>
        <w:ind w:left="5670"/>
        <w:rPr>
          <w:sz w:val="20"/>
          <w:szCs w:val="20"/>
          <w:lang w:val="it-CH"/>
        </w:rPr>
      </w:pPr>
      <w:r w:rsidRPr="00657196">
        <w:rPr>
          <w:sz w:val="20"/>
          <w:szCs w:val="20"/>
          <w:lang w:val="it-CH"/>
        </w:rPr>
        <w:t>Constitution Avenue</w:t>
      </w:r>
    </w:p>
    <w:p w14:paraId="0D7C9D26" w14:textId="77777777" w:rsidR="00256B22" w:rsidRPr="00657196" w:rsidRDefault="00256B22" w:rsidP="00256B22">
      <w:pPr>
        <w:ind w:left="5670"/>
        <w:rPr>
          <w:sz w:val="20"/>
          <w:szCs w:val="20"/>
          <w:lang w:val="it-CH"/>
        </w:rPr>
      </w:pPr>
      <w:r w:rsidRPr="00657196">
        <w:rPr>
          <w:sz w:val="20"/>
          <w:szCs w:val="20"/>
          <w:lang w:val="it-CH"/>
        </w:rPr>
        <w:t>G-5/2 Islamabad</w:t>
      </w:r>
    </w:p>
    <w:p w14:paraId="7717D844" w14:textId="00A569A4" w:rsidR="007D0B54" w:rsidRPr="00657196" w:rsidRDefault="00256B22" w:rsidP="00256B22">
      <w:pPr>
        <w:ind w:left="5670"/>
        <w:rPr>
          <w:sz w:val="20"/>
          <w:szCs w:val="20"/>
          <w:lang w:val="it-CH"/>
        </w:rPr>
      </w:pPr>
      <w:r w:rsidRPr="00657196">
        <w:rPr>
          <w:sz w:val="20"/>
          <w:szCs w:val="20"/>
          <w:lang w:val="it-CH"/>
        </w:rPr>
        <w:t>Pakistan</w:t>
      </w:r>
    </w:p>
    <w:p w14:paraId="68D09B7E" w14:textId="58C1F4BB" w:rsidR="007D0B54" w:rsidRPr="00657196" w:rsidRDefault="007D0B54" w:rsidP="00C67DE1">
      <w:pPr>
        <w:spacing w:before="840" w:after="840"/>
        <w:ind w:left="5670"/>
        <w:rPr>
          <w:sz w:val="20"/>
          <w:szCs w:val="20"/>
          <w:lang w:val="it-CH"/>
        </w:rPr>
      </w:pPr>
      <w:r w:rsidRPr="00657196">
        <w:rPr>
          <w:sz w:val="20"/>
          <w:szCs w:val="20"/>
          <w:lang w:val="en-GB"/>
        </w:rPr>
        <w:t>________________________</w:t>
      </w:r>
    </w:p>
    <w:p w14:paraId="25EA151B" w14:textId="77777777" w:rsidR="007C6484" w:rsidRPr="00657196" w:rsidRDefault="007C6484" w:rsidP="00C67DE1">
      <w:pPr>
        <w:pStyle w:val="AbschnittAbstandimText"/>
        <w:spacing w:after="0"/>
        <w:rPr>
          <w:sz w:val="20"/>
          <w:szCs w:val="20"/>
          <w:lang w:val="it-CH"/>
        </w:rPr>
      </w:pPr>
    </w:p>
    <w:p w14:paraId="109F2B26" w14:textId="77777777" w:rsidR="00256B22" w:rsidRPr="00657196" w:rsidRDefault="00256B22" w:rsidP="00256B22">
      <w:pPr>
        <w:pStyle w:val="AbschnittAbstandimText"/>
        <w:spacing w:after="60"/>
        <w:rPr>
          <w:rFonts w:cs="Arial"/>
          <w:sz w:val="20"/>
          <w:szCs w:val="20"/>
        </w:rPr>
      </w:pPr>
      <w:r w:rsidRPr="00657196">
        <w:rPr>
          <w:rFonts w:cs="Arial"/>
          <w:sz w:val="20"/>
          <w:szCs w:val="20"/>
        </w:rPr>
        <w:t>Dear H.E. Anwar-ul-Haq Kakar,</w:t>
      </w:r>
    </w:p>
    <w:p w14:paraId="45470987" w14:textId="77777777" w:rsidR="00256B22" w:rsidRPr="00657196" w:rsidRDefault="00256B22" w:rsidP="00256B22">
      <w:pPr>
        <w:pStyle w:val="AbschnittAbstandimText"/>
        <w:spacing w:after="60"/>
        <w:rPr>
          <w:rFonts w:cs="Arial"/>
          <w:sz w:val="20"/>
          <w:szCs w:val="20"/>
        </w:rPr>
      </w:pPr>
      <w:r w:rsidRPr="00657196">
        <w:rPr>
          <w:rFonts w:cs="Arial"/>
          <w:sz w:val="20"/>
          <w:szCs w:val="20"/>
        </w:rPr>
        <w:t>I am writing to express my deep concern regarding the decision made by the Pakistani government on 3 October 2023 to forcibly deport more than 1.4 million unregistered Afghan refugees from Pakistan. This decision comes amidst a severe human rights and humanitarian crisis facing the Afghan population.</w:t>
      </w:r>
    </w:p>
    <w:p w14:paraId="514546C6" w14:textId="77777777" w:rsidR="00256B22" w:rsidRPr="00657196" w:rsidRDefault="00256B22" w:rsidP="00256B22">
      <w:pPr>
        <w:pStyle w:val="AbschnittAbstandimText"/>
        <w:spacing w:after="60"/>
        <w:rPr>
          <w:rFonts w:cs="Arial"/>
          <w:sz w:val="20"/>
          <w:szCs w:val="20"/>
        </w:rPr>
      </w:pPr>
      <w:r w:rsidRPr="00657196">
        <w:rPr>
          <w:rFonts w:cs="Arial"/>
          <w:sz w:val="20"/>
          <w:szCs w:val="20"/>
        </w:rPr>
        <w:t>For decades, tens of thousands of Afghan refugees have made Pakistan their home. However, this recent decision will force Afghans back to danger in Afghanistan. Notably, the deportation poses a significant threat to the human rights of Afghan women and girls, including their rights to education, work, and freedom of movement. For most Afghan women and girls, their only chance of gaining formal education is through staying in Pakistan. Additionally, a significant number of refugees, including journalists, human rights defenders, female protestors, artists, and former government officials, would be at imminent risk of persecution and repression by the Taliban, if forced to return to Afghanistan.</w:t>
      </w:r>
    </w:p>
    <w:p w14:paraId="69B905C0" w14:textId="77777777" w:rsidR="00256B22" w:rsidRPr="00657196" w:rsidRDefault="00256B22" w:rsidP="00256B22">
      <w:pPr>
        <w:pStyle w:val="AbschnittAbstandimText"/>
        <w:spacing w:after="60"/>
        <w:rPr>
          <w:rFonts w:cs="Arial"/>
          <w:sz w:val="20"/>
          <w:szCs w:val="20"/>
        </w:rPr>
      </w:pPr>
      <w:r w:rsidRPr="00657196">
        <w:rPr>
          <w:rFonts w:cs="Arial"/>
          <w:sz w:val="20"/>
          <w:szCs w:val="20"/>
        </w:rPr>
        <w:t>The decision also places Afghans across Pakistan at imminent risk of homelessness, livelihoods loss, lack of access to essential services, and family separation, especially as the harsh winter approaches.</w:t>
      </w:r>
    </w:p>
    <w:p w14:paraId="7A1E7F32" w14:textId="31920427" w:rsidR="00256B22" w:rsidRPr="00657196" w:rsidRDefault="00256B22" w:rsidP="00256B22">
      <w:pPr>
        <w:pStyle w:val="AbschnittAbstandimText"/>
        <w:spacing w:after="60"/>
        <w:rPr>
          <w:rFonts w:cs="Arial"/>
          <w:sz w:val="20"/>
          <w:szCs w:val="20"/>
        </w:rPr>
      </w:pPr>
      <w:r w:rsidRPr="00657196">
        <w:rPr>
          <w:rFonts w:cs="Arial"/>
          <w:sz w:val="20"/>
          <w:szCs w:val="20"/>
        </w:rPr>
        <w:t xml:space="preserve">Since 1 November 2023, the crackdown on unregistered Afghan refugees have resulted in arbitrary arrests and separation of families including minors, women, and older people. Detention centres for deportation purposes have been established. Media, lawyers, civil society, and even family members of those detained are not allowed to access them. Afghan refugees’ houses have been demolished, and properties confiscated. Several cases have been documented of Afghan refugees with proper documentation being deported by the authorities. The government has also announced expulsion of documented refugees in the </w:t>
      </w:r>
      <w:r w:rsidRPr="00657196">
        <w:rPr>
          <w:rFonts w:cs="Arial"/>
          <w:sz w:val="20"/>
          <w:szCs w:val="20"/>
          <w:lang w:val="it-CH"/>
        </w:rPr>
        <w:t>«</w:t>
      </w:r>
      <w:r w:rsidRPr="00657196">
        <w:rPr>
          <w:rFonts w:cs="Arial"/>
          <w:sz w:val="20"/>
          <w:szCs w:val="20"/>
        </w:rPr>
        <w:t>next phase</w:t>
      </w:r>
      <w:r w:rsidRPr="00657196">
        <w:rPr>
          <w:rFonts w:cs="Arial"/>
          <w:sz w:val="20"/>
          <w:szCs w:val="20"/>
          <w:lang w:val="it-CH"/>
        </w:rPr>
        <w:t>»</w:t>
      </w:r>
      <w:r w:rsidRPr="00657196">
        <w:rPr>
          <w:rFonts w:cs="Arial"/>
          <w:sz w:val="20"/>
          <w:szCs w:val="20"/>
        </w:rPr>
        <w:t xml:space="preserve"> of deportations.</w:t>
      </w:r>
    </w:p>
    <w:p w14:paraId="7F02A94E" w14:textId="77777777" w:rsidR="00256B22" w:rsidRPr="00657196" w:rsidRDefault="00256B22" w:rsidP="00256B22">
      <w:pPr>
        <w:pStyle w:val="AbschnittAbstandimText"/>
        <w:spacing w:after="60"/>
        <w:rPr>
          <w:rFonts w:cs="Arial"/>
          <w:sz w:val="20"/>
          <w:szCs w:val="20"/>
        </w:rPr>
      </w:pPr>
      <w:r w:rsidRPr="00657196">
        <w:rPr>
          <w:rFonts w:cs="Arial"/>
          <w:sz w:val="20"/>
          <w:szCs w:val="20"/>
        </w:rPr>
        <w:t>The forced deportations, along with the crackdown on Afghan refugees, violate Pakistani government’s international legal obligations, notably the principle of non-refoulement.</w:t>
      </w:r>
    </w:p>
    <w:p w14:paraId="24261730" w14:textId="77777777" w:rsidR="00256B22" w:rsidRPr="00657196" w:rsidRDefault="00256B22" w:rsidP="00256B22">
      <w:pPr>
        <w:pStyle w:val="AbschnittAbstandimText"/>
        <w:spacing w:after="60"/>
        <w:rPr>
          <w:rFonts w:cs="Arial"/>
          <w:b/>
          <w:bCs/>
          <w:sz w:val="20"/>
          <w:szCs w:val="20"/>
        </w:rPr>
      </w:pPr>
      <w:r w:rsidRPr="00657196">
        <w:rPr>
          <w:rFonts w:cs="Arial"/>
          <w:b/>
          <w:bCs/>
          <w:sz w:val="20"/>
          <w:szCs w:val="20"/>
        </w:rPr>
        <w:t>I therefore urge you to:</w:t>
      </w:r>
    </w:p>
    <w:p w14:paraId="64545E08" w14:textId="77777777" w:rsidR="00256B22" w:rsidRPr="00657196" w:rsidRDefault="00256B22" w:rsidP="00256B22">
      <w:pPr>
        <w:pStyle w:val="AbschnittAbstandimText"/>
        <w:spacing w:after="60"/>
        <w:rPr>
          <w:rFonts w:cs="Arial"/>
          <w:b/>
          <w:bCs/>
          <w:sz w:val="20"/>
          <w:szCs w:val="20"/>
        </w:rPr>
      </w:pPr>
      <w:r w:rsidRPr="00657196">
        <w:rPr>
          <w:rFonts w:cs="Arial"/>
          <w:b/>
          <w:bCs/>
          <w:sz w:val="20"/>
          <w:szCs w:val="20"/>
        </w:rPr>
        <w:t>Stop the crackdown on Afghan refugees, immediately halt forced returns of Afghans and reverse your decision.</w:t>
      </w:r>
    </w:p>
    <w:p w14:paraId="13A851B2" w14:textId="77777777" w:rsidR="00256B22" w:rsidRPr="00657196" w:rsidRDefault="00256B22" w:rsidP="00256B22">
      <w:pPr>
        <w:pStyle w:val="AbschnittAbstandimText"/>
        <w:spacing w:after="60"/>
        <w:rPr>
          <w:rFonts w:cs="Arial"/>
          <w:b/>
          <w:bCs/>
          <w:sz w:val="20"/>
          <w:szCs w:val="20"/>
        </w:rPr>
      </w:pPr>
      <w:r w:rsidRPr="00657196">
        <w:rPr>
          <w:rFonts w:cs="Arial"/>
          <w:b/>
          <w:bCs/>
          <w:sz w:val="20"/>
          <w:szCs w:val="20"/>
        </w:rPr>
        <w:t xml:space="preserve">Immediately release refugees arbitrarily detained in detention centres and further refrain from detaining Afghan refugees. </w:t>
      </w:r>
    </w:p>
    <w:p w14:paraId="3B52C5A6" w14:textId="77777777" w:rsidR="00256B22" w:rsidRPr="00657196" w:rsidRDefault="00256B22" w:rsidP="00256B22">
      <w:pPr>
        <w:pStyle w:val="AbschnittAbstandimText"/>
        <w:spacing w:after="60"/>
        <w:rPr>
          <w:rFonts w:cs="Arial"/>
          <w:b/>
          <w:bCs/>
          <w:sz w:val="20"/>
          <w:szCs w:val="20"/>
        </w:rPr>
      </w:pPr>
      <w:r w:rsidRPr="00657196">
        <w:rPr>
          <w:rFonts w:cs="Arial"/>
          <w:b/>
          <w:bCs/>
          <w:sz w:val="20"/>
          <w:szCs w:val="20"/>
        </w:rPr>
        <w:t>Create pathways for obtaining timely documentation and renewing all expired visas especially of at-risk populations, such as women and girls, human rights defenders, journalists, and religious and gender minorities.</w:t>
      </w:r>
    </w:p>
    <w:p w14:paraId="29EC091A" w14:textId="77777777" w:rsidR="00256B22" w:rsidRPr="00657196" w:rsidRDefault="00256B22" w:rsidP="00256B22">
      <w:pPr>
        <w:pStyle w:val="AbschnittAbstandimText"/>
        <w:spacing w:after="60"/>
        <w:rPr>
          <w:rFonts w:cs="Arial"/>
          <w:sz w:val="20"/>
          <w:szCs w:val="20"/>
        </w:rPr>
      </w:pPr>
    </w:p>
    <w:p w14:paraId="552CF50E" w14:textId="71753CAE" w:rsidR="0004184B" w:rsidRPr="00657196" w:rsidRDefault="00256B22" w:rsidP="00256B22">
      <w:pPr>
        <w:pStyle w:val="AbschnittAbstandimText"/>
        <w:tabs>
          <w:tab w:val="clear" w:pos="6085"/>
        </w:tabs>
        <w:spacing w:after="60"/>
        <w:rPr>
          <w:rFonts w:cs="Arial"/>
          <w:sz w:val="20"/>
          <w:szCs w:val="20"/>
        </w:rPr>
      </w:pPr>
      <w:r w:rsidRPr="00657196">
        <w:rPr>
          <w:rFonts w:cs="Arial"/>
          <w:sz w:val="20"/>
          <w:szCs w:val="20"/>
        </w:rPr>
        <w:t>Yours sincerely,</w:t>
      </w:r>
    </w:p>
    <w:p w14:paraId="0275AB42" w14:textId="77777777" w:rsidR="007D0B54" w:rsidRPr="00657196" w:rsidRDefault="007D0B54" w:rsidP="00C67DE1">
      <w:pPr>
        <w:spacing w:before="360"/>
        <w:rPr>
          <w:sz w:val="20"/>
          <w:szCs w:val="20"/>
        </w:rPr>
      </w:pPr>
      <w:r w:rsidRPr="00657196">
        <w:rPr>
          <w:sz w:val="20"/>
          <w:szCs w:val="20"/>
        </w:rPr>
        <w:t>________________________</w:t>
      </w:r>
    </w:p>
    <w:p w14:paraId="7737B733" w14:textId="77777777" w:rsidR="00881147" w:rsidRPr="0014306C" w:rsidRDefault="00097F8C" w:rsidP="00C67DE1">
      <w:pPr>
        <w:rPr>
          <w:sz w:val="20"/>
          <w:szCs w:val="20"/>
          <w:lang w:val="fr-FR"/>
        </w:rPr>
      </w:pPr>
      <w:r w:rsidRPr="00657196">
        <w:rPr>
          <w:noProof/>
          <w:sz w:val="20"/>
          <w:szCs w:val="20"/>
          <w:lang w:val="fr-FR"/>
        </w:rPr>
        <mc:AlternateContent>
          <mc:Choice Requires="wps">
            <w:drawing>
              <wp:anchor distT="0" distB="0" distL="114300" distR="114300" simplePos="0" relativeHeight="251658240" behindDoc="0" locked="1" layoutInCell="0" allowOverlap="0" wp14:anchorId="26DAE610" wp14:editId="36B8BF6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0BFD" w14:textId="21273BEE" w:rsidR="00097F8C" w:rsidRPr="00256B22" w:rsidRDefault="00F71E28" w:rsidP="00FA0F34">
                            <w:pPr>
                              <w:spacing w:after="40"/>
                              <w:ind w:left="57"/>
                              <w:rPr>
                                <w:b/>
                              </w:rPr>
                            </w:pPr>
                            <w:r w:rsidRPr="00256B22">
                              <w:rPr>
                                <w:b/>
                              </w:rPr>
                              <w:t xml:space="preserve">Copie </w:t>
                            </w:r>
                          </w:p>
                          <w:p w14:paraId="15F2BBDC" w14:textId="459A0008" w:rsidR="00CF68A0" w:rsidRPr="00CF68A0" w:rsidRDefault="00256B22" w:rsidP="00256B22">
                            <w:pPr>
                              <w:ind w:left="57"/>
                              <w:rPr>
                                <w:sz w:val="16"/>
                                <w:szCs w:val="16"/>
                              </w:rPr>
                            </w:pPr>
                            <w:r w:rsidRPr="00256B22">
                              <w:rPr>
                                <w:sz w:val="16"/>
                                <w:szCs w:val="16"/>
                              </w:rPr>
                              <w:t>Botschaft von Pakistan, Bernastrasse 47, 3005 Bern</w:t>
                            </w:r>
                            <w:r>
                              <w:rPr>
                                <w:sz w:val="16"/>
                                <w:szCs w:val="16"/>
                              </w:rPr>
                              <w:t xml:space="preserve"> / </w:t>
                            </w:r>
                            <w:r w:rsidRPr="00256B22">
                              <w:rPr>
                                <w:sz w:val="16"/>
                                <w:szCs w:val="16"/>
                              </w:rPr>
                              <w:t>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AE61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57E20BFD" w14:textId="21273BEE" w:rsidR="00097F8C" w:rsidRPr="00256B22" w:rsidRDefault="00F71E28" w:rsidP="00FA0F34">
                      <w:pPr>
                        <w:spacing w:after="40"/>
                        <w:ind w:left="57"/>
                        <w:rPr>
                          <w:b/>
                        </w:rPr>
                      </w:pPr>
                      <w:r w:rsidRPr="00256B22">
                        <w:rPr>
                          <w:b/>
                        </w:rPr>
                        <w:t xml:space="preserve">Copie </w:t>
                      </w:r>
                    </w:p>
                    <w:p w14:paraId="15F2BBDC" w14:textId="459A0008" w:rsidR="00CF68A0" w:rsidRPr="00CF68A0" w:rsidRDefault="00256B22" w:rsidP="00256B22">
                      <w:pPr>
                        <w:ind w:left="57"/>
                        <w:rPr>
                          <w:sz w:val="16"/>
                          <w:szCs w:val="16"/>
                        </w:rPr>
                      </w:pPr>
                      <w:r w:rsidRPr="00256B22">
                        <w:rPr>
                          <w:sz w:val="16"/>
                          <w:szCs w:val="16"/>
                        </w:rPr>
                        <w:t>Botschaft von Pakistan, Bernastrasse 47, 3005 Bern</w:t>
                      </w:r>
                      <w:r>
                        <w:rPr>
                          <w:sz w:val="16"/>
                          <w:szCs w:val="16"/>
                        </w:rPr>
                        <w:t xml:space="preserve"> / </w:t>
                      </w:r>
                      <w:r w:rsidRPr="00256B22">
                        <w:rPr>
                          <w:sz w:val="16"/>
                          <w:szCs w:val="16"/>
                        </w:rPr>
                        <w:t>Fax: 031 350 17 99 / E-Mail: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5463" w14:textId="77777777" w:rsidR="00256B22" w:rsidRPr="008702FA" w:rsidRDefault="00256B22" w:rsidP="00553907">
      <w:r w:rsidRPr="008702FA">
        <w:separator/>
      </w:r>
    </w:p>
  </w:endnote>
  <w:endnote w:type="continuationSeparator" w:id="0">
    <w:p w14:paraId="3B6D3DB7" w14:textId="77777777" w:rsidR="00256B22" w:rsidRPr="008702FA" w:rsidRDefault="00256B2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6FF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A49971" wp14:editId="289F640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929B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CD7AE6" wp14:editId="36F083E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982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401E1AE" wp14:editId="173BAE1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8B0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29E9" w14:textId="77777777" w:rsidR="00256B22" w:rsidRPr="008702FA" w:rsidRDefault="00256B22" w:rsidP="00553907">
      <w:r w:rsidRPr="008702FA">
        <w:separator/>
      </w:r>
    </w:p>
  </w:footnote>
  <w:footnote w:type="continuationSeparator" w:id="0">
    <w:p w14:paraId="2A753156" w14:textId="77777777" w:rsidR="00256B22" w:rsidRPr="008702FA" w:rsidRDefault="00256B2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22"/>
    <w:rsid w:val="0003368C"/>
    <w:rsid w:val="00040CB3"/>
    <w:rsid w:val="0004184B"/>
    <w:rsid w:val="000539E4"/>
    <w:rsid w:val="00063A0F"/>
    <w:rsid w:val="00063E0D"/>
    <w:rsid w:val="0006618D"/>
    <w:rsid w:val="000766D3"/>
    <w:rsid w:val="00096B5E"/>
    <w:rsid w:val="00097F8C"/>
    <w:rsid w:val="000A3F58"/>
    <w:rsid w:val="000A5832"/>
    <w:rsid w:val="000A7261"/>
    <w:rsid w:val="000B7B86"/>
    <w:rsid w:val="000D05AF"/>
    <w:rsid w:val="000D1E1A"/>
    <w:rsid w:val="000D63CF"/>
    <w:rsid w:val="000F4D43"/>
    <w:rsid w:val="000F7417"/>
    <w:rsid w:val="00101383"/>
    <w:rsid w:val="001120D0"/>
    <w:rsid w:val="00131D96"/>
    <w:rsid w:val="00132CBD"/>
    <w:rsid w:val="00137631"/>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B22"/>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57196"/>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1AC"/>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32781"/>
  <w15:docId w15:val="{ADE6B8D1-2713-4EC1-91AB-E89CE382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1</Pages>
  <Words>384</Words>
  <Characters>2441</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2023-11-15T19:19:00Z</dcterms:created>
  <dcterms:modified xsi:type="dcterms:W3CDTF">2024-02-19T13:57:00Z</dcterms:modified>
</cp:coreProperties>
</file>