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A6DD" w14:textId="77777777" w:rsidR="007D0B54" w:rsidRPr="00C80AEC" w:rsidRDefault="007D0B54" w:rsidP="00C67DE1">
      <w:pPr>
        <w:spacing w:line="360" w:lineRule="auto"/>
        <w:rPr>
          <w:sz w:val="20"/>
          <w:szCs w:val="20"/>
        </w:rPr>
      </w:pPr>
      <w:r w:rsidRPr="00C80AEC">
        <w:rPr>
          <w:sz w:val="20"/>
          <w:szCs w:val="20"/>
        </w:rPr>
        <w:t>________________________</w:t>
      </w:r>
    </w:p>
    <w:p w14:paraId="5FC73377" w14:textId="77777777" w:rsidR="007D0B54" w:rsidRPr="00C80AEC" w:rsidRDefault="007D0B54" w:rsidP="00C67DE1">
      <w:pPr>
        <w:spacing w:line="360" w:lineRule="auto"/>
        <w:rPr>
          <w:sz w:val="20"/>
          <w:szCs w:val="20"/>
        </w:rPr>
      </w:pPr>
      <w:r w:rsidRPr="00C80AEC">
        <w:rPr>
          <w:sz w:val="20"/>
          <w:szCs w:val="20"/>
        </w:rPr>
        <w:t>________________________</w:t>
      </w:r>
    </w:p>
    <w:p w14:paraId="780E4B7F" w14:textId="77777777" w:rsidR="007D0B54" w:rsidRPr="00C80AEC" w:rsidRDefault="007D0B54" w:rsidP="00C67DE1">
      <w:pPr>
        <w:spacing w:line="360" w:lineRule="auto"/>
        <w:rPr>
          <w:sz w:val="20"/>
          <w:szCs w:val="20"/>
        </w:rPr>
      </w:pPr>
      <w:r w:rsidRPr="00C80AEC">
        <w:rPr>
          <w:sz w:val="20"/>
          <w:szCs w:val="20"/>
        </w:rPr>
        <w:t>________________________</w:t>
      </w:r>
    </w:p>
    <w:p w14:paraId="57733D39" w14:textId="77777777" w:rsidR="007D0B54" w:rsidRPr="00C80AEC" w:rsidRDefault="007D0B54" w:rsidP="00C67DE1">
      <w:pPr>
        <w:spacing w:line="360" w:lineRule="auto"/>
        <w:rPr>
          <w:sz w:val="20"/>
          <w:szCs w:val="20"/>
        </w:rPr>
      </w:pPr>
      <w:r w:rsidRPr="00C80AEC">
        <w:rPr>
          <w:sz w:val="20"/>
          <w:szCs w:val="20"/>
        </w:rPr>
        <w:t>________________________</w:t>
      </w:r>
    </w:p>
    <w:p w14:paraId="7B0097BC" w14:textId="77777777" w:rsidR="007D0B54" w:rsidRPr="00C80AEC" w:rsidRDefault="007D0B54" w:rsidP="00C67DE1">
      <w:pPr>
        <w:rPr>
          <w:sz w:val="20"/>
          <w:szCs w:val="20"/>
        </w:rPr>
      </w:pPr>
    </w:p>
    <w:p w14:paraId="60C9F3F1" w14:textId="77777777" w:rsidR="00EF5ECD" w:rsidRPr="00C80AEC" w:rsidRDefault="00EF5ECD" w:rsidP="00C67DE1">
      <w:pPr>
        <w:rPr>
          <w:sz w:val="20"/>
          <w:szCs w:val="20"/>
        </w:rPr>
      </w:pPr>
    </w:p>
    <w:p w14:paraId="2FD8D616" w14:textId="77777777" w:rsidR="001A4991" w:rsidRPr="00F10828" w:rsidRDefault="001A4991" w:rsidP="001A4991">
      <w:pPr>
        <w:ind w:left="5670"/>
        <w:rPr>
          <w:sz w:val="20"/>
          <w:szCs w:val="20"/>
          <w:lang w:val="it-CH"/>
        </w:rPr>
      </w:pPr>
      <w:r w:rsidRPr="00F10828">
        <w:rPr>
          <w:sz w:val="20"/>
          <w:szCs w:val="20"/>
          <w:lang w:val="it-CH"/>
        </w:rPr>
        <w:t>President of the Republic</w:t>
      </w:r>
    </w:p>
    <w:p w14:paraId="2C99D572" w14:textId="77777777" w:rsidR="001A4991" w:rsidRPr="00F10828" w:rsidRDefault="001A4991" w:rsidP="001A4991">
      <w:pPr>
        <w:spacing w:after="40"/>
        <w:ind w:left="5670"/>
        <w:rPr>
          <w:sz w:val="20"/>
          <w:szCs w:val="20"/>
          <w:lang w:val="it-CH"/>
        </w:rPr>
      </w:pPr>
      <w:r w:rsidRPr="00F10828">
        <w:rPr>
          <w:sz w:val="20"/>
          <w:szCs w:val="20"/>
          <w:lang w:val="it-CH"/>
        </w:rPr>
        <w:t>Kais Saied</w:t>
      </w:r>
    </w:p>
    <w:p w14:paraId="2177A421" w14:textId="77777777" w:rsidR="00F10828" w:rsidRPr="00F10828" w:rsidRDefault="001A4991" w:rsidP="001A4991">
      <w:pPr>
        <w:ind w:left="5670"/>
        <w:rPr>
          <w:sz w:val="20"/>
          <w:szCs w:val="20"/>
          <w:lang w:val="it-CH"/>
        </w:rPr>
      </w:pPr>
      <w:r w:rsidRPr="00F10828">
        <w:rPr>
          <w:sz w:val="20"/>
          <w:szCs w:val="20"/>
          <w:lang w:val="it-CH"/>
        </w:rPr>
        <w:t>Route de la Goulette</w:t>
      </w:r>
    </w:p>
    <w:p w14:paraId="249E4CE2" w14:textId="6873119D" w:rsidR="001A4991" w:rsidRPr="00F10828" w:rsidRDefault="001A4991" w:rsidP="001A4991">
      <w:pPr>
        <w:ind w:left="5670"/>
        <w:rPr>
          <w:sz w:val="20"/>
          <w:szCs w:val="20"/>
          <w:lang w:val="it-CH"/>
        </w:rPr>
      </w:pPr>
      <w:r w:rsidRPr="00F10828">
        <w:rPr>
          <w:sz w:val="20"/>
          <w:szCs w:val="20"/>
          <w:lang w:val="it-CH"/>
        </w:rPr>
        <w:t>Site archéologique de Carthage</w:t>
      </w:r>
    </w:p>
    <w:p w14:paraId="3EA04D13" w14:textId="618C0904" w:rsidR="007D0B54" w:rsidRPr="00F10828" w:rsidRDefault="001A4991" w:rsidP="00F10828">
      <w:pPr>
        <w:spacing w:after="40"/>
        <w:ind w:left="5670"/>
        <w:rPr>
          <w:sz w:val="20"/>
          <w:szCs w:val="20"/>
          <w:lang w:val="it-CH"/>
        </w:rPr>
      </w:pPr>
      <w:r w:rsidRPr="00F10828">
        <w:rPr>
          <w:sz w:val="20"/>
          <w:szCs w:val="20"/>
          <w:lang w:val="it-CH"/>
        </w:rPr>
        <w:t>Tunisie</w:t>
      </w:r>
      <w:r w:rsidR="00F10828" w:rsidRPr="00F10828">
        <w:rPr>
          <w:sz w:val="20"/>
          <w:szCs w:val="20"/>
          <w:lang w:val="it-CH"/>
        </w:rPr>
        <w:t xml:space="preserve"> </w:t>
      </w:r>
    </w:p>
    <w:p w14:paraId="3E3A6FF6" w14:textId="1C4CA876" w:rsidR="007D0B54" w:rsidRPr="00C80AEC" w:rsidRDefault="007D0B54" w:rsidP="00C67DE1">
      <w:pPr>
        <w:spacing w:before="840" w:after="840"/>
        <w:ind w:left="5670"/>
        <w:rPr>
          <w:sz w:val="20"/>
          <w:szCs w:val="20"/>
          <w:lang w:val="it-CH"/>
        </w:rPr>
      </w:pPr>
      <w:r w:rsidRPr="00C80AEC">
        <w:rPr>
          <w:sz w:val="20"/>
          <w:szCs w:val="20"/>
        </w:rPr>
        <w:t>________________________</w:t>
      </w:r>
    </w:p>
    <w:p w14:paraId="62E5FB4B" w14:textId="77777777" w:rsidR="007C6484" w:rsidRPr="00C80AEC" w:rsidRDefault="007C6484" w:rsidP="00C67DE1">
      <w:pPr>
        <w:pStyle w:val="AbschnittAbstandimText"/>
        <w:spacing w:after="0"/>
        <w:rPr>
          <w:sz w:val="22"/>
          <w:szCs w:val="22"/>
          <w:lang w:val="it-CH"/>
        </w:rPr>
      </w:pPr>
    </w:p>
    <w:p w14:paraId="4E4C108A" w14:textId="77777777" w:rsidR="001A4991" w:rsidRPr="00C80AEC" w:rsidRDefault="001A4991" w:rsidP="001A4991">
      <w:pPr>
        <w:pStyle w:val="AbschnittAbstandimText"/>
        <w:rPr>
          <w:sz w:val="20"/>
          <w:szCs w:val="20"/>
          <w:lang w:val="en-GB"/>
        </w:rPr>
      </w:pPr>
      <w:r w:rsidRPr="00C80AEC">
        <w:rPr>
          <w:sz w:val="20"/>
          <w:szCs w:val="20"/>
          <w:lang w:val="en-GB"/>
        </w:rPr>
        <w:t>Your Excellency,</w:t>
      </w:r>
    </w:p>
    <w:p w14:paraId="03378E85" w14:textId="77777777" w:rsidR="001A4991" w:rsidRPr="00C80AEC" w:rsidRDefault="001A4991" w:rsidP="001A4991">
      <w:pPr>
        <w:pStyle w:val="AbschnittAbstandimText"/>
        <w:rPr>
          <w:b/>
          <w:bCs/>
          <w:sz w:val="20"/>
          <w:szCs w:val="20"/>
          <w:lang w:val="en-GB"/>
        </w:rPr>
      </w:pPr>
      <w:r w:rsidRPr="00C80AEC">
        <w:rPr>
          <w:b/>
          <w:bCs/>
          <w:sz w:val="20"/>
          <w:szCs w:val="20"/>
          <w:lang w:val="en-GB"/>
        </w:rPr>
        <w:t>I write to you to urge you to immediately release Abir Moussi and drop all criminal charges against her as they are based solely on the exercise of her human rights. She has been sentenced to two years in prison under Decree-Law 2022-54 on cybercrimes.</w:t>
      </w:r>
    </w:p>
    <w:p w14:paraId="4982E261" w14:textId="77777777" w:rsidR="001A4991" w:rsidRPr="00C80AEC" w:rsidRDefault="001A4991" w:rsidP="001A4991">
      <w:pPr>
        <w:pStyle w:val="AbschnittAbstandimText"/>
        <w:rPr>
          <w:sz w:val="20"/>
          <w:szCs w:val="20"/>
          <w:lang w:val="en-GB"/>
        </w:rPr>
      </w:pPr>
      <w:r w:rsidRPr="00C80AEC">
        <w:rPr>
          <w:sz w:val="20"/>
          <w:szCs w:val="20"/>
          <w:lang w:val="en-GB"/>
        </w:rPr>
        <w:t>On 5 August 2024, The Tunis Court of First Instance sentenced Abir Moussi to two years in prison based on public statements she had made in November 2022 and January 2023 criticizing the legislative electoral process under Decree-Law 54 following a complaint filed by the High Independent Authority for Elections (ISIE). Abir Moussi is also facing a separate investigation for exercising her rights to freedom of peaceful assembly and expression based on protests that she led or statements that she made.</w:t>
      </w:r>
    </w:p>
    <w:p w14:paraId="7A82E73C" w14:textId="77777777" w:rsidR="001A4991" w:rsidRPr="00C80AEC" w:rsidRDefault="001A4991" w:rsidP="001A4991">
      <w:pPr>
        <w:pStyle w:val="AbschnittAbstandimText"/>
        <w:rPr>
          <w:sz w:val="20"/>
          <w:szCs w:val="20"/>
          <w:lang w:val="en-GB"/>
        </w:rPr>
      </w:pPr>
      <w:r w:rsidRPr="00C80AEC">
        <w:rPr>
          <w:sz w:val="20"/>
          <w:szCs w:val="20"/>
          <w:lang w:val="en-GB"/>
        </w:rPr>
        <w:t>Criticism of the authorities is protected speech under Article 19 of the International Covenant on Civil and Political Rights and Article 9 of the African Charter on Human and Peoples’ Rights to which Tunisia is a state party.</w:t>
      </w:r>
    </w:p>
    <w:p w14:paraId="6227CCBB" w14:textId="41B2FBE6" w:rsidR="001A4991" w:rsidRPr="00C80AEC" w:rsidRDefault="001A4991" w:rsidP="001A4991">
      <w:pPr>
        <w:pStyle w:val="AbschnittAbstandimText"/>
        <w:rPr>
          <w:b/>
          <w:bCs/>
          <w:sz w:val="20"/>
          <w:szCs w:val="20"/>
          <w:lang w:val="en-GB"/>
        </w:rPr>
      </w:pPr>
      <w:r w:rsidRPr="00C80AEC">
        <w:rPr>
          <w:b/>
          <w:bCs/>
          <w:sz w:val="20"/>
          <w:szCs w:val="20"/>
          <w:lang w:val="en-GB"/>
        </w:rPr>
        <w:t>I urge you to immediately release Abir Moussi and drop all charges against her as they stem solely from her peaceful political activism. Pending her release, she must be granted regular access to her family, lawyers and adequate healthcare, and held in conditions that comply with international standards for the treatment of prisoners.</w:t>
      </w:r>
    </w:p>
    <w:p w14:paraId="2BE60C55" w14:textId="77777777" w:rsidR="001A4991" w:rsidRPr="00C80AEC" w:rsidRDefault="001A4991" w:rsidP="001A4991">
      <w:pPr>
        <w:pStyle w:val="AbschnittAbstandimText"/>
        <w:rPr>
          <w:sz w:val="20"/>
          <w:szCs w:val="20"/>
          <w:lang w:val="en-GB"/>
        </w:rPr>
      </w:pPr>
    </w:p>
    <w:p w14:paraId="3373F006" w14:textId="77777777" w:rsidR="001A4991" w:rsidRPr="00C80AEC" w:rsidRDefault="001A4991" w:rsidP="001A4991">
      <w:pPr>
        <w:pStyle w:val="AbschnittAbstandimText"/>
        <w:rPr>
          <w:sz w:val="20"/>
          <w:szCs w:val="20"/>
          <w:lang w:val="en-GB"/>
        </w:rPr>
      </w:pPr>
      <w:r w:rsidRPr="00C80AEC">
        <w:rPr>
          <w:sz w:val="20"/>
          <w:szCs w:val="20"/>
          <w:lang w:val="en-GB"/>
        </w:rPr>
        <w:t>Yours sincerely,</w:t>
      </w:r>
    </w:p>
    <w:p w14:paraId="795A51B0" w14:textId="77777777" w:rsidR="007D0B54" w:rsidRPr="00C80AEC" w:rsidRDefault="007D0B54" w:rsidP="00C67DE1">
      <w:pPr>
        <w:spacing w:before="360"/>
        <w:rPr>
          <w:sz w:val="20"/>
          <w:szCs w:val="20"/>
        </w:rPr>
      </w:pPr>
      <w:r w:rsidRPr="00C80AEC">
        <w:rPr>
          <w:sz w:val="20"/>
          <w:szCs w:val="20"/>
        </w:rPr>
        <w:t>________________________</w:t>
      </w:r>
    </w:p>
    <w:p w14:paraId="18FCB8B0" w14:textId="77777777" w:rsidR="00881147" w:rsidRPr="0014306C" w:rsidRDefault="00097F8C" w:rsidP="00C67DE1">
      <w:pPr>
        <w:rPr>
          <w:sz w:val="20"/>
          <w:szCs w:val="20"/>
          <w:lang w:val="fr-FR"/>
        </w:rPr>
      </w:pPr>
      <w:r w:rsidRPr="00C80AEC">
        <w:rPr>
          <w:noProof/>
          <w:sz w:val="20"/>
          <w:szCs w:val="20"/>
          <w:lang w:val="fr-FR"/>
        </w:rPr>
        <mc:AlternateContent>
          <mc:Choice Requires="wps">
            <w:drawing>
              <wp:anchor distT="0" distB="0" distL="114300" distR="114300" simplePos="0" relativeHeight="251658240" behindDoc="0" locked="1" layoutInCell="0" allowOverlap="0" wp14:anchorId="7038A9BA" wp14:editId="48D439C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68673" w14:textId="05AC46EC" w:rsidR="00097F8C" w:rsidRPr="002222A4" w:rsidRDefault="00F71E28" w:rsidP="00FA0F34">
                            <w:pPr>
                              <w:spacing w:after="40"/>
                              <w:ind w:left="57"/>
                              <w:rPr>
                                <w:b/>
                              </w:rPr>
                            </w:pPr>
                            <w:r w:rsidRPr="001A4991">
                              <w:rPr>
                                <w:b/>
                              </w:rPr>
                              <w:t>Copie</w:t>
                            </w:r>
                          </w:p>
                          <w:p w14:paraId="30BE8C52" w14:textId="77777777" w:rsidR="001A4991" w:rsidRPr="00653D00" w:rsidRDefault="001A4991" w:rsidP="001A4991">
                            <w:pPr>
                              <w:ind w:left="57"/>
                              <w:rPr>
                                <w:sz w:val="16"/>
                                <w:szCs w:val="16"/>
                              </w:rPr>
                            </w:pPr>
                            <w:r w:rsidRPr="00653D00">
                              <w:rPr>
                                <w:sz w:val="16"/>
                                <w:szCs w:val="16"/>
                              </w:rPr>
                              <w:t>Botschaft von Tunesien / Ambassade de Tunisie, Kirchenfeldstrasse 63, 3005 Bern</w:t>
                            </w:r>
                          </w:p>
                          <w:p w14:paraId="2610E27D" w14:textId="6E68DBE7" w:rsidR="00CF68A0" w:rsidRPr="00CF68A0" w:rsidRDefault="001A4991" w:rsidP="00CF68A0">
                            <w:pPr>
                              <w:ind w:left="57"/>
                              <w:rPr>
                                <w:sz w:val="16"/>
                                <w:szCs w:val="16"/>
                              </w:rPr>
                            </w:pPr>
                            <w:r w:rsidRPr="00653D00">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8A9B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8768673" w14:textId="05AC46EC" w:rsidR="00097F8C" w:rsidRPr="002222A4" w:rsidRDefault="00F71E28" w:rsidP="00FA0F34">
                      <w:pPr>
                        <w:spacing w:after="40"/>
                        <w:ind w:left="57"/>
                        <w:rPr>
                          <w:b/>
                        </w:rPr>
                      </w:pPr>
                      <w:r w:rsidRPr="001A4991">
                        <w:rPr>
                          <w:b/>
                        </w:rPr>
                        <w:t>Copie</w:t>
                      </w:r>
                    </w:p>
                    <w:p w14:paraId="30BE8C52" w14:textId="77777777" w:rsidR="001A4991" w:rsidRPr="00653D00" w:rsidRDefault="001A4991" w:rsidP="001A4991">
                      <w:pPr>
                        <w:ind w:left="57"/>
                        <w:rPr>
                          <w:sz w:val="16"/>
                          <w:szCs w:val="16"/>
                        </w:rPr>
                      </w:pPr>
                      <w:r w:rsidRPr="00653D00">
                        <w:rPr>
                          <w:sz w:val="16"/>
                          <w:szCs w:val="16"/>
                        </w:rPr>
                        <w:t>Botschaft von Tunesien / Ambassade de Tunisie, Kirchenfeldstrasse 63, 3005 Bern</w:t>
                      </w:r>
                    </w:p>
                    <w:p w14:paraId="2610E27D" w14:textId="6E68DBE7" w:rsidR="00CF68A0" w:rsidRPr="00CF68A0" w:rsidRDefault="001A4991" w:rsidP="00CF68A0">
                      <w:pPr>
                        <w:ind w:left="57"/>
                        <w:rPr>
                          <w:sz w:val="16"/>
                          <w:szCs w:val="16"/>
                        </w:rPr>
                      </w:pPr>
                      <w:r w:rsidRPr="00653D00">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4B65B" w14:textId="77777777" w:rsidR="00C10D38" w:rsidRPr="008702FA" w:rsidRDefault="00C10D38" w:rsidP="00553907">
      <w:r w:rsidRPr="008702FA">
        <w:separator/>
      </w:r>
    </w:p>
  </w:endnote>
  <w:endnote w:type="continuationSeparator" w:id="0">
    <w:p w14:paraId="0BB486DF" w14:textId="77777777" w:rsidR="00C10D38" w:rsidRPr="008702FA" w:rsidRDefault="00C10D3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AB2D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F4F11D" wp14:editId="78D2B68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0F42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6B166CF" wp14:editId="1EC1E02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CBDE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EC1008D" wp14:editId="1D3EE68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A3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81CB8" w14:textId="77777777" w:rsidR="00C10D38" w:rsidRPr="008702FA" w:rsidRDefault="00C10D38" w:rsidP="00553907">
      <w:r w:rsidRPr="008702FA">
        <w:separator/>
      </w:r>
    </w:p>
  </w:footnote>
  <w:footnote w:type="continuationSeparator" w:id="0">
    <w:p w14:paraId="2335EA29" w14:textId="77777777" w:rsidR="00C10D38" w:rsidRPr="008702FA" w:rsidRDefault="00C10D3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9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10D5"/>
    <w:rsid w:val="001875E1"/>
    <w:rsid w:val="001A4991"/>
    <w:rsid w:val="001B3F86"/>
    <w:rsid w:val="001C772B"/>
    <w:rsid w:val="001D062C"/>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3880"/>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121"/>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0EFF"/>
    <w:rsid w:val="00A446F1"/>
    <w:rsid w:val="00A508EE"/>
    <w:rsid w:val="00A52BF5"/>
    <w:rsid w:val="00A55416"/>
    <w:rsid w:val="00A652B0"/>
    <w:rsid w:val="00A67A27"/>
    <w:rsid w:val="00A715BE"/>
    <w:rsid w:val="00A7491C"/>
    <w:rsid w:val="00A82B68"/>
    <w:rsid w:val="00A97095"/>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0D38"/>
    <w:rsid w:val="00C16265"/>
    <w:rsid w:val="00C21AB7"/>
    <w:rsid w:val="00C2311C"/>
    <w:rsid w:val="00C231D3"/>
    <w:rsid w:val="00C25283"/>
    <w:rsid w:val="00C254E7"/>
    <w:rsid w:val="00C2774F"/>
    <w:rsid w:val="00C333F9"/>
    <w:rsid w:val="00C345E7"/>
    <w:rsid w:val="00C564C0"/>
    <w:rsid w:val="00C67DE1"/>
    <w:rsid w:val="00C71FD1"/>
    <w:rsid w:val="00C80AEC"/>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5D7F"/>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0828"/>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61097"/>
  <w15:docId w15:val="{0FFC1644-D012-4E96-8F87-0A240AB7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242</Words>
  <Characters>1369</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2024-09-03T07:04:00Z</dcterms:created>
  <dcterms:modified xsi:type="dcterms:W3CDTF">2024-09-03T07:40:00Z</dcterms:modified>
</cp:coreProperties>
</file>