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2E295B" w14:paraId="3EAD2FAC" w14:textId="77777777" w:rsidTr="00F52C4A">
        <w:trPr>
          <w:cantSplit/>
        </w:trPr>
        <w:tc>
          <w:tcPr>
            <w:tcW w:w="5000" w:type="pct"/>
            <w:gridSpan w:val="3"/>
            <w:noWrap/>
            <w:vAlign w:val="center"/>
          </w:tcPr>
          <w:p w14:paraId="4B0FF816" w14:textId="055565FE" w:rsidR="0030351B" w:rsidRPr="002E295B" w:rsidRDefault="002E295B" w:rsidP="007A5FCA">
            <w:pPr>
              <w:pStyle w:val="INDEXDATUM"/>
            </w:pPr>
            <w:r w:rsidRPr="002E295B">
              <w:rPr>
                <w:lang w:val="it-CH"/>
              </w:rPr>
              <w:t>AFR 12/9002/2025 – Angola- Date: 6 February 2025</w:t>
            </w:r>
          </w:p>
        </w:tc>
      </w:tr>
      <w:tr w:rsidR="00132CBD" w:rsidRPr="002E295B" w14:paraId="38057BDA" w14:textId="77777777" w:rsidTr="00F52C4A">
        <w:trPr>
          <w:cantSplit/>
          <w:trHeight w:val="20"/>
        </w:trPr>
        <w:tc>
          <w:tcPr>
            <w:tcW w:w="1442" w:type="pct"/>
            <w:noWrap/>
          </w:tcPr>
          <w:p w14:paraId="150A9E7F" w14:textId="77777777" w:rsidR="00132CBD" w:rsidRPr="002E295B" w:rsidRDefault="00132CBD" w:rsidP="002621D1">
            <w:pPr>
              <w:pStyle w:val="FURTHERINFO"/>
              <w:spacing w:after="120"/>
            </w:pPr>
            <w:r w:rsidRPr="002E295B">
              <w:t>FURTHER INFORMATION</w:t>
            </w:r>
          </w:p>
        </w:tc>
        <w:tc>
          <w:tcPr>
            <w:tcW w:w="1891" w:type="pct"/>
          </w:tcPr>
          <w:p w14:paraId="536F2CC7" w14:textId="77777777" w:rsidR="00132CBD" w:rsidRPr="002E295B" w:rsidRDefault="00132CBD" w:rsidP="002621D1">
            <w:pPr>
              <w:pStyle w:val="URGENTACTION16P"/>
              <w:spacing w:after="120"/>
            </w:pPr>
            <w:r w:rsidRPr="002E295B">
              <w:t>URGENT ACTION</w:t>
            </w:r>
          </w:p>
        </w:tc>
        <w:tc>
          <w:tcPr>
            <w:tcW w:w="1667" w:type="pct"/>
          </w:tcPr>
          <w:p w14:paraId="6B15A26F" w14:textId="386D23C5" w:rsidR="00132CBD" w:rsidRPr="002E295B" w:rsidRDefault="002E295B" w:rsidP="002621D1">
            <w:pPr>
              <w:pStyle w:val="UA00000"/>
              <w:spacing w:after="120"/>
            </w:pPr>
            <w:r w:rsidRPr="002E295B">
              <w:t>x-</w:t>
            </w:r>
            <w:r w:rsidR="00241D51" w:rsidRPr="002E295B">
              <w:t xml:space="preserve">FI </w:t>
            </w:r>
            <w:r w:rsidR="00830ED0" w:rsidRPr="002E295B">
              <w:rPr>
                <w:b w:val="0"/>
              </w:rPr>
              <w:t>UA</w:t>
            </w:r>
            <w:r w:rsidR="00830ED0" w:rsidRPr="002E295B">
              <w:t xml:space="preserve"> </w:t>
            </w:r>
            <w:r w:rsidRPr="002E295B">
              <w:t>115</w:t>
            </w:r>
            <w:r w:rsidR="00241D51" w:rsidRPr="002E295B">
              <w:t>/</w:t>
            </w:r>
            <w:r w:rsidRPr="002E295B">
              <w:t>23</w:t>
            </w:r>
            <w:r w:rsidR="00241D51" w:rsidRPr="002E295B">
              <w:t>-</w:t>
            </w:r>
            <w:r w:rsidRPr="002E295B">
              <w:t>2</w:t>
            </w:r>
          </w:p>
        </w:tc>
      </w:tr>
      <w:tr w:rsidR="0030351B" w:rsidRPr="002E295B" w14:paraId="1CBEA5DB" w14:textId="77777777" w:rsidTr="00F52C4A">
        <w:trPr>
          <w:cantSplit/>
        </w:trPr>
        <w:tc>
          <w:tcPr>
            <w:tcW w:w="5000" w:type="pct"/>
            <w:gridSpan w:val="3"/>
            <w:noWrap/>
            <w:vAlign w:val="bottom"/>
          </w:tcPr>
          <w:p w14:paraId="2E4EB691" w14:textId="63DC2298" w:rsidR="0030351B" w:rsidRPr="002E295B" w:rsidRDefault="002E295B" w:rsidP="0064214E">
            <w:pPr>
              <w:pStyle w:val="TITEL100"/>
              <w:rPr>
                <w:szCs w:val="32"/>
                <w:lang w:val="en-US"/>
              </w:rPr>
            </w:pPr>
            <w:r w:rsidRPr="002E295B">
              <w:rPr>
                <w:lang w:val="it-CH"/>
              </w:rPr>
              <w:t>Activists released from arbitrary detention</w:t>
            </w:r>
          </w:p>
        </w:tc>
      </w:tr>
      <w:tr w:rsidR="0030351B" w:rsidRPr="002E295B" w14:paraId="295A42FE" w14:textId="77777777" w:rsidTr="00F52C4A">
        <w:trPr>
          <w:cantSplit/>
        </w:trPr>
        <w:tc>
          <w:tcPr>
            <w:tcW w:w="5000" w:type="pct"/>
            <w:gridSpan w:val="3"/>
            <w:noWrap/>
          </w:tcPr>
          <w:p w14:paraId="58ED797B" w14:textId="68BAFDF0" w:rsidR="0030351B" w:rsidRPr="002E295B" w:rsidRDefault="002E295B" w:rsidP="002364C8">
            <w:pPr>
              <w:pStyle w:val="LAND"/>
            </w:pPr>
            <w:r w:rsidRPr="002E295B">
              <w:t>ANGOLA</w:t>
            </w:r>
          </w:p>
        </w:tc>
      </w:tr>
    </w:tbl>
    <w:p w14:paraId="1840FE4E" w14:textId="5CA973BA" w:rsidR="002E295B" w:rsidRPr="002E295B" w:rsidRDefault="002E295B" w:rsidP="002E295B">
      <w:pPr>
        <w:pStyle w:val="LeadBeschreibung"/>
        <w:rPr>
          <w:lang w:val="en-GB"/>
        </w:rPr>
      </w:pPr>
      <w:r w:rsidRPr="002E295B">
        <w:rPr>
          <w:lang w:val="en-GB"/>
        </w:rPr>
        <w:t xml:space="preserve">On 6 January 2025, activists Adolfo Campos, Abraão Pedro Santos, Gilson Morreira, and Hermenegildo Victor José (together known as the AGPT4) were released from detention following a presidential pardon on 25 December 2024. The four were arrested on 16 September 2023 and on 19 September 2023, summarily tried, convicted and sentenced, without any evidence, to two years and five months in prison for </w:t>
      </w:r>
      <w:r w:rsidRPr="002E295B">
        <w:rPr>
          <w:rFonts w:cs="Arial"/>
          <w:lang w:val="it-CH"/>
        </w:rPr>
        <w:t>«</w:t>
      </w:r>
      <w:r w:rsidRPr="002E295B">
        <w:rPr>
          <w:lang w:val="en-GB"/>
        </w:rPr>
        <w:t>disobedience and resisting orders</w:t>
      </w:r>
      <w:r w:rsidRPr="002E295B">
        <w:rPr>
          <w:rFonts w:cs="Arial"/>
          <w:lang w:val="it-CH"/>
        </w:rPr>
        <w:t>»</w:t>
      </w:r>
      <w:r w:rsidRPr="002E295B">
        <w:rPr>
          <w:lang w:val="en-GB"/>
        </w:rPr>
        <w:t xml:space="preserve"> after an attempt to join a solidarity demonstration.</w:t>
      </w:r>
    </w:p>
    <w:p w14:paraId="791331EE" w14:textId="77777777" w:rsidR="002E295B" w:rsidRPr="002E295B" w:rsidRDefault="002E295B" w:rsidP="002E295B">
      <w:pPr>
        <w:pStyle w:val="AbschnittAbstandimText"/>
        <w:rPr>
          <w:lang w:val="en-GB"/>
        </w:rPr>
      </w:pPr>
      <w:r w:rsidRPr="002E295B">
        <w:rPr>
          <w:lang w:val="en-GB"/>
        </w:rPr>
        <w:t>On 6 January 2025, activists Adolfo Campos, Abraão Pedro Santos, Gilson Morreira, and Hermenegildo Victor José (together known as the AGPT4) were released following a presidential pardon announced on 25 December 2024.</w:t>
      </w:r>
    </w:p>
    <w:p w14:paraId="00BE75F4" w14:textId="77777777" w:rsidR="002E295B" w:rsidRPr="002E295B" w:rsidRDefault="002E295B" w:rsidP="002E295B">
      <w:pPr>
        <w:pStyle w:val="AbschnittAbstandimText"/>
        <w:rPr>
          <w:lang w:val="en-GB"/>
        </w:rPr>
      </w:pPr>
      <w:r w:rsidRPr="002E295B">
        <w:rPr>
          <w:lang w:val="en-GB"/>
        </w:rPr>
        <w:t>The four activists were arrested on 16 September 2023 in Luanda, Angola’s capital, hours before they were due to take part in a peaceful demonstration in solidarity with motorcycle taxi drivers in Luanda. On 19 September 2023, they were sentenced to two years and five months in prison for disobedience and resisting orders. Their lawyers submitted both an appeal and complaint against the decision, but both were rejected by the court. In detention, Hermenegildo Victor José, Adolfo Campos, and Gilson Morreira’s health severely deteriorated due in large part to their denial of access to medical treatment.</w:t>
      </w:r>
    </w:p>
    <w:p w14:paraId="4B66C5A3" w14:textId="3C18F67D" w:rsidR="002E295B" w:rsidRPr="002E295B" w:rsidRDefault="002E295B" w:rsidP="002E295B">
      <w:pPr>
        <w:pStyle w:val="AbschnittAbstandimText"/>
        <w:rPr>
          <w:lang w:val="en-GB"/>
        </w:rPr>
      </w:pPr>
      <w:r w:rsidRPr="002E295B">
        <w:rPr>
          <w:lang w:val="en-GB"/>
        </w:rPr>
        <w:t>The president’s pardon on 25 December 2024 happened after an intensive year of Amnesty International campaigning for the four activists’ release with two Urgent actions and other actions taken both in country and globally. The Urgent Actions helped define the narrative around the case which has inspired other organizations and individuals to be aware of the case and the need for urgent action.</w:t>
      </w:r>
    </w:p>
    <w:p w14:paraId="0EC26D2C" w14:textId="302CE154" w:rsidR="002E295B" w:rsidRPr="002E295B" w:rsidRDefault="002E295B" w:rsidP="002E295B">
      <w:pPr>
        <w:pStyle w:val="AbschnittAbstandimText"/>
        <w:rPr>
          <w:b/>
          <w:bCs/>
          <w:lang w:val="en-GB"/>
        </w:rPr>
      </w:pPr>
      <w:r w:rsidRPr="002E295B">
        <w:rPr>
          <w:lang w:val="en-GB"/>
        </w:rPr>
        <w:t xml:space="preserve">In a message to Amnesty International, Abraão Pedro Santos shared: </w:t>
      </w:r>
      <w:r w:rsidRPr="002E295B">
        <w:rPr>
          <w:rFonts w:cs="Arial"/>
          <w:lang w:val="it-CH"/>
        </w:rPr>
        <w:t>«</w:t>
      </w:r>
      <w:r w:rsidRPr="002E295B">
        <w:rPr>
          <w:b/>
          <w:bCs/>
          <w:lang w:val="en-GB"/>
        </w:rPr>
        <w:t>Every time my wife went to prison (to visit me), she would always come with a message from Amnesty International. Every time Amnesty would send a message to me through my wife, I felt very motivated, and I understood I wasn’t alone. I told myself sooner or later Amnesty International will release me from prison and here we are, we are free…</w:t>
      </w:r>
      <w:r w:rsidRPr="002E295B">
        <w:rPr>
          <w:rFonts w:cs="Arial"/>
          <w:b/>
          <w:bCs/>
          <w:lang w:val="it-CH"/>
        </w:rPr>
        <w:t>»</w:t>
      </w:r>
      <w:r w:rsidRPr="002E295B">
        <w:rPr>
          <w:b/>
          <w:bCs/>
          <w:lang w:val="en-GB"/>
        </w:rPr>
        <w:t>.</w:t>
      </w:r>
    </w:p>
    <w:p w14:paraId="0D812293" w14:textId="0DBC1EEB" w:rsidR="002E295B" w:rsidRPr="002E295B" w:rsidRDefault="002E295B" w:rsidP="002E295B">
      <w:pPr>
        <w:pStyle w:val="AbschnittAbstandimText"/>
        <w:rPr>
          <w:b/>
          <w:bCs/>
          <w:lang w:val="en-GB"/>
        </w:rPr>
      </w:pPr>
      <w:r w:rsidRPr="002E295B">
        <w:rPr>
          <w:b/>
          <w:bCs/>
          <w:lang w:val="en-GB"/>
        </w:rPr>
        <w:t>N</w:t>
      </w:r>
      <w:r w:rsidRPr="002E295B">
        <w:rPr>
          <w:b/>
          <w:bCs/>
          <w:lang w:val="en-GB"/>
        </w:rPr>
        <w:t xml:space="preserve">o further action is requested. </w:t>
      </w:r>
      <w:r w:rsidRPr="002E295B">
        <w:rPr>
          <w:b/>
          <w:bCs/>
          <w:lang w:val="en-GB"/>
        </w:rPr>
        <w:t>M</w:t>
      </w:r>
      <w:r w:rsidRPr="002E295B">
        <w:rPr>
          <w:b/>
          <w:bCs/>
          <w:lang w:val="en-GB"/>
        </w:rPr>
        <w:t>any thanks to all who sent appeals.</w:t>
      </w:r>
    </w:p>
    <w:sectPr w:rsidR="002E295B" w:rsidRPr="002E295B" w:rsidSect="002E295B">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9D460" w14:textId="77777777" w:rsidR="000C31B8" w:rsidRPr="008702FA" w:rsidRDefault="000C31B8" w:rsidP="00553907">
      <w:r w:rsidRPr="008702FA">
        <w:separator/>
      </w:r>
    </w:p>
  </w:endnote>
  <w:endnote w:type="continuationSeparator" w:id="0">
    <w:p w14:paraId="3AA5F954" w14:textId="77777777" w:rsidR="000C31B8" w:rsidRPr="008702FA" w:rsidRDefault="000C31B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0B9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4E70FCD" wp14:editId="7F55F61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66C9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FCF19FD" wp14:editId="6724D0F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D527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A711CE0" wp14:editId="306D76F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38BE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9F4A7" w14:textId="77777777" w:rsidR="000C31B8" w:rsidRPr="008702FA" w:rsidRDefault="000C31B8" w:rsidP="00553907">
      <w:r w:rsidRPr="008702FA">
        <w:separator/>
      </w:r>
    </w:p>
  </w:footnote>
  <w:footnote w:type="continuationSeparator" w:id="0">
    <w:p w14:paraId="4E96DF7A" w14:textId="77777777" w:rsidR="000C31B8" w:rsidRPr="008702FA" w:rsidRDefault="000C31B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5B"/>
    <w:rsid w:val="0003368C"/>
    <w:rsid w:val="00040CB3"/>
    <w:rsid w:val="0004184B"/>
    <w:rsid w:val="000539E4"/>
    <w:rsid w:val="00063A0F"/>
    <w:rsid w:val="00063E0D"/>
    <w:rsid w:val="0006618D"/>
    <w:rsid w:val="000766D3"/>
    <w:rsid w:val="00096B5E"/>
    <w:rsid w:val="00097F8C"/>
    <w:rsid w:val="000A3F58"/>
    <w:rsid w:val="000A5832"/>
    <w:rsid w:val="000A7261"/>
    <w:rsid w:val="000C31B8"/>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295B"/>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5B5"/>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484"/>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C71FB"/>
  <w15:docId w15:val="{08718361-15AA-414E-8986-6FDBD4FC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321</Words>
  <Characters>2029</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2025-02-06T13:45:00Z</dcterms:created>
  <dcterms:modified xsi:type="dcterms:W3CDTF">2025-02-06T13:51:00Z</dcterms:modified>
</cp:coreProperties>
</file>