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18DCA" w14:textId="77777777" w:rsidR="007D0B54" w:rsidRPr="00535469" w:rsidRDefault="007D0B54" w:rsidP="00C67DE1">
      <w:pPr>
        <w:spacing w:line="360" w:lineRule="auto"/>
        <w:rPr>
          <w:sz w:val="20"/>
          <w:szCs w:val="20"/>
          <w:lang w:val="en-US"/>
        </w:rPr>
      </w:pPr>
      <w:r w:rsidRPr="00535469">
        <w:rPr>
          <w:sz w:val="20"/>
          <w:szCs w:val="20"/>
          <w:lang w:val="en-US"/>
        </w:rPr>
        <w:t>________________________</w:t>
      </w:r>
    </w:p>
    <w:p w14:paraId="5FB9699B" w14:textId="77777777" w:rsidR="007D0B54" w:rsidRPr="00535469" w:rsidRDefault="007D0B54" w:rsidP="00C67DE1">
      <w:pPr>
        <w:spacing w:line="360" w:lineRule="auto"/>
        <w:rPr>
          <w:sz w:val="20"/>
          <w:szCs w:val="20"/>
          <w:lang w:val="en-US"/>
        </w:rPr>
      </w:pPr>
      <w:r w:rsidRPr="00535469">
        <w:rPr>
          <w:sz w:val="20"/>
          <w:szCs w:val="20"/>
          <w:lang w:val="en-US"/>
        </w:rPr>
        <w:t>________________________</w:t>
      </w:r>
    </w:p>
    <w:p w14:paraId="67153673" w14:textId="77777777" w:rsidR="007D0B54" w:rsidRPr="00535469" w:rsidRDefault="007D0B54" w:rsidP="00C67DE1">
      <w:pPr>
        <w:spacing w:line="360" w:lineRule="auto"/>
        <w:rPr>
          <w:sz w:val="20"/>
          <w:szCs w:val="20"/>
          <w:lang w:val="en-US"/>
        </w:rPr>
      </w:pPr>
      <w:r w:rsidRPr="00535469">
        <w:rPr>
          <w:sz w:val="20"/>
          <w:szCs w:val="20"/>
          <w:lang w:val="en-US"/>
        </w:rPr>
        <w:t>________________________</w:t>
      </w:r>
    </w:p>
    <w:p w14:paraId="33D6BD22" w14:textId="77777777" w:rsidR="007D0B54" w:rsidRPr="00535469" w:rsidRDefault="007D0B54" w:rsidP="00C67DE1">
      <w:pPr>
        <w:spacing w:line="360" w:lineRule="auto"/>
        <w:rPr>
          <w:sz w:val="20"/>
          <w:szCs w:val="20"/>
          <w:lang w:val="en-US"/>
        </w:rPr>
      </w:pPr>
      <w:r w:rsidRPr="00535469">
        <w:rPr>
          <w:sz w:val="20"/>
          <w:szCs w:val="20"/>
          <w:lang w:val="en-US"/>
        </w:rPr>
        <w:t>________________________</w:t>
      </w:r>
    </w:p>
    <w:p w14:paraId="502295A5" w14:textId="77777777" w:rsidR="007D0B54" w:rsidRPr="00535469" w:rsidRDefault="007D0B54" w:rsidP="00C67DE1">
      <w:pPr>
        <w:rPr>
          <w:sz w:val="20"/>
          <w:szCs w:val="20"/>
          <w:lang w:val="en-US"/>
        </w:rPr>
      </w:pPr>
    </w:p>
    <w:p w14:paraId="59D3C20B" w14:textId="77777777" w:rsidR="00EF5ECD" w:rsidRPr="00535469" w:rsidRDefault="00EF5ECD" w:rsidP="00C67DE1">
      <w:pPr>
        <w:rPr>
          <w:sz w:val="20"/>
          <w:szCs w:val="20"/>
          <w:lang w:val="en-US"/>
        </w:rPr>
      </w:pPr>
    </w:p>
    <w:p w14:paraId="2BC7F770" w14:textId="57AB0B08" w:rsidR="007D0B54" w:rsidRPr="004F5EFD" w:rsidRDefault="005F515B" w:rsidP="005F515B">
      <w:pPr>
        <w:spacing w:after="40"/>
        <w:ind w:left="5670"/>
        <w:rPr>
          <w:sz w:val="16"/>
          <w:szCs w:val="16"/>
          <w:lang w:val="it-CH"/>
        </w:rPr>
      </w:pPr>
      <w:r w:rsidRPr="004F5EFD">
        <w:rPr>
          <w:sz w:val="20"/>
          <w:szCs w:val="20"/>
          <w:lang w:val="en-US"/>
        </w:rPr>
        <w:t xml:space="preserve">General Newroz Ahmed </w:t>
      </w:r>
      <w:r w:rsidRPr="004F5EFD">
        <w:rPr>
          <w:sz w:val="20"/>
          <w:szCs w:val="20"/>
          <w:lang w:val="en-US"/>
        </w:rPr>
        <w:br/>
      </w:r>
      <w:r w:rsidRPr="004F5EFD">
        <w:rPr>
          <w:sz w:val="16"/>
          <w:szCs w:val="16"/>
          <w:lang w:val="en-US"/>
        </w:rPr>
        <w:t>Commander-in-Chief of the Women’s Protection Units (YPJ)</w:t>
      </w:r>
      <w:r w:rsidRPr="004F5EFD">
        <w:rPr>
          <w:sz w:val="16"/>
          <w:szCs w:val="16"/>
          <w:lang w:val="en-US"/>
        </w:rPr>
        <w:br/>
        <w:t>Qamishli, north-east Syria</w:t>
      </w:r>
    </w:p>
    <w:p w14:paraId="316C5C8E" w14:textId="0AC9FADC" w:rsidR="007D0B54" w:rsidRPr="004F5EFD" w:rsidRDefault="005F515B" w:rsidP="00C67DE1">
      <w:pPr>
        <w:ind w:left="5670"/>
        <w:rPr>
          <w:sz w:val="20"/>
          <w:szCs w:val="20"/>
          <w:lang w:val="it-CH"/>
        </w:rPr>
      </w:pPr>
      <w:r w:rsidRPr="00535469">
        <w:rPr>
          <w:b/>
          <w:bCs/>
          <w:sz w:val="20"/>
          <w:szCs w:val="20"/>
          <w:lang w:val="en-US"/>
        </w:rPr>
        <w:t xml:space="preserve">Email: </w:t>
      </w:r>
      <w:hyperlink r:id="rId8" w:history="1">
        <w:r w:rsidRPr="004F5EFD">
          <w:rPr>
            <w:rStyle w:val="Hyperlink"/>
            <w:b/>
            <w:bCs/>
            <w:sz w:val="20"/>
            <w:szCs w:val="20"/>
            <w:lang w:val="it-CH"/>
          </w:rPr>
          <w:t>Ypj_Womensdefend@protonmail.com</w:t>
        </w:r>
      </w:hyperlink>
      <w:r w:rsidRPr="00535469">
        <w:rPr>
          <w:b/>
          <w:bCs/>
          <w:sz w:val="20"/>
          <w:szCs w:val="20"/>
          <w:lang w:val="en-US"/>
        </w:rPr>
        <w:br/>
        <w:t xml:space="preserve">Twitter/X: </w:t>
      </w:r>
      <w:hyperlink r:id="rId9" w:history="1">
        <w:r w:rsidRPr="004F5EFD">
          <w:rPr>
            <w:rStyle w:val="Hyperlink"/>
            <w:b/>
            <w:bCs/>
            <w:sz w:val="20"/>
            <w:szCs w:val="20"/>
            <w:lang w:val="it-CH"/>
          </w:rPr>
          <w:t>https://twitter.com/YPJDefense</w:t>
        </w:r>
      </w:hyperlink>
    </w:p>
    <w:p w14:paraId="25277766" w14:textId="677634C8" w:rsidR="007D0B54" w:rsidRPr="004F5EFD" w:rsidRDefault="007D0B54" w:rsidP="00C67DE1">
      <w:pPr>
        <w:spacing w:before="840" w:after="840"/>
        <w:ind w:left="5670"/>
        <w:rPr>
          <w:sz w:val="20"/>
          <w:szCs w:val="20"/>
          <w:lang w:val="it-CH"/>
        </w:rPr>
      </w:pPr>
      <w:r w:rsidRPr="00535469">
        <w:rPr>
          <w:sz w:val="20"/>
          <w:szCs w:val="20"/>
          <w:lang w:val="en-US"/>
        </w:rPr>
        <w:t>________________________</w:t>
      </w:r>
    </w:p>
    <w:p w14:paraId="761C464A" w14:textId="77777777" w:rsidR="007C6484" w:rsidRPr="004F5EFD" w:rsidRDefault="007C6484" w:rsidP="00C67DE1">
      <w:pPr>
        <w:pStyle w:val="AbschnittAbstandimText"/>
        <w:spacing w:after="0"/>
        <w:rPr>
          <w:sz w:val="20"/>
          <w:szCs w:val="20"/>
          <w:lang w:val="it-CH"/>
        </w:rPr>
      </w:pPr>
    </w:p>
    <w:p w14:paraId="7EA0BD1B" w14:textId="77777777" w:rsidR="005F515B" w:rsidRPr="004F5EFD" w:rsidRDefault="005F515B" w:rsidP="005F515B">
      <w:pPr>
        <w:pStyle w:val="AbschnittAbstandimText"/>
        <w:rPr>
          <w:sz w:val="20"/>
          <w:szCs w:val="20"/>
          <w:lang w:val="en-GB"/>
        </w:rPr>
      </w:pPr>
      <w:r w:rsidRPr="004F5EFD">
        <w:rPr>
          <w:sz w:val="20"/>
          <w:szCs w:val="20"/>
          <w:lang w:val="en-GB"/>
        </w:rPr>
        <w:t>Dear General Newroz Ahmed,</w:t>
      </w:r>
    </w:p>
    <w:p w14:paraId="0F79CBCF" w14:textId="289FE7E5" w:rsidR="005F515B" w:rsidRPr="004F5EFD" w:rsidRDefault="005F515B" w:rsidP="005F515B">
      <w:pPr>
        <w:pStyle w:val="AbschnittAbstandimText"/>
        <w:rPr>
          <w:b/>
          <w:bCs/>
          <w:sz w:val="20"/>
          <w:szCs w:val="20"/>
          <w:lang w:val="en-GB"/>
        </w:rPr>
      </w:pPr>
      <w:r w:rsidRPr="004F5EFD">
        <w:rPr>
          <w:b/>
          <w:bCs/>
          <w:sz w:val="20"/>
          <w:szCs w:val="20"/>
          <w:lang w:val="en-GB"/>
        </w:rPr>
        <w:t>I am writing to you with regards to Fidaa Mohammad Qassem, an English student, who was forced to join the Women’s Protection Unit (YPJ) against her will and has been denied access to her family.</w:t>
      </w:r>
    </w:p>
    <w:p w14:paraId="7CDB04E6" w14:textId="5247D414" w:rsidR="005F515B" w:rsidRPr="004F5EFD" w:rsidRDefault="005F515B" w:rsidP="005F515B">
      <w:pPr>
        <w:pStyle w:val="AbschnittAbstandimText"/>
        <w:rPr>
          <w:sz w:val="20"/>
          <w:szCs w:val="20"/>
          <w:lang w:val="en-GB"/>
        </w:rPr>
      </w:pPr>
      <w:r w:rsidRPr="004F5EFD">
        <w:rPr>
          <w:sz w:val="20"/>
          <w:szCs w:val="20"/>
          <w:lang w:val="en-GB"/>
        </w:rPr>
        <w:t>On 6 April 2023, a day after she turned 18, Fidaa went missing as she was returning from an English language institute in Kobani in north-east Syria. A close relative told Amnesty International that members of the YPJ unofficially visited Fidaa’s family about two weeks after she had gone missing and told them that Fidaa had voluntarily chosen to join the ranks of the YPJ. The close relative added that the family did not believe that Fidaa voluntarily chose to join the YPJ given her plans to finish English lessons and continue her education abroad.</w:t>
      </w:r>
    </w:p>
    <w:p w14:paraId="39C62836" w14:textId="199013DC" w:rsidR="005F515B" w:rsidRPr="004F5EFD" w:rsidRDefault="005F515B" w:rsidP="005F515B">
      <w:pPr>
        <w:pStyle w:val="AbschnittAbstandimText"/>
        <w:rPr>
          <w:sz w:val="20"/>
          <w:szCs w:val="20"/>
          <w:lang w:val="en-GB"/>
        </w:rPr>
      </w:pPr>
      <w:r w:rsidRPr="004F5EFD">
        <w:rPr>
          <w:sz w:val="20"/>
          <w:szCs w:val="20"/>
          <w:lang w:val="en-GB"/>
        </w:rPr>
        <w:t>Despite multiple requests via all available communication channels, the YPJ has denied the family’s wish to see and communicate with Fidaa. In July 2023, the YPJ denied that Fidaa had joined their ranks and denied allegations of her disappearance in their response to a letter sent by Amnesty International which asked the YPJ to provide details on the whereabouts of Fidaa to her family members. The reported circumstances of Fidaa Mohammad Qassem’s disappearance and the YPJ’s refusal to allow her to contact her family suggest that she may have been arbitrarily deprived of her liberty, in violation of international law.</w:t>
      </w:r>
    </w:p>
    <w:p w14:paraId="0D02162A" w14:textId="77777777" w:rsidR="005F515B" w:rsidRPr="004F5EFD" w:rsidRDefault="005F515B" w:rsidP="005F515B">
      <w:pPr>
        <w:pStyle w:val="AbschnittAbstandimText"/>
        <w:rPr>
          <w:b/>
          <w:bCs/>
          <w:sz w:val="20"/>
          <w:szCs w:val="20"/>
          <w:lang w:val="en-GB"/>
        </w:rPr>
      </w:pPr>
      <w:r w:rsidRPr="004F5EFD">
        <w:rPr>
          <w:b/>
          <w:bCs/>
          <w:sz w:val="20"/>
          <w:szCs w:val="20"/>
          <w:lang w:val="en-GB"/>
        </w:rPr>
        <w:t>In light of the above, I urge you to reveal the whereabouts of Fidaa and ensure that she has regular channel of communication with her family.</w:t>
      </w:r>
    </w:p>
    <w:p w14:paraId="2418F4A5" w14:textId="77777777" w:rsidR="005F515B" w:rsidRPr="004F5EFD" w:rsidRDefault="005F515B" w:rsidP="005F515B">
      <w:pPr>
        <w:pStyle w:val="AbschnittAbstandimText"/>
        <w:rPr>
          <w:sz w:val="20"/>
          <w:szCs w:val="20"/>
          <w:lang w:val="en-GB"/>
        </w:rPr>
      </w:pPr>
    </w:p>
    <w:p w14:paraId="6C6E2EED" w14:textId="77777777" w:rsidR="005F515B" w:rsidRPr="004F5EFD" w:rsidRDefault="005F515B" w:rsidP="005F515B">
      <w:pPr>
        <w:pStyle w:val="AbschnittAbstandimText"/>
        <w:rPr>
          <w:sz w:val="20"/>
          <w:szCs w:val="20"/>
          <w:lang w:val="en-GB"/>
        </w:rPr>
      </w:pPr>
      <w:r w:rsidRPr="004F5EFD">
        <w:rPr>
          <w:sz w:val="20"/>
          <w:szCs w:val="20"/>
          <w:lang w:val="en-GB"/>
        </w:rPr>
        <w:t>Yours sincerely,</w:t>
      </w:r>
    </w:p>
    <w:p w14:paraId="6EB10AAE" w14:textId="77777777" w:rsidR="007D0B54" w:rsidRPr="004F5EFD" w:rsidRDefault="007D0B54" w:rsidP="00C67DE1">
      <w:pPr>
        <w:spacing w:before="360"/>
        <w:rPr>
          <w:sz w:val="20"/>
          <w:szCs w:val="20"/>
        </w:rPr>
      </w:pPr>
      <w:r w:rsidRPr="004F5EFD">
        <w:rPr>
          <w:sz w:val="20"/>
          <w:szCs w:val="20"/>
        </w:rPr>
        <w:t>________________________</w:t>
      </w:r>
    </w:p>
    <w:p w14:paraId="18F3AA54" w14:textId="77777777" w:rsidR="00881147" w:rsidRPr="0014306C" w:rsidRDefault="00097F8C" w:rsidP="00C67DE1">
      <w:pPr>
        <w:rPr>
          <w:sz w:val="20"/>
          <w:szCs w:val="20"/>
          <w:lang w:val="fr-FR"/>
        </w:rPr>
      </w:pPr>
      <w:r w:rsidRPr="004F5EFD">
        <w:rPr>
          <w:noProof/>
          <w:sz w:val="20"/>
          <w:szCs w:val="20"/>
          <w:lang w:val="fr-FR"/>
        </w:rPr>
        <mc:AlternateContent>
          <mc:Choice Requires="wps">
            <w:drawing>
              <wp:anchor distT="0" distB="0" distL="114300" distR="114300" simplePos="0" relativeHeight="251658240" behindDoc="0" locked="1" layoutInCell="0" allowOverlap="0" wp14:anchorId="3D30A28D" wp14:editId="0DD8DDD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AF4BC" w14:textId="37C00B22" w:rsidR="00097F8C" w:rsidRPr="00AF6A65" w:rsidRDefault="00F71E28" w:rsidP="00FA0F34">
                            <w:pPr>
                              <w:spacing w:after="40"/>
                              <w:ind w:left="57"/>
                              <w:rPr>
                                <w:b/>
                                <w:lang w:val="fr-FR"/>
                              </w:rPr>
                            </w:pPr>
                            <w:r w:rsidRPr="00AF6A65">
                              <w:rPr>
                                <w:b/>
                                <w:lang w:val="fr-FR"/>
                              </w:rPr>
                              <w:t>Copie</w:t>
                            </w:r>
                          </w:p>
                          <w:p w14:paraId="23EB78AF" w14:textId="36F0A950" w:rsidR="00CF68A0" w:rsidRPr="00AF6A65" w:rsidRDefault="00AF6A65" w:rsidP="00CF68A0">
                            <w:pPr>
                              <w:ind w:left="57"/>
                              <w:rPr>
                                <w:sz w:val="16"/>
                                <w:szCs w:val="16"/>
                                <w:lang w:val="fr-FR"/>
                              </w:rPr>
                            </w:pPr>
                            <w:r w:rsidRPr="00AF6A65">
                              <w:rPr>
                                <w:sz w:val="16"/>
                                <w:szCs w:val="16"/>
                                <w:lang w:val="fr-FR"/>
                              </w:rPr>
                              <w:t>Ambassade de la République Arabe Syrienne, Rue Vaneau 20, F-75007 Paris, France</w:t>
                            </w:r>
                          </w:p>
                          <w:p w14:paraId="39EE12A5" w14:textId="55A7B1BD" w:rsidR="00AF6A65" w:rsidRPr="00AF6A65" w:rsidRDefault="00AF6A65" w:rsidP="00CF68A0">
                            <w:pPr>
                              <w:ind w:left="57"/>
                              <w:rPr>
                                <w:sz w:val="14"/>
                                <w:szCs w:val="14"/>
                                <w:lang w:val="fr-FR"/>
                              </w:rPr>
                            </w:pPr>
                            <w:r w:rsidRPr="00AF6A65">
                              <w:rPr>
                                <w:sz w:val="16"/>
                                <w:szCs w:val="16"/>
                              </w:rPr>
                              <w:t>Fax: 00331/ 47 05 92 73, E-mail: ambassade-syrie@wanadoo.fr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0A28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DDAF4BC" w14:textId="37C00B22" w:rsidR="00097F8C" w:rsidRPr="00AF6A65" w:rsidRDefault="00F71E28" w:rsidP="00FA0F34">
                      <w:pPr>
                        <w:spacing w:after="40"/>
                        <w:ind w:left="57"/>
                        <w:rPr>
                          <w:b/>
                          <w:lang w:val="fr-FR"/>
                        </w:rPr>
                      </w:pPr>
                      <w:r w:rsidRPr="00AF6A65">
                        <w:rPr>
                          <w:b/>
                          <w:lang w:val="fr-FR"/>
                        </w:rPr>
                        <w:t>Copie</w:t>
                      </w:r>
                    </w:p>
                    <w:p w14:paraId="23EB78AF" w14:textId="36F0A950" w:rsidR="00CF68A0" w:rsidRPr="00AF6A65" w:rsidRDefault="00AF6A65" w:rsidP="00CF68A0">
                      <w:pPr>
                        <w:ind w:left="57"/>
                        <w:rPr>
                          <w:sz w:val="16"/>
                          <w:szCs w:val="16"/>
                          <w:lang w:val="fr-FR"/>
                        </w:rPr>
                      </w:pPr>
                      <w:r w:rsidRPr="00AF6A65">
                        <w:rPr>
                          <w:sz w:val="16"/>
                          <w:szCs w:val="16"/>
                          <w:lang w:val="fr-FR"/>
                        </w:rPr>
                        <w:t>Ambassade de la République Arabe Syrienne</w:t>
                      </w:r>
                      <w:r w:rsidRPr="00AF6A65">
                        <w:rPr>
                          <w:sz w:val="16"/>
                          <w:szCs w:val="16"/>
                          <w:lang w:val="fr-FR"/>
                        </w:rPr>
                        <w:t xml:space="preserve">, </w:t>
                      </w:r>
                      <w:r w:rsidRPr="00AF6A65">
                        <w:rPr>
                          <w:sz w:val="16"/>
                          <w:szCs w:val="16"/>
                          <w:lang w:val="fr-FR"/>
                        </w:rPr>
                        <w:t xml:space="preserve">Rue </w:t>
                      </w:r>
                      <w:proofErr w:type="spellStart"/>
                      <w:r w:rsidRPr="00AF6A65">
                        <w:rPr>
                          <w:sz w:val="16"/>
                          <w:szCs w:val="16"/>
                          <w:lang w:val="fr-FR"/>
                        </w:rPr>
                        <w:t>Vaneau</w:t>
                      </w:r>
                      <w:proofErr w:type="spellEnd"/>
                      <w:r w:rsidRPr="00AF6A65">
                        <w:rPr>
                          <w:sz w:val="16"/>
                          <w:szCs w:val="16"/>
                          <w:lang w:val="fr-FR"/>
                        </w:rPr>
                        <w:t xml:space="preserve"> 20</w:t>
                      </w:r>
                      <w:r w:rsidRPr="00AF6A65">
                        <w:rPr>
                          <w:sz w:val="16"/>
                          <w:szCs w:val="16"/>
                          <w:lang w:val="fr-FR"/>
                        </w:rPr>
                        <w:t xml:space="preserve">, </w:t>
                      </w:r>
                      <w:r w:rsidRPr="00AF6A65">
                        <w:rPr>
                          <w:sz w:val="16"/>
                          <w:szCs w:val="16"/>
                          <w:lang w:val="fr-FR"/>
                        </w:rPr>
                        <w:t>F-75007 Paris</w:t>
                      </w:r>
                      <w:r w:rsidRPr="00AF6A65">
                        <w:rPr>
                          <w:sz w:val="16"/>
                          <w:szCs w:val="16"/>
                          <w:lang w:val="fr-FR"/>
                        </w:rPr>
                        <w:t>, France</w:t>
                      </w:r>
                    </w:p>
                    <w:p w14:paraId="39EE12A5" w14:textId="55A7B1BD" w:rsidR="00AF6A65" w:rsidRPr="00AF6A65" w:rsidRDefault="00AF6A65" w:rsidP="00CF68A0">
                      <w:pPr>
                        <w:ind w:left="57"/>
                        <w:rPr>
                          <w:sz w:val="14"/>
                          <w:szCs w:val="14"/>
                          <w:lang w:val="fr-FR"/>
                        </w:rPr>
                      </w:pPr>
                      <w:r w:rsidRPr="00AF6A65">
                        <w:rPr>
                          <w:sz w:val="16"/>
                          <w:szCs w:val="16"/>
                        </w:rPr>
                        <w:t>Fax: 00331/ 47 05 92 73</w:t>
                      </w:r>
                      <w:r w:rsidRPr="00AF6A65">
                        <w:rPr>
                          <w:sz w:val="16"/>
                          <w:szCs w:val="16"/>
                        </w:rPr>
                        <w:t xml:space="preserve">, </w:t>
                      </w:r>
                      <w:proofErr w:type="spellStart"/>
                      <w:r w:rsidRPr="00AF6A65">
                        <w:rPr>
                          <w:sz w:val="16"/>
                          <w:szCs w:val="16"/>
                        </w:rPr>
                        <w:t>E-mail</w:t>
                      </w:r>
                      <w:proofErr w:type="spellEnd"/>
                      <w:r w:rsidRPr="00AF6A65">
                        <w:rPr>
                          <w:sz w:val="16"/>
                          <w:szCs w:val="16"/>
                        </w:rPr>
                        <w:t xml:space="preserve">: </w:t>
                      </w:r>
                      <w:r w:rsidRPr="00AF6A65">
                        <w:rPr>
                          <w:sz w:val="16"/>
                          <w:szCs w:val="16"/>
                        </w:rPr>
                        <w:t>ambassade-syrie@wanadoo.fr</w:t>
                      </w:r>
                    </w:p>
                  </w:txbxContent>
                </v:textbox>
                <w10:wrap type="topAndBottom" anchorx="page" anchory="page"/>
                <w10:anchorlock/>
              </v:shape>
            </w:pict>
          </mc:Fallback>
        </mc:AlternateContent>
      </w:r>
    </w:p>
    <w:sectPr w:rsidR="00881147" w:rsidRPr="0014306C" w:rsidSect="00097F8C">
      <w:footerReference w:type="first" r:id="rId10"/>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837EA" w14:textId="77777777" w:rsidR="00774A3A" w:rsidRPr="008702FA" w:rsidRDefault="00774A3A" w:rsidP="00553907">
      <w:r w:rsidRPr="008702FA">
        <w:separator/>
      </w:r>
    </w:p>
  </w:endnote>
  <w:endnote w:type="continuationSeparator" w:id="0">
    <w:p w14:paraId="086292E3" w14:textId="77777777" w:rsidR="00774A3A" w:rsidRPr="008702FA" w:rsidRDefault="00774A3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A0D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60389D2" wp14:editId="20CAFE0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82E7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68029FC" wp14:editId="1DD7816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E04B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F8C8351" wp14:editId="7C96A30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2876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02B69" w14:textId="77777777" w:rsidR="00774A3A" w:rsidRPr="008702FA" w:rsidRDefault="00774A3A" w:rsidP="00553907">
      <w:r w:rsidRPr="008702FA">
        <w:separator/>
      </w:r>
    </w:p>
  </w:footnote>
  <w:footnote w:type="continuationSeparator" w:id="0">
    <w:p w14:paraId="1C2B15AC" w14:textId="77777777" w:rsidR="00774A3A" w:rsidRPr="008702FA" w:rsidRDefault="00774A3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5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2E7240"/>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4F5EFD"/>
    <w:rsid w:val="00501D9D"/>
    <w:rsid w:val="0050504D"/>
    <w:rsid w:val="005063E1"/>
    <w:rsid w:val="00506E6C"/>
    <w:rsid w:val="005213A8"/>
    <w:rsid w:val="00524BF6"/>
    <w:rsid w:val="0052649A"/>
    <w:rsid w:val="005271F1"/>
    <w:rsid w:val="00535469"/>
    <w:rsid w:val="00545675"/>
    <w:rsid w:val="00553907"/>
    <w:rsid w:val="005549FC"/>
    <w:rsid w:val="00571037"/>
    <w:rsid w:val="005864A0"/>
    <w:rsid w:val="00595256"/>
    <w:rsid w:val="00595975"/>
    <w:rsid w:val="005A12CB"/>
    <w:rsid w:val="005A4E73"/>
    <w:rsid w:val="005B2BBF"/>
    <w:rsid w:val="005D6620"/>
    <w:rsid w:val="005E5E5F"/>
    <w:rsid w:val="005F515B"/>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4A3A"/>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3DE9"/>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AF6A65"/>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A51F8"/>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30ABC"/>
  <w15:docId w15:val="{E1B26A4F-82F6-4B49-8EF4-AED90546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pj_Womensdefend@proton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witter.com/YPJDefen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285</Words>
  <Characters>1719</Characters>
  <Application>Microsoft Office Word</Application>
  <DocSecurity>0</DocSecurity>
  <Lines>14</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2024-01-30T10:19:00Z</dcterms:created>
  <dcterms:modified xsi:type="dcterms:W3CDTF">2024-01-30T13:22:00Z</dcterms:modified>
</cp:coreProperties>
</file>