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456B6F" w14:paraId="2989F392" w14:textId="77777777" w:rsidTr="00F52C4A">
        <w:trPr>
          <w:cantSplit/>
        </w:trPr>
        <w:tc>
          <w:tcPr>
            <w:tcW w:w="5000" w:type="pct"/>
            <w:gridSpan w:val="3"/>
            <w:noWrap/>
            <w:vAlign w:val="center"/>
          </w:tcPr>
          <w:p w14:paraId="6B61FF3F" w14:textId="65456347" w:rsidR="0030351B" w:rsidRPr="00456B6F" w:rsidRDefault="008B2AD2" w:rsidP="007A5FCA">
            <w:pPr>
              <w:pStyle w:val="INDEXDATUM"/>
            </w:pPr>
            <w:r w:rsidRPr="00456B6F">
              <w:rPr>
                <w:lang w:val="it-CH"/>
              </w:rPr>
              <w:t>MDE 24/7644/2024 - Syrie - 29 janvier 2024</w:t>
            </w:r>
          </w:p>
        </w:tc>
      </w:tr>
      <w:tr w:rsidR="0083606F" w:rsidRPr="00456B6F" w14:paraId="57FE936C" w14:textId="77777777" w:rsidTr="00F52C4A">
        <w:trPr>
          <w:cantSplit/>
          <w:trHeight w:val="20"/>
        </w:trPr>
        <w:tc>
          <w:tcPr>
            <w:tcW w:w="1442" w:type="pct"/>
            <w:noWrap/>
          </w:tcPr>
          <w:p w14:paraId="00D6DC6D" w14:textId="77777777" w:rsidR="0083606F" w:rsidRPr="00456B6F" w:rsidRDefault="0083606F" w:rsidP="002621D1">
            <w:pPr>
              <w:pStyle w:val="FURTHERINFO"/>
              <w:spacing w:after="120"/>
            </w:pPr>
            <w:r w:rsidRPr="00456B6F">
              <w:t>URGENT ACTION</w:t>
            </w:r>
          </w:p>
        </w:tc>
        <w:tc>
          <w:tcPr>
            <w:tcW w:w="1891" w:type="pct"/>
          </w:tcPr>
          <w:p w14:paraId="4DD2EE1B" w14:textId="77777777" w:rsidR="0083606F" w:rsidRPr="00456B6F" w:rsidRDefault="0083606F" w:rsidP="002621D1">
            <w:pPr>
              <w:pStyle w:val="URGENTACTION16P"/>
              <w:spacing w:after="120"/>
            </w:pPr>
          </w:p>
        </w:tc>
        <w:tc>
          <w:tcPr>
            <w:tcW w:w="1667" w:type="pct"/>
          </w:tcPr>
          <w:p w14:paraId="3005579B" w14:textId="17206270" w:rsidR="0083606F" w:rsidRPr="00456B6F" w:rsidRDefault="0083606F" w:rsidP="002621D1">
            <w:pPr>
              <w:pStyle w:val="UA00000"/>
              <w:spacing w:after="120"/>
            </w:pPr>
            <w:r w:rsidRPr="00456B6F">
              <w:t>UA 00</w:t>
            </w:r>
            <w:r w:rsidR="00456B6F" w:rsidRPr="00456B6F">
              <w:t>5</w:t>
            </w:r>
            <w:r w:rsidRPr="00456B6F">
              <w:t>/</w:t>
            </w:r>
            <w:r w:rsidR="00456B6F" w:rsidRPr="00456B6F">
              <w:t>24</w:t>
            </w:r>
          </w:p>
        </w:tc>
      </w:tr>
      <w:tr w:rsidR="0030351B" w:rsidRPr="00456B6F" w14:paraId="7DB01429" w14:textId="77777777" w:rsidTr="00F52C4A">
        <w:trPr>
          <w:cantSplit/>
        </w:trPr>
        <w:tc>
          <w:tcPr>
            <w:tcW w:w="5000" w:type="pct"/>
            <w:gridSpan w:val="3"/>
            <w:noWrap/>
            <w:vAlign w:val="bottom"/>
          </w:tcPr>
          <w:p w14:paraId="5C6A8653" w14:textId="7B93A2D3" w:rsidR="0030351B" w:rsidRPr="00456B6F" w:rsidRDefault="008B2AD2" w:rsidP="0064214E">
            <w:pPr>
              <w:pStyle w:val="TITEL100"/>
              <w:rPr>
                <w:szCs w:val="32"/>
                <w:lang w:val="fr-FR"/>
              </w:rPr>
            </w:pPr>
            <w:r w:rsidRPr="00456B6F">
              <w:rPr>
                <w:lang w:val="it-CH"/>
              </w:rPr>
              <w:t>Disparition d’une étudiante kurde en syrie</w:t>
            </w:r>
          </w:p>
        </w:tc>
      </w:tr>
      <w:tr w:rsidR="0030351B" w:rsidRPr="00456B6F" w14:paraId="63025057" w14:textId="77777777" w:rsidTr="00F52C4A">
        <w:trPr>
          <w:cantSplit/>
        </w:trPr>
        <w:tc>
          <w:tcPr>
            <w:tcW w:w="5000" w:type="pct"/>
            <w:gridSpan w:val="3"/>
            <w:noWrap/>
          </w:tcPr>
          <w:p w14:paraId="67026C51" w14:textId="0C7487D3" w:rsidR="0030351B" w:rsidRPr="00456B6F" w:rsidRDefault="008B2AD2" w:rsidP="002364C8">
            <w:pPr>
              <w:pStyle w:val="LAND"/>
            </w:pPr>
            <w:r w:rsidRPr="00456B6F">
              <w:rPr>
                <w:lang w:val="it-CH"/>
              </w:rPr>
              <w:t>Syrie</w:t>
            </w:r>
          </w:p>
        </w:tc>
      </w:tr>
    </w:tbl>
    <w:p w14:paraId="28817B83" w14:textId="5F46FE1C" w:rsidR="008B2AD2" w:rsidRPr="00456B6F" w:rsidRDefault="008B2AD2" w:rsidP="00456B6F">
      <w:pPr>
        <w:pStyle w:val="LeadBeschreibung"/>
        <w:rPr>
          <w:lang w:val="fr-CH"/>
        </w:rPr>
      </w:pPr>
      <w:proofErr w:type="spellStart"/>
      <w:r w:rsidRPr="00456B6F">
        <w:rPr>
          <w:lang w:val="fr-CH"/>
        </w:rPr>
        <w:t>Fidaa</w:t>
      </w:r>
      <w:proofErr w:type="spellEnd"/>
      <w:r w:rsidRPr="00456B6F">
        <w:rPr>
          <w:lang w:val="fr-CH"/>
        </w:rPr>
        <w:t xml:space="preserve"> Mohammad </w:t>
      </w:r>
      <w:proofErr w:type="spellStart"/>
      <w:r w:rsidRPr="00456B6F">
        <w:rPr>
          <w:lang w:val="fr-CH"/>
        </w:rPr>
        <w:t>Qassem</w:t>
      </w:r>
      <w:proofErr w:type="spellEnd"/>
      <w:r w:rsidRPr="00456B6F">
        <w:rPr>
          <w:lang w:val="fr-CH"/>
        </w:rPr>
        <w:t xml:space="preserve">, une étudiante en anglais âgée de 18 ans vivant à Kobani, une ville à majorité kurde sous le contrôle de facto de l’Administration autonome du nord-est de la Syrie (AANES), a été enrôlée de force dans les Unités de protection des femmes (YPJ), la force militaire féminine de l’AANES, en violation de la législation locale. Les autorités l’ont empêchée de communiquer avec sa famille, ce qui est contraire au droit international. Le 6 avril 2023, </w:t>
      </w:r>
      <w:proofErr w:type="spellStart"/>
      <w:r w:rsidRPr="00456B6F">
        <w:rPr>
          <w:lang w:val="fr-CH"/>
        </w:rPr>
        <w:t>Fidaa</w:t>
      </w:r>
      <w:proofErr w:type="spellEnd"/>
      <w:r w:rsidRPr="00456B6F">
        <w:rPr>
          <w:lang w:val="fr-CH"/>
        </w:rPr>
        <w:t xml:space="preserve"> Mohammed </w:t>
      </w:r>
      <w:proofErr w:type="spellStart"/>
      <w:r w:rsidRPr="00456B6F">
        <w:rPr>
          <w:lang w:val="fr-CH"/>
        </w:rPr>
        <w:t>Qassem</w:t>
      </w:r>
      <w:proofErr w:type="spellEnd"/>
      <w:r w:rsidRPr="00456B6F">
        <w:rPr>
          <w:lang w:val="fr-CH"/>
        </w:rPr>
        <w:t xml:space="preserve"> revenait d’un cours d’anglais à Kobani lorsqu’elle a disparu. Un proche a déclaré à Amnesty International que des membres des YPJ avaient rendu une visite non officielle à la famille de </w:t>
      </w:r>
      <w:proofErr w:type="spellStart"/>
      <w:r w:rsidRPr="00456B6F">
        <w:rPr>
          <w:lang w:val="fr-CH"/>
        </w:rPr>
        <w:t>Fidaa</w:t>
      </w:r>
      <w:proofErr w:type="spellEnd"/>
      <w:r w:rsidRPr="00456B6F">
        <w:rPr>
          <w:lang w:val="fr-CH"/>
        </w:rPr>
        <w:t xml:space="preserve"> Mohammad </w:t>
      </w:r>
      <w:proofErr w:type="spellStart"/>
      <w:r w:rsidRPr="00456B6F">
        <w:rPr>
          <w:lang w:val="fr-CH"/>
        </w:rPr>
        <w:t>Qassem</w:t>
      </w:r>
      <w:proofErr w:type="spellEnd"/>
      <w:r w:rsidRPr="00456B6F">
        <w:rPr>
          <w:lang w:val="fr-CH"/>
        </w:rPr>
        <w:t xml:space="preserve"> environ deux semaines après sa disparition et avaient affirmé que la jeune fille avait volontairement choisi de rejoindre les YPJ. Les YPJ devraient révéler où se trouve </w:t>
      </w:r>
      <w:proofErr w:type="spellStart"/>
      <w:r w:rsidRPr="00456B6F">
        <w:rPr>
          <w:lang w:val="fr-CH"/>
        </w:rPr>
        <w:t>Fidaa</w:t>
      </w:r>
      <w:proofErr w:type="spellEnd"/>
      <w:r w:rsidRPr="00456B6F">
        <w:rPr>
          <w:lang w:val="fr-CH"/>
        </w:rPr>
        <w:t xml:space="preserve"> Mohammad </w:t>
      </w:r>
      <w:proofErr w:type="spellStart"/>
      <w:r w:rsidRPr="00456B6F">
        <w:rPr>
          <w:lang w:val="fr-CH"/>
        </w:rPr>
        <w:t>Qassem</w:t>
      </w:r>
      <w:proofErr w:type="spellEnd"/>
      <w:r w:rsidRPr="00456B6F">
        <w:rPr>
          <w:lang w:val="fr-CH"/>
        </w:rPr>
        <w:t xml:space="preserve"> et lui permettre s’entretenir avec sa famille.</w:t>
      </w:r>
    </w:p>
    <w:p w14:paraId="6B1A5842" w14:textId="0E0B36EE" w:rsidR="008B2AD2" w:rsidRPr="00456B6F" w:rsidRDefault="00456B6F" w:rsidP="00456B6F">
      <w:pPr>
        <w:pStyle w:val="berschrift"/>
        <w:rPr>
          <w:lang w:val="fr-CH"/>
        </w:rPr>
      </w:pPr>
      <w:r w:rsidRPr="00456B6F">
        <w:rPr>
          <w:lang w:val="fr-CH"/>
        </w:rPr>
        <w:t>COMPLÉMENT D’INFORMATION</w:t>
      </w:r>
    </w:p>
    <w:p w14:paraId="05B39E36" w14:textId="77777777" w:rsidR="008B2AD2" w:rsidRPr="00456B6F" w:rsidRDefault="008B2AD2" w:rsidP="00456B6F">
      <w:pPr>
        <w:pStyle w:val="AbschnittAbstandimText"/>
        <w:rPr>
          <w:lang w:val="fr-CH"/>
        </w:rPr>
      </w:pPr>
      <w:r w:rsidRPr="00456B6F">
        <w:rPr>
          <w:lang w:val="fr-CH"/>
        </w:rPr>
        <w:t>L’Administration autonome du nord et de l’est de la Syrie (AANES) est l’autorité de facto qui contrôle la majeure partie du nord-est de la Syrie. Les forces militaires de l’AANES se composent des Forces démocratiques syriennes (FDS), une coalition de forces kurdes et arabes dirigée par les Unités de protection du peuple (YPG), dont font partie les Unités de protection des femmes (YPJ).</w:t>
      </w:r>
    </w:p>
    <w:p w14:paraId="56C92973" w14:textId="418F541C" w:rsidR="008B2AD2" w:rsidRPr="00456B6F" w:rsidRDefault="008B2AD2" w:rsidP="00456B6F">
      <w:pPr>
        <w:pStyle w:val="AbschnittAbstandimText"/>
        <w:rPr>
          <w:lang w:val="fr-CH"/>
        </w:rPr>
      </w:pPr>
      <w:r w:rsidRPr="00456B6F">
        <w:rPr>
          <w:lang w:val="fr-CH"/>
        </w:rPr>
        <w:t xml:space="preserve">Un proche a déclaré à Amnesty International que le 6 avril 2023, </w:t>
      </w:r>
      <w:proofErr w:type="spellStart"/>
      <w:r w:rsidRPr="00456B6F">
        <w:rPr>
          <w:lang w:val="fr-CH"/>
        </w:rPr>
        <w:t>Fidaa</w:t>
      </w:r>
      <w:proofErr w:type="spellEnd"/>
      <w:r w:rsidRPr="00456B6F">
        <w:rPr>
          <w:lang w:val="fr-CH"/>
        </w:rPr>
        <w:t xml:space="preserve"> Mohammad </w:t>
      </w:r>
      <w:proofErr w:type="spellStart"/>
      <w:r w:rsidRPr="00456B6F">
        <w:rPr>
          <w:lang w:val="fr-CH"/>
        </w:rPr>
        <w:t>Qassem</w:t>
      </w:r>
      <w:proofErr w:type="spellEnd"/>
      <w:r w:rsidRPr="00456B6F">
        <w:rPr>
          <w:lang w:val="fr-CH"/>
        </w:rPr>
        <w:t xml:space="preserve">, qui avait fêté ses 18 ans la veille, rentrait de son cours d’anglais dans le quartier 48 de Kobani lorsqu’elle a disparu. On ignore depuis lors ce qui est advenu d’elle. Une personne dont Amnesty International a recueilli les propos a déclaré qu’environ trois jours après sa disparition, un membre de sa famille a reçu des informations affirmant que </w:t>
      </w:r>
      <w:proofErr w:type="spellStart"/>
      <w:r w:rsidRPr="00456B6F">
        <w:rPr>
          <w:lang w:val="fr-CH"/>
        </w:rPr>
        <w:t>Fidaa</w:t>
      </w:r>
      <w:proofErr w:type="spellEnd"/>
      <w:r w:rsidRPr="00456B6F">
        <w:rPr>
          <w:lang w:val="fr-CH"/>
        </w:rPr>
        <w:t xml:space="preserve"> Mohammad </w:t>
      </w:r>
      <w:proofErr w:type="spellStart"/>
      <w:r w:rsidRPr="00456B6F">
        <w:rPr>
          <w:lang w:val="fr-CH"/>
        </w:rPr>
        <w:t>Qassem</w:t>
      </w:r>
      <w:proofErr w:type="spellEnd"/>
      <w:r w:rsidRPr="00456B6F">
        <w:rPr>
          <w:lang w:val="fr-CH"/>
        </w:rPr>
        <w:t xml:space="preserve"> avait été enrôlée dans les YPJ et demandant à la famille de mettre fin à ses recherches. Deux semaines plus tard, des membres des YPJ ont rendu visite à la famille de </w:t>
      </w:r>
      <w:proofErr w:type="spellStart"/>
      <w:r w:rsidRPr="00456B6F">
        <w:rPr>
          <w:lang w:val="fr-CH"/>
        </w:rPr>
        <w:t>Fidaa</w:t>
      </w:r>
      <w:proofErr w:type="spellEnd"/>
      <w:r w:rsidRPr="00456B6F">
        <w:rPr>
          <w:lang w:val="fr-CH"/>
        </w:rPr>
        <w:t xml:space="preserve"> Mohammad </w:t>
      </w:r>
      <w:proofErr w:type="spellStart"/>
      <w:r w:rsidRPr="00456B6F">
        <w:rPr>
          <w:lang w:val="fr-CH"/>
        </w:rPr>
        <w:t>Qassem</w:t>
      </w:r>
      <w:proofErr w:type="spellEnd"/>
      <w:r w:rsidRPr="00456B6F">
        <w:rPr>
          <w:lang w:val="fr-CH"/>
        </w:rPr>
        <w:t xml:space="preserve"> et l’ont informée que la jeune fille avait choisi de rejoindre leurs rangs de son propre chef. Ces personnes ont admis qu’elles surveillaient </w:t>
      </w:r>
      <w:proofErr w:type="spellStart"/>
      <w:r w:rsidRPr="00456B6F">
        <w:rPr>
          <w:lang w:val="fr-CH"/>
        </w:rPr>
        <w:t>Fidaa</w:t>
      </w:r>
      <w:proofErr w:type="spellEnd"/>
      <w:r w:rsidRPr="00456B6F">
        <w:rPr>
          <w:lang w:val="fr-CH"/>
        </w:rPr>
        <w:t xml:space="preserve"> Mohammad </w:t>
      </w:r>
      <w:proofErr w:type="spellStart"/>
      <w:r w:rsidRPr="00456B6F">
        <w:rPr>
          <w:lang w:val="fr-CH"/>
        </w:rPr>
        <w:t>Qassem</w:t>
      </w:r>
      <w:proofErr w:type="spellEnd"/>
      <w:r w:rsidRPr="00456B6F">
        <w:rPr>
          <w:lang w:val="fr-CH"/>
        </w:rPr>
        <w:t xml:space="preserve"> depuis un an. </w:t>
      </w:r>
      <w:proofErr w:type="spellStart"/>
      <w:r w:rsidRPr="00456B6F">
        <w:rPr>
          <w:lang w:val="fr-CH"/>
        </w:rPr>
        <w:t>Ells</w:t>
      </w:r>
      <w:proofErr w:type="spellEnd"/>
      <w:r w:rsidRPr="00456B6F">
        <w:rPr>
          <w:lang w:val="fr-CH"/>
        </w:rPr>
        <w:t xml:space="preserve"> ont par ailleurs refusé la demande de la famille de voir </w:t>
      </w:r>
      <w:proofErr w:type="spellStart"/>
      <w:r w:rsidRPr="00456B6F">
        <w:rPr>
          <w:lang w:val="fr-CH"/>
        </w:rPr>
        <w:t>Fidaa</w:t>
      </w:r>
      <w:proofErr w:type="spellEnd"/>
      <w:r w:rsidRPr="00456B6F">
        <w:rPr>
          <w:lang w:val="fr-CH"/>
        </w:rPr>
        <w:t xml:space="preserve"> ou de s’entretenir avec elle, ce qui est inhabituel étant donné que les conscrites sont </w:t>
      </w:r>
      <w:proofErr w:type="gramStart"/>
      <w:r w:rsidRPr="00456B6F">
        <w:rPr>
          <w:lang w:val="fr-CH"/>
        </w:rPr>
        <w:t>autorisés</w:t>
      </w:r>
      <w:proofErr w:type="gramEnd"/>
      <w:r w:rsidRPr="00456B6F">
        <w:rPr>
          <w:lang w:val="fr-CH"/>
        </w:rPr>
        <w:t xml:space="preserve"> à voir leurs proches et à leur parler.</w:t>
      </w:r>
    </w:p>
    <w:p w14:paraId="7E480494" w14:textId="77777777" w:rsidR="008B2AD2" w:rsidRPr="00456B6F" w:rsidRDefault="008B2AD2" w:rsidP="00456B6F">
      <w:pPr>
        <w:pStyle w:val="AbschnittAbstandimText"/>
        <w:rPr>
          <w:lang w:val="fr-CH"/>
        </w:rPr>
      </w:pPr>
      <w:r w:rsidRPr="00456B6F">
        <w:rPr>
          <w:lang w:val="fr-CH"/>
        </w:rPr>
        <w:t>Aux termes de la loi en vigueur dans le nord-est de la Syrie, sous le contrôle de l’AANES, les femmes peuvent volontairement rejoindre les YPJ, tandis que les hommes âgés de 18 à 40 ans doivent effectuer un service militaire obligatoire d’un an.</w:t>
      </w:r>
    </w:p>
    <w:p w14:paraId="7EC0345E" w14:textId="77777777" w:rsidR="005E5E5F" w:rsidRPr="00456B6F" w:rsidRDefault="005E5E5F" w:rsidP="009468F4">
      <w:pPr>
        <w:pStyle w:val="berschrift"/>
        <w:rPr>
          <w:lang w:val="it-CH"/>
        </w:rPr>
      </w:pPr>
      <w:r w:rsidRPr="00456B6F">
        <w:rPr>
          <w:lang w:val="it-CH"/>
        </w:rPr>
        <w:t>PASSEZ À L</w:t>
      </w:r>
      <w:r w:rsidR="00492ED1" w:rsidRPr="00456B6F">
        <w:rPr>
          <w:lang w:val="it-CH"/>
        </w:rPr>
        <w:t>’</w:t>
      </w:r>
      <w:r w:rsidRPr="00456B6F">
        <w:rPr>
          <w:lang w:val="it-CH"/>
        </w:rPr>
        <w:t>ACTION</w:t>
      </w:r>
    </w:p>
    <w:p w14:paraId="2EA5F3AF" w14:textId="77777777" w:rsidR="005E5E5F" w:rsidRPr="00456B6F" w:rsidRDefault="005E5E5F" w:rsidP="005E5E5F">
      <w:pPr>
        <w:numPr>
          <w:ilvl w:val="0"/>
          <w:numId w:val="16"/>
        </w:numPr>
        <w:ind w:left="357" w:hanging="357"/>
        <w:rPr>
          <w:color w:val="000000"/>
          <w:lang w:val="fr-CH"/>
        </w:rPr>
      </w:pPr>
      <w:r w:rsidRPr="00456B6F">
        <w:rPr>
          <w:color w:val="000000"/>
          <w:lang w:val="fr-CH"/>
        </w:rPr>
        <w:t xml:space="preserve">Envoyez un appel </w:t>
      </w:r>
      <w:r w:rsidR="002365A5" w:rsidRPr="00456B6F">
        <w:rPr>
          <w:color w:val="000000"/>
          <w:lang w:val="fr-CH"/>
        </w:rPr>
        <w:t xml:space="preserve">courtois </w:t>
      </w:r>
      <w:r w:rsidRPr="00456B6F">
        <w:rPr>
          <w:color w:val="000000"/>
          <w:lang w:val="fr-CH"/>
        </w:rPr>
        <w:t xml:space="preserve">en utilisant vos propres mots ou en vous inspirant du </w:t>
      </w:r>
      <w:r w:rsidRPr="00456B6F">
        <w:rPr>
          <w:b/>
          <w:color w:val="000000"/>
          <w:lang w:val="fr-CH"/>
        </w:rPr>
        <w:t>modèle de lettre</w:t>
      </w:r>
      <w:r w:rsidRPr="00456B6F">
        <w:rPr>
          <w:bCs/>
          <w:color w:val="000000"/>
          <w:lang w:val="fr-CH"/>
        </w:rPr>
        <w:t xml:space="preserve"> </w:t>
      </w:r>
      <w:r w:rsidR="00923F24" w:rsidRPr="00456B6F">
        <w:rPr>
          <w:bCs/>
          <w:color w:val="000000"/>
          <w:lang w:val="fr-CH"/>
        </w:rPr>
        <w:t xml:space="preserve">à la </w:t>
      </w:r>
      <w:r w:rsidR="00923F24" w:rsidRPr="00456B6F">
        <w:rPr>
          <w:b/>
          <w:color w:val="000000"/>
          <w:lang w:val="fr-CH"/>
        </w:rPr>
        <w:t>page 2</w:t>
      </w:r>
      <w:r w:rsidRPr="00456B6F">
        <w:rPr>
          <w:color w:val="000000"/>
          <w:lang w:val="fr-CH"/>
        </w:rPr>
        <w:t>.</w:t>
      </w:r>
    </w:p>
    <w:p w14:paraId="2F824C07" w14:textId="7CB0F17B" w:rsidR="005E5E5F" w:rsidRPr="00456B6F" w:rsidRDefault="005E5E5F" w:rsidP="005E5E5F">
      <w:pPr>
        <w:numPr>
          <w:ilvl w:val="0"/>
          <w:numId w:val="16"/>
        </w:numPr>
        <w:ind w:left="357" w:hanging="357"/>
        <w:rPr>
          <w:lang w:val="fr-FR"/>
        </w:rPr>
      </w:pPr>
      <w:r w:rsidRPr="00456B6F">
        <w:rPr>
          <w:lang w:val="fr-FR"/>
        </w:rPr>
        <w:t>Merci d'agir dans les plus brefs délais, avant le</w:t>
      </w:r>
      <w:r w:rsidRPr="00456B6F">
        <w:rPr>
          <w:rFonts w:cs="Arial"/>
          <w:b/>
          <w:lang w:val="fr-FR"/>
        </w:rPr>
        <w:t xml:space="preserve"> </w:t>
      </w:r>
      <w:r w:rsidR="008B2AD2" w:rsidRPr="00456B6F">
        <w:rPr>
          <w:b/>
          <w:bCs/>
          <w:u w:val="single"/>
          <w:lang w:val="it-CH"/>
        </w:rPr>
        <w:t xml:space="preserve">25 </w:t>
      </w:r>
      <w:proofErr w:type="spellStart"/>
      <w:r w:rsidR="008B2AD2" w:rsidRPr="00456B6F">
        <w:rPr>
          <w:b/>
          <w:bCs/>
          <w:u w:val="single"/>
          <w:lang w:val="it-CH"/>
        </w:rPr>
        <w:t>mars</w:t>
      </w:r>
      <w:proofErr w:type="spellEnd"/>
      <w:r w:rsidR="008B2AD2" w:rsidRPr="00456B6F">
        <w:rPr>
          <w:lang w:val="it-CH"/>
        </w:rPr>
        <w:t xml:space="preserve"> </w:t>
      </w:r>
      <w:r w:rsidRPr="00456B6F">
        <w:rPr>
          <w:lang w:val="fr-FR"/>
        </w:rPr>
        <w:t>20</w:t>
      </w:r>
      <w:r w:rsidR="00D01184" w:rsidRPr="00456B6F">
        <w:rPr>
          <w:lang w:val="fr-FR"/>
        </w:rPr>
        <w:t>2</w:t>
      </w:r>
      <w:r w:rsidR="00F55EB4" w:rsidRPr="00456B6F">
        <w:rPr>
          <w:lang w:val="fr-FR"/>
        </w:rPr>
        <w:t>4</w:t>
      </w:r>
      <w:r w:rsidRPr="00456B6F">
        <w:rPr>
          <w:lang w:val="fr-FR"/>
        </w:rPr>
        <w:t>.</w:t>
      </w:r>
    </w:p>
    <w:p w14:paraId="34AB7F03" w14:textId="0B843149" w:rsidR="00E219C6" w:rsidRPr="00456B6F" w:rsidRDefault="002365A5" w:rsidP="002364C8">
      <w:pPr>
        <w:numPr>
          <w:ilvl w:val="0"/>
          <w:numId w:val="16"/>
        </w:numPr>
        <w:spacing w:after="80"/>
        <w:ind w:left="357" w:hanging="357"/>
        <w:rPr>
          <w:lang w:val="fr-CH"/>
        </w:rPr>
      </w:pPr>
      <w:r w:rsidRPr="00456B6F">
        <w:rPr>
          <w:lang w:val="fr-CH"/>
        </w:rPr>
        <w:t>Langue(s) préférée(s</w:t>
      </w:r>
      <w:proofErr w:type="gramStart"/>
      <w:r w:rsidRPr="00456B6F">
        <w:rPr>
          <w:lang w:val="fr-CH"/>
        </w:rPr>
        <w:t>):</w:t>
      </w:r>
      <w:proofErr w:type="gramEnd"/>
      <w:r w:rsidRPr="00456B6F">
        <w:rPr>
          <w:lang w:val="fr-CH"/>
        </w:rPr>
        <w:t xml:space="preserve"> </w:t>
      </w:r>
      <w:r w:rsidR="008B2AD2" w:rsidRPr="00456B6F">
        <w:rPr>
          <w:b/>
          <w:bCs/>
          <w:lang w:val="fr-CH"/>
        </w:rPr>
        <w:t>a</w:t>
      </w:r>
      <w:proofErr w:type="spellStart"/>
      <w:r w:rsidR="008B2AD2" w:rsidRPr="00456B6F">
        <w:rPr>
          <w:b/>
          <w:bCs/>
          <w:lang w:val="it-CH"/>
        </w:rPr>
        <w:t>nglais</w:t>
      </w:r>
      <w:proofErr w:type="spellEnd"/>
      <w:r w:rsidR="008B2AD2" w:rsidRPr="00456B6F">
        <w:rPr>
          <w:b/>
          <w:bCs/>
          <w:lang w:val="it-CH"/>
        </w:rPr>
        <w:t>, kurde</w:t>
      </w:r>
      <w:r w:rsidR="008B2AD2" w:rsidRPr="00456B6F">
        <w:rPr>
          <w:b/>
          <w:bCs/>
          <w:lang w:val="it-CH"/>
        </w:rPr>
        <w:t>,</w:t>
      </w:r>
      <w:r w:rsidR="008B2AD2" w:rsidRPr="00456B6F">
        <w:rPr>
          <w:b/>
          <w:bCs/>
          <w:lang w:val="it-CH"/>
        </w:rPr>
        <w:t xml:space="preserve"> arabe</w:t>
      </w:r>
      <w:r w:rsidRPr="00456B6F">
        <w:rPr>
          <w:lang w:val="fr-CH"/>
        </w:rPr>
        <w:t>. Vous pouvez également écrire dans votre propre langue.</w:t>
      </w:r>
    </w:p>
    <w:p w14:paraId="32346118" w14:textId="77777777" w:rsidR="00571037" w:rsidRPr="00456B6F" w:rsidRDefault="00571037" w:rsidP="00571037">
      <w:pPr>
        <w:numPr>
          <w:ilvl w:val="0"/>
          <w:numId w:val="16"/>
        </w:numPr>
        <w:ind w:left="357" w:hanging="357"/>
        <w:rPr>
          <w:sz w:val="12"/>
          <w:szCs w:val="16"/>
        </w:rPr>
      </w:pPr>
      <w:r w:rsidRPr="00456B6F">
        <w:rPr>
          <w:b/>
          <w:sz w:val="12"/>
          <w:szCs w:val="16"/>
          <w:lang w:val="fr-FR"/>
        </w:rPr>
        <w:t xml:space="preserve">INFO ENVOIS PAR </w:t>
      </w:r>
      <w:proofErr w:type="gramStart"/>
      <w:r w:rsidRPr="00456B6F">
        <w:rPr>
          <w:b/>
          <w:sz w:val="12"/>
          <w:szCs w:val="16"/>
          <w:lang w:val="fr-FR"/>
        </w:rPr>
        <w:t>POSTE</w:t>
      </w:r>
      <w:r w:rsidRPr="00456B6F">
        <w:rPr>
          <w:sz w:val="12"/>
          <w:szCs w:val="16"/>
          <w:lang w:val="fr-FR"/>
        </w:rPr>
        <w:t>:</w:t>
      </w:r>
      <w:proofErr w:type="gramEnd"/>
      <w:r w:rsidRPr="00456B6F">
        <w:rPr>
          <w:sz w:val="12"/>
          <w:szCs w:val="16"/>
          <w:lang w:val="fr-FR"/>
        </w:rPr>
        <w:t xml:space="preserve"> L’envoi de lettres est possible dans presque tous les pays. </w:t>
      </w:r>
      <w:proofErr w:type="spellStart"/>
      <w:r w:rsidRPr="00456B6F">
        <w:rPr>
          <w:sz w:val="12"/>
          <w:szCs w:val="16"/>
          <w:lang w:val="fr-CH"/>
        </w:rPr>
        <w:t>Veuillez vous</w:t>
      </w:r>
      <w:proofErr w:type="spellEnd"/>
      <w:r w:rsidRPr="00456B6F">
        <w:rPr>
          <w:sz w:val="12"/>
          <w:szCs w:val="16"/>
          <w:lang w:val="fr-CH"/>
        </w:rPr>
        <w:t xml:space="preserve"> renseigner auprès de la Poste si des lettres sont actuellement envoyées </w:t>
      </w:r>
      <w:r w:rsidRPr="00456B6F">
        <w:rPr>
          <w:sz w:val="12"/>
          <w:szCs w:val="16"/>
          <w:lang w:val="fr-CH"/>
        </w:rPr>
        <w:br/>
        <w:t xml:space="preserve">au pays de destination. </w:t>
      </w:r>
      <w:r w:rsidRPr="00456B6F">
        <w:rPr>
          <w:sz w:val="12"/>
          <w:szCs w:val="16"/>
          <w:lang w:val="fr-FR"/>
        </w:rPr>
        <w:t xml:space="preserve">Faute de quoi, envoyez-la par </w:t>
      </w:r>
      <w:proofErr w:type="gramStart"/>
      <w:r w:rsidRPr="00456B6F">
        <w:rPr>
          <w:sz w:val="12"/>
          <w:szCs w:val="16"/>
          <w:lang w:val="fr-FR"/>
        </w:rPr>
        <w:t>e-mail</w:t>
      </w:r>
      <w:proofErr w:type="gramEnd"/>
      <w:r w:rsidRPr="00456B6F">
        <w:rPr>
          <w:sz w:val="12"/>
          <w:szCs w:val="16"/>
          <w:lang w:val="fr-FR"/>
        </w:rPr>
        <w:t xml:space="preserve">, fax ou les médias sociaux (si disponibles) et/ou via l'ambassade avec la demande de transmission. </w:t>
      </w:r>
      <w:r w:rsidRPr="00456B6F">
        <w:rPr>
          <w:sz w:val="12"/>
          <w:szCs w:val="16"/>
          <w:lang w:val="en-GB"/>
        </w:rPr>
        <w:t xml:space="preserve">Merci </w:t>
      </w:r>
      <w:proofErr w:type="gramStart"/>
      <w:r w:rsidRPr="00456B6F">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456B6F" w14:paraId="24C9531A" w14:textId="77777777" w:rsidTr="002621D1">
        <w:trPr>
          <w:cantSplit/>
          <w:trHeight w:val="53"/>
        </w:trPr>
        <w:tc>
          <w:tcPr>
            <w:tcW w:w="2838" w:type="pct"/>
            <w:noWrap/>
            <w:hideMark/>
          </w:tcPr>
          <w:p w14:paraId="1E7DA8BE" w14:textId="77777777" w:rsidR="005E5E5F" w:rsidRPr="00456B6F" w:rsidRDefault="005E5E5F" w:rsidP="009468F4">
            <w:pPr>
              <w:pStyle w:val="berschrift"/>
              <w:rPr>
                <w:lang w:val="en-GB"/>
              </w:rPr>
            </w:pPr>
            <w:r w:rsidRPr="00456B6F">
              <w:rPr>
                <w:lang w:val="it-CH"/>
              </w:rPr>
              <w:t xml:space="preserve">APPELS À </w:t>
            </w:r>
          </w:p>
        </w:tc>
        <w:tc>
          <w:tcPr>
            <w:tcW w:w="2162" w:type="pct"/>
            <w:hideMark/>
          </w:tcPr>
          <w:p w14:paraId="55BF3E64" w14:textId="77777777" w:rsidR="005E5E5F" w:rsidRPr="00456B6F" w:rsidRDefault="005E5E5F" w:rsidP="009468F4">
            <w:pPr>
              <w:pStyle w:val="berschrift"/>
              <w:rPr>
                <w:lang w:val="en-GB"/>
              </w:rPr>
            </w:pPr>
            <w:r w:rsidRPr="00456B6F">
              <w:rPr>
                <w:lang w:val="it-CH"/>
              </w:rPr>
              <w:t xml:space="preserve">COPIES À </w:t>
            </w:r>
          </w:p>
        </w:tc>
      </w:tr>
      <w:tr w:rsidR="00226CD5" w:rsidRPr="00456B6F" w14:paraId="4A7CB7E8" w14:textId="77777777" w:rsidTr="002621D1">
        <w:trPr>
          <w:cantSplit/>
          <w:trHeight w:val="53"/>
        </w:trPr>
        <w:tc>
          <w:tcPr>
            <w:tcW w:w="2838" w:type="pct"/>
            <w:noWrap/>
            <w:hideMark/>
          </w:tcPr>
          <w:p w14:paraId="6573BE41" w14:textId="03DB497F" w:rsidR="008B2AD2" w:rsidRPr="00456B6F" w:rsidRDefault="00456B6F" w:rsidP="008B2AD2">
            <w:pPr>
              <w:pStyle w:val="Adressen"/>
              <w:spacing w:after="40"/>
            </w:pPr>
            <w:r w:rsidRPr="00456B6F">
              <w:t>YPJ-General:</w:t>
            </w:r>
            <w:r w:rsidRPr="00456B6F">
              <w:br/>
            </w:r>
            <w:proofErr w:type="spellStart"/>
            <w:r w:rsidRPr="00456B6F">
              <w:t>Newroz</w:t>
            </w:r>
            <w:proofErr w:type="spellEnd"/>
            <w:r w:rsidRPr="00456B6F">
              <w:t xml:space="preserve"> Ahmed</w:t>
            </w:r>
            <w:r w:rsidRPr="00456B6F">
              <w:br/>
              <w:t>Commander-in-</w:t>
            </w:r>
            <w:proofErr w:type="spellStart"/>
            <w:r w:rsidRPr="00456B6F">
              <w:t>Chief</w:t>
            </w:r>
            <w:proofErr w:type="spellEnd"/>
            <w:r w:rsidRPr="00456B6F">
              <w:t xml:space="preserve">, </w:t>
            </w:r>
            <w:proofErr w:type="spellStart"/>
            <w:r w:rsidRPr="00456B6F">
              <w:t>Women’s</w:t>
            </w:r>
            <w:proofErr w:type="spellEnd"/>
            <w:r w:rsidRPr="00456B6F">
              <w:t xml:space="preserve"> </w:t>
            </w:r>
            <w:proofErr w:type="spellStart"/>
            <w:r w:rsidRPr="00456B6F">
              <w:t>Protection</w:t>
            </w:r>
            <w:proofErr w:type="spellEnd"/>
            <w:r w:rsidRPr="00456B6F">
              <w:t xml:space="preserve"> </w:t>
            </w:r>
            <w:proofErr w:type="spellStart"/>
            <w:r w:rsidRPr="00456B6F">
              <w:t>Units</w:t>
            </w:r>
            <w:proofErr w:type="spellEnd"/>
            <w:r w:rsidRPr="00456B6F">
              <w:t xml:space="preserve"> (YPJ)</w:t>
            </w:r>
          </w:p>
          <w:p w14:paraId="3E904B01" w14:textId="2456A53F" w:rsidR="008B2AD2" w:rsidRPr="00456B6F" w:rsidRDefault="008B2AD2" w:rsidP="008B2AD2">
            <w:pPr>
              <w:pStyle w:val="Adressen"/>
              <w:rPr>
                <w:sz w:val="14"/>
                <w:szCs w:val="14"/>
              </w:rPr>
            </w:pPr>
            <w:proofErr w:type="spellStart"/>
            <w:r w:rsidRPr="00456B6F">
              <w:rPr>
                <w:sz w:val="14"/>
                <w:szCs w:val="14"/>
              </w:rPr>
              <w:t>Qamishli</w:t>
            </w:r>
            <w:proofErr w:type="spellEnd"/>
            <w:r w:rsidRPr="00456B6F">
              <w:rPr>
                <w:sz w:val="14"/>
                <w:szCs w:val="14"/>
              </w:rPr>
              <w:t xml:space="preserve">, </w:t>
            </w:r>
            <w:proofErr w:type="spellStart"/>
            <w:r w:rsidRPr="00456B6F">
              <w:rPr>
                <w:sz w:val="14"/>
                <w:szCs w:val="14"/>
              </w:rPr>
              <w:t>Syrie</w:t>
            </w:r>
            <w:proofErr w:type="spellEnd"/>
          </w:p>
          <w:p w14:paraId="5A85DEF1" w14:textId="3DE9F63A" w:rsidR="00226CD5" w:rsidRPr="00456B6F" w:rsidRDefault="008B2AD2" w:rsidP="008B2AD2">
            <w:pPr>
              <w:pStyle w:val="Adressen"/>
              <w:rPr>
                <w:b/>
                <w:bCs/>
                <w:lang w:val="de-CH"/>
              </w:rPr>
            </w:pPr>
            <w:proofErr w:type="gramStart"/>
            <w:r w:rsidRPr="00456B6F">
              <w:rPr>
                <w:b/>
                <w:bCs/>
              </w:rPr>
              <w:t>E-mail</w:t>
            </w:r>
            <w:r w:rsidRPr="00456B6F">
              <w:rPr>
                <w:b/>
                <w:bCs/>
              </w:rPr>
              <w:t xml:space="preserve"> :</w:t>
            </w:r>
            <w:proofErr w:type="gramEnd"/>
            <w:r w:rsidRPr="00456B6F">
              <w:rPr>
                <w:b/>
                <w:bCs/>
              </w:rPr>
              <w:t xml:space="preserve"> </w:t>
            </w:r>
            <w:hyperlink r:id="rId8" w:history="1">
              <w:r w:rsidRPr="00456B6F">
                <w:rPr>
                  <w:rStyle w:val="Hyperlink"/>
                  <w:b/>
                  <w:bCs/>
                </w:rPr>
                <w:t>Ypj_Womensdefend@protonmail.com</w:t>
              </w:r>
            </w:hyperlink>
            <w:r w:rsidRPr="00456B6F">
              <w:rPr>
                <w:b/>
                <w:bCs/>
              </w:rPr>
              <w:br/>
            </w:r>
            <w:r w:rsidRPr="00456B6F">
              <w:rPr>
                <w:b/>
                <w:bCs/>
              </w:rPr>
              <w:t>Twitter</w:t>
            </w:r>
            <w:r w:rsidRPr="00456B6F">
              <w:rPr>
                <w:b/>
                <w:bCs/>
              </w:rPr>
              <w:t>/X</w:t>
            </w:r>
            <w:r w:rsidRPr="00456B6F">
              <w:rPr>
                <w:b/>
                <w:bCs/>
              </w:rPr>
              <w:t xml:space="preserve"> : </w:t>
            </w:r>
            <w:hyperlink r:id="rId9" w:history="1">
              <w:r w:rsidRPr="00456B6F">
                <w:rPr>
                  <w:rStyle w:val="Hyperlink"/>
                  <w:b/>
                  <w:bCs/>
                </w:rPr>
                <w:t>https://twitter.com/YPJDefense</w:t>
              </w:r>
            </w:hyperlink>
            <w:r w:rsidR="002222A4" w:rsidRPr="00456B6F">
              <w:rPr>
                <w:b/>
                <w:bCs/>
                <w:lang w:val="de-CH"/>
              </w:rPr>
              <w:t xml:space="preserve"> </w:t>
            </w:r>
          </w:p>
        </w:tc>
        <w:tc>
          <w:tcPr>
            <w:tcW w:w="2162" w:type="pct"/>
            <w:hideMark/>
          </w:tcPr>
          <w:p w14:paraId="10F9013B" w14:textId="77777777" w:rsidR="008B2AD2" w:rsidRPr="00456B6F" w:rsidRDefault="008B2AD2" w:rsidP="008B2AD2">
            <w:pPr>
              <w:pStyle w:val="Adressen"/>
            </w:pPr>
            <w:proofErr w:type="spellStart"/>
            <w:r w:rsidRPr="00456B6F">
              <w:t>Ambassade</w:t>
            </w:r>
            <w:proofErr w:type="spellEnd"/>
            <w:r w:rsidRPr="00456B6F">
              <w:t xml:space="preserve"> de la République Arabe </w:t>
            </w:r>
            <w:proofErr w:type="spellStart"/>
            <w:r w:rsidRPr="00456B6F">
              <w:t>Syrienne</w:t>
            </w:r>
            <w:proofErr w:type="spellEnd"/>
            <w:r w:rsidRPr="00456B6F">
              <w:br/>
              <w:t xml:space="preserve">Rue </w:t>
            </w:r>
            <w:proofErr w:type="spellStart"/>
            <w:r w:rsidRPr="00456B6F">
              <w:t>Vaneau</w:t>
            </w:r>
            <w:proofErr w:type="spellEnd"/>
            <w:r w:rsidRPr="00456B6F">
              <w:t xml:space="preserve"> 20</w:t>
            </w:r>
            <w:r w:rsidRPr="00456B6F">
              <w:br/>
              <w:t>F-75007 Paris</w:t>
            </w:r>
            <w:r w:rsidRPr="00456B6F">
              <w:br/>
              <w:t>France</w:t>
            </w:r>
          </w:p>
          <w:p w14:paraId="5CC69CDD" w14:textId="034914A3" w:rsidR="00226CD5" w:rsidRPr="00456B6F" w:rsidRDefault="008B2AD2" w:rsidP="008B2AD2">
            <w:r w:rsidRPr="00456B6F">
              <w:t>Fax: 00331/ 47 05 92 73</w:t>
            </w:r>
            <w:r w:rsidRPr="00456B6F">
              <w:br/>
            </w:r>
            <w:proofErr w:type="spellStart"/>
            <w:r w:rsidRPr="00456B6F">
              <w:t>E-mail</w:t>
            </w:r>
            <w:proofErr w:type="spellEnd"/>
            <w:r w:rsidRPr="00456B6F">
              <w:t xml:space="preserve">: </w:t>
            </w:r>
            <w:hyperlink r:id="rId10" w:history="1">
              <w:r w:rsidRPr="00456B6F">
                <w:rPr>
                  <w:rStyle w:val="Hyperlink"/>
                </w:rPr>
                <w:t>ambassade-syrie@wanadoo.fr</w:t>
              </w:r>
            </w:hyperlink>
          </w:p>
        </w:tc>
      </w:tr>
      <w:tr w:rsidR="00AA745E" w:rsidRPr="00456B6F" w14:paraId="235A3D23" w14:textId="77777777" w:rsidTr="002621D1">
        <w:trPr>
          <w:cantSplit/>
          <w:trHeight w:val="53"/>
        </w:trPr>
        <w:tc>
          <w:tcPr>
            <w:tcW w:w="5000" w:type="pct"/>
            <w:gridSpan w:val="2"/>
            <w:noWrap/>
          </w:tcPr>
          <w:p w14:paraId="2DA80F28" w14:textId="483731D9" w:rsidR="00AA745E" w:rsidRPr="00456B6F" w:rsidRDefault="00B71BDF" w:rsidP="00803B52">
            <w:pPr>
              <w:spacing w:before="120"/>
              <w:rPr>
                <w:sz w:val="16"/>
                <w:szCs w:val="16"/>
                <w:lang w:val="fr-CH"/>
              </w:rPr>
            </w:pPr>
            <w:r w:rsidRPr="00456B6F">
              <w:rPr>
                <w:lang w:val="fr-CH"/>
              </w:rPr>
              <w:sym w:font="Wingdings 3" w:char="F022"/>
            </w:r>
            <w:r w:rsidRPr="00456B6F">
              <w:rPr>
                <w:lang w:val="fr-CH"/>
              </w:rPr>
              <w:t xml:space="preserve"> </w:t>
            </w:r>
            <w:r w:rsidR="00BA09FB" w:rsidRPr="00456B6F">
              <w:rPr>
                <w:lang w:val="fr-CH"/>
              </w:rPr>
              <w:t>Guide</w:t>
            </w:r>
            <w:r w:rsidR="00BA09FB" w:rsidRPr="00456B6F">
              <w:rPr>
                <w:b/>
                <w:bCs/>
                <w:lang w:val="fr-CH"/>
              </w:rPr>
              <w:t xml:space="preserve"> réseaux sociaux</w:t>
            </w:r>
            <w:r w:rsidR="00BA09FB" w:rsidRPr="00456B6F">
              <w:rPr>
                <w:lang w:val="fr-CH"/>
              </w:rPr>
              <w:t xml:space="preserve"> </w:t>
            </w:r>
            <w:r w:rsidR="00AA745E" w:rsidRPr="00456B6F">
              <w:rPr>
                <w:lang w:val="fr-CH"/>
              </w:rPr>
              <w:t>voir sur</w:t>
            </w:r>
            <w:r w:rsidR="00FE4ADA" w:rsidRPr="00456B6F">
              <w:rPr>
                <w:lang w:val="fr-CH"/>
              </w:rPr>
              <w:t xml:space="preserve"> </w:t>
            </w:r>
            <w:r w:rsidR="002365A5" w:rsidRPr="00456B6F">
              <w:rPr>
                <w:lang w:val="fr-CH"/>
              </w:rPr>
              <w:t xml:space="preserve">: </w:t>
            </w:r>
            <w:hyperlink r:id="rId11" w:history="1">
              <w:r w:rsidR="002365A5" w:rsidRPr="00456B6F">
                <w:rPr>
                  <w:rStyle w:val="Hyperlink"/>
                  <w:lang w:val="fr-CH"/>
                </w:rPr>
                <w:t>amnesty.ch</w:t>
              </w:r>
            </w:hyperlink>
            <w:r w:rsidR="002365A5" w:rsidRPr="00456B6F">
              <w:rPr>
                <w:lang w:val="fr-CH"/>
              </w:rPr>
              <w:t xml:space="preserve"> </w:t>
            </w:r>
            <w:r w:rsidR="002365A5" w:rsidRPr="00456B6F">
              <w:rPr>
                <w:sz w:val="32"/>
                <w:szCs w:val="32"/>
              </w:rPr>
              <w:sym w:font="Webdings" w:char="F04C"/>
            </w:r>
            <w:r w:rsidR="002365A5" w:rsidRPr="00456B6F">
              <w:rPr>
                <w:b/>
                <w:bCs/>
                <w:lang w:val="fr-CH"/>
              </w:rPr>
              <w:t xml:space="preserve">UA </w:t>
            </w:r>
            <w:r w:rsidR="008B2AD2" w:rsidRPr="00456B6F">
              <w:rPr>
                <w:b/>
                <w:bCs/>
                <w:lang w:val="fr-CH"/>
              </w:rPr>
              <w:t>005/24</w:t>
            </w:r>
            <w:r w:rsidR="002365A5" w:rsidRPr="00456B6F">
              <w:rPr>
                <w:lang w:val="fr-CH"/>
              </w:rPr>
              <w:t xml:space="preserve"> </w:t>
            </w:r>
            <w:r w:rsidR="002365A5" w:rsidRPr="00456B6F">
              <w:rPr>
                <w:sz w:val="16"/>
                <w:szCs w:val="16"/>
                <w:lang w:val="fr-CH"/>
              </w:rPr>
              <w:t xml:space="preserve">ou </w:t>
            </w:r>
            <w:r w:rsidR="008B2AD2" w:rsidRPr="00456B6F">
              <w:rPr>
                <w:b/>
                <w:bCs/>
                <w:sz w:val="16"/>
                <w:szCs w:val="16"/>
                <w:lang w:val="fr-CH"/>
              </w:rPr>
              <w:t>MDE 24/7644/2024</w:t>
            </w:r>
          </w:p>
        </w:tc>
      </w:tr>
    </w:tbl>
    <w:p w14:paraId="485276DE" w14:textId="77777777" w:rsidR="00881147" w:rsidRPr="00456B6F" w:rsidRDefault="00881147" w:rsidP="00881147">
      <w:pPr>
        <w:rPr>
          <w:sz w:val="4"/>
          <w:lang w:val="it-CH"/>
        </w:rPr>
      </w:pPr>
    </w:p>
    <w:p w14:paraId="1EA6FA8B" w14:textId="77777777" w:rsidR="007D0B54" w:rsidRPr="00456B6F" w:rsidRDefault="00CF02C7" w:rsidP="00881147">
      <w:pPr>
        <w:rPr>
          <w:sz w:val="10"/>
          <w:szCs w:val="10"/>
          <w:lang w:val="it-CH"/>
        </w:rPr>
      </w:pPr>
      <w:r w:rsidRPr="00456B6F">
        <w:rPr>
          <w:sz w:val="20"/>
          <w:szCs w:val="20"/>
          <w:lang w:val="it-CH"/>
        </w:rPr>
        <w:br w:type="page"/>
      </w:r>
    </w:p>
    <w:p w14:paraId="06E65C73" w14:textId="77777777" w:rsidR="00097F8C" w:rsidRPr="00456B6F" w:rsidRDefault="00097F8C" w:rsidP="00C67DE1">
      <w:pPr>
        <w:spacing w:line="360" w:lineRule="auto"/>
        <w:rPr>
          <w:sz w:val="20"/>
          <w:szCs w:val="20"/>
          <w:lang w:val="fr-FR"/>
        </w:rPr>
        <w:sectPr w:rsidR="00097F8C" w:rsidRPr="00456B6F" w:rsidSect="002621D1">
          <w:footerReference w:type="first" r:id="rId12"/>
          <w:type w:val="continuous"/>
          <w:pgSz w:w="11906" w:h="16838" w:code="9"/>
          <w:pgMar w:top="426" w:right="707" w:bottom="709" w:left="709" w:header="159" w:footer="306" w:gutter="0"/>
          <w:cols w:space="720"/>
          <w:titlePg/>
        </w:sectPr>
      </w:pPr>
    </w:p>
    <w:p w14:paraId="4E7552DC" w14:textId="77777777" w:rsidR="007D0B54" w:rsidRPr="00456B6F" w:rsidRDefault="007D0B54" w:rsidP="00C67DE1">
      <w:pPr>
        <w:spacing w:line="360" w:lineRule="auto"/>
        <w:rPr>
          <w:sz w:val="20"/>
          <w:szCs w:val="20"/>
        </w:rPr>
      </w:pPr>
      <w:r w:rsidRPr="00456B6F">
        <w:rPr>
          <w:sz w:val="20"/>
          <w:szCs w:val="20"/>
        </w:rPr>
        <w:lastRenderedPageBreak/>
        <w:t>________________________</w:t>
      </w:r>
    </w:p>
    <w:p w14:paraId="05F8ACC6" w14:textId="77777777" w:rsidR="007D0B54" w:rsidRPr="00456B6F" w:rsidRDefault="007D0B54" w:rsidP="00C67DE1">
      <w:pPr>
        <w:spacing w:line="360" w:lineRule="auto"/>
        <w:rPr>
          <w:sz w:val="20"/>
          <w:szCs w:val="20"/>
        </w:rPr>
      </w:pPr>
      <w:r w:rsidRPr="00456B6F">
        <w:rPr>
          <w:sz w:val="20"/>
          <w:szCs w:val="20"/>
        </w:rPr>
        <w:t>________________________</w:t>
      </w:r>
    </w:p>
    <w:p w14:paraId="3008DC28" w14:textId="77777777" w:rsidR="007D0B54" w:rsidRPr="00456B6F" w:rsidRDefault="007D0B54" w:rsidP="00C67DE1">
      <w:pPr>
        <w:spacing w:line="360" w:lineRule="auto"/>
        <w:rPr>
          <w:sz w:val="20"/>
          <w:szCs w:val="20"/>
        </w:rPr>
      </w:pPr>
      <w:r w:rsidRPr="00456B6F">
        <w:rPr>
          <w:sz w:val="20"/>
          <w:szCs w:val="20"/>
        </w:rPr>
        <w:t>________________________</w:t>
      </w:r>
    </w:p>
    <w:p w14:paraId="5EF2B529" w14:textId="77777777" w:rsidR="007D0B54" w:rsidRPr="00456B6F" w:rsidRDefault="007D0B54" w:rsidP="00C67DE1">
      <w:pPr>
        <w:spacing w:line="360" w:lineRule="auto"/>
        <w:rPr>
          <w:sz w:val="20"/>
          <w:szCs w:val="20"/>
        </w:rPr>
      </w:pPr>
      <w:r w:rsidRPr="00456B6F">
        <w:rPr>
          <w:sz w:val="20"/>
          <w:szCs w:val="20"/>
        </w:rPr>
        <w:t>________________________</w:t>
      </w:r>
    </w:p>
    <w:p w14:paraId="201CBC70" w14:textId="77777777" w:rsidR="007D0B54" w:rsidRPr="00456B6F" w:rsidRDefault="007D0B54" w:rsidP="00C67DE1">
      <w:pPr>
        <w:rPr>
          <w:sz w:val="20"/>
          <w:szCs w:val="20"/>
        </w:rPr>
      </w:pPr>
    </w:p>
    <w:p w14:paraId="0975E6AA" w14:textId="77777777" w:rsidR="00EF5ECD" w:rsidRPr="00456B6F" w:rsidRDefault="00EF5ECD" w:rsidP="00C67DE1">
      <w:pPr>
        <w:rPr>
          <w:sz w:val="20"/>
          <w:szCs w:val="20"/>
        </w:rPr>
      </w:pPr>
    </w:p>
    <w:p w14:paraId="3890D71F" w14:textId="49CEA3B5" w:rsidR="00456B6F" w:rsidRPr="00456B6F" w:rsidRDefault="00456B6F" w:rsidP="00456B6F">
      <w:pPr>
        <w:spacing w:after="40"/>
        <w:ind w:left="5670"/>
        <w:rPr>
          <w:sz w:val="20"/>
          <w:szCs w:val="20"/>
          <w:lang w:val="en-US"/>
        </w:rPr>
      </w:pPr>
      <w:r w:rsidRPr="00456B6F">
        <w:rPr>
          <w:sz w:val="20"/>
          <w:szCs w:val="20"/>
          <w:lang w:val="en-US"/>
        </w:rPr>
        <w:t>YPJ-General</w:t>
      </w:r>
      <w:r w:rsidRPr="00456B6F">
        <w:rPr>
          <w:sz w:val="20"/>
          <w:szCs w:val="20"/>
          <w:lang w:val="en-US"/>
        </w:rPr>
        <w:br/>
        <w:t>Newroz Ahmed</w:t>
      </w:r>
      <w:r w:rsidRPr="00456B6F">
        <w:rPr>
          <w:sz w:val="20"/>
          <w:szCs w:val="20"/>
          <w:lang w:val="en-US"/>
        </w:rPr>
        <w:br/>
        <w:t xml:space="preserve">Commander-in-Chief </w:t>
      </w:r>
      <w:r w:rsidRPr="00456B6F">
        <w:rPr>
          <w:sz w:val="20"/>
          <w:szCs w:val="20"/>
          <w:lang w:val="en-US"/>
        </w:rPr>
        <w:br/>
        <w:t>Women’s Protection Units (YPJ)</w:t>
      </w:r>
    </w:p>
    <w:p w14:paraId="27998D5D" w14:textId="77777777" w:rsidR="00456B6F" w:rsidRPr="00456B6F" w:rsidRDefault="00456B6F" w:rsidP="00456B6F">
      <w:pPr>
        <w:spacing w:after="40"/>
        <w:ind w:left="5670"/>
        <w:rPr>
          <w:sz w:val="16"/>
          <w:szCs w:val="16"/>
          <w:lang w:val="en-US"/>
        </w:rPr>
      </w:pPr>
      <w:r w:rsidRPr="00456B6F">
        <w:rPr>
          <w:sz w:val="16"/>
          <w:szCs w:val="16"/>
          <w:lang w:val="en-US"/>
        </w:rPr>
        <w:t xml:space="preserve">Qamishli, </w:t>
      </w:r>
      <w:proofErr w:type="spellStart"/>
      <w:r w:rsidRPr="00456B6F">
        <w:rPr>
          <w:sz w:val="16"/>
          <w:szCs w:val="16"/>
          <w:lang w:val="en-US"/>
        </w:rPr>
        <w:t>Nordost-Syrien</w:t>
      </w:r>
      <w:proofErr w:type="spellEnd"/>
    </w:p>
    <w:p w14:paraId="48D0FF1A" w14:textId="77777777" w:rsidR="00456B6F" w:rsidRPr="00456B6F" w:rsidRDefault="00456B6F" w:rsidP="00456B6F">
      <w:pPr>
        <w:ind w:left="5670"/>
        <w:rPr>
          <w:b/>
          <w:bCs/>
          <w:sz w:val="20"/>
          <w:szCs w:val="20"/>
          <w:lang w:val="it-CH"/>
        </w:rPr>
      </w:pPr>
      <w:r w:rsidRPr="00456B6F">
        <w:rPr>
          <w:b/>
          <w:bCs/>
          <w:sz w:val="20"/>
          <w:szCs w:val="20"/>
          <w:lang w:val="en-US"/>
        </w:rPr>
        <w:t xml:space="preserve">E-Mail: </w:t>
      </w:r>
      <w:hyperlink r:id="rId13" w:history="1">
        <w:r w:rsidRPr="00456B6F">
          <w:rPr>
            <w:rStyle w:val="Hyperlink"/>
            <w:b/>
            <w:bCs/>
            <w:sz w:val="20"/>
            <w:szCs w:val="20"/>
            <w:lang w:val="it-CH"/>
          </w:rPr>
          <w:t>Ypj_Womensdefend@protonmail.com</w:t>
        </w:r>
      </w:hyperlink>
      <w:r w:rsidRPr="00456B6F">
        <w:rPr>
          <w:b/>
          <w:bCs/>
          <w:sz w:val="20"/>
          <w:szCs w:val="20"/>
          <w:lang w:val="en-US"/>
        </w:rPr>
        <w:br/>
        <w:t xml:space="preserve">Twitter/X: </w:t>
      </w:r>
      <w:hyperlink r:id="rId14" w:history="1">
        <w:r w:rsidRPr="00456B6F">
          <w:rPr>
            <w:rStyle w:val="Hyperlink"/>
            <w:b/>
            <w:bCs/>
            <w:sz w:val="20"/>
            <w:szCs w:val="20"/>
            <w:lang w:val="it-CH"/>
          </w:rPr>
          <w:t>https://twitter.com/YPJDefense</w:t>
        </w:r>
      </w:hyperlink>
    </w:p>
    <w:p w14:paraId="3ACC76F2" w14:textId="5FD7F61A" w:rsidR="007D0B54" w:rsidRPr="00456B6F" w:rsidRDefault="007D0B54" w:rsidP="00C67DE1">
      <w:pPr>
        <w:spacing w:before="840" w:after="840"/>
        <w:ind w:left="5670"/>
        <w:rPr>
          <w:sz w:val="20"/>
          <w:szCs w:val="20"/>
          <w:lang w:val="it-CH"/>
        </w:rPr>
      </w:pPr>
      <w:r w:rsidRPr="00456B6F">
        <w:rPr>
          <w:sz w:val="20"/>
          <w:szCs w:val="20"/>
        </w:rPr>
        <w:t>________________________</w:t>
      </w:r>
    </w:p>
    <w:p w14:paraId="50FC062B" w14:textId="77777777" w:rsidR="007C6484" w:rsidRPr="00456B6F" w:rsidRDefault="007C6484" w:rsidP="00C67DE1">
      <w:pPr>
        <w:pStyle w:val="AbschnittAbstandimText"/>
        <w:spacing w:after="0"/>
        <w:rPr>
          <w:sz w:val="20"/>
          <w:szCs w:val="20"/>
          <w:lang w:val="it-CH"/>
        </w:rPr>
      </w:pPr>
    </w:p>
    <w:p w14:paraId="7A89832A" w14:textId="77777777" w:rsidR="008B2AD2" w:rsidRPr="00456B6F" w:rsidRDefault="008B2AD2" w:rsidP="008B2AD2">
      <w:pPr>
        <w:pStyle w:val="AbschnittAbstandimText"/>
        <w:rPr>
          <w:sz w:val="20"/>
          <w:szCs w:val="20"/>
          <w:lang w:val="fr-CH"/>
        </w:rPr>
      </w:pPr>
      <w:r w:rsidRPr="00456B6F">
        <w:rPr>
          <w:sz w:val="20"/>
          <w:szCs w:val="20"/>
          <w:lang w:val="fr-CH"/>
        </w:rPr>
        <w:t>Madame,</w:t>
      </w:r>
    </w:p>
    <w:p w14:paraId="482DCC63" w14:textId="1107CC68" w:rsidR="008B2AD2" w:rsidRPr="00456B6F" w:rsidRDefault="008B2AD2" w:rsidP="008B2AD2">
      <w:pPr>
        <w:pStyle w:val="AbschnittAbstandimText"/>
        <w:rPr>
          <w:b/>
          <w:bCs/>
          <w:sz w:val="20"/>
          <w:szCs w:val="20"/>
          <w:lang w:val="fr-CH"/>
        </w:rPr>
      </w:pPr>
      <w:r w:rsidRPr="00456B6F">
        <w:rPr>
          <w:b/>
          <w:bCs/>
          <w:sz w:val="20"/>
          <w:szCs w:val="20"/>
          <w:lang w:val="fr-CH"/>
        </w:rPr>
        <w:t xml:space="preserve">Je vous écris au sujet de </w:t>
      </w:r>
      <w:proofErr w:type="spellStart"/>
      <w:r w:rsidRPr="00456B6F">
        <w:rPr>
          <w:b/>
          <w:bCs/>
          <w:sz w:val="20"/>
          <w:szCs w:val="20"/>
          <w:lang w:val="fr-CH"/>
        </w:rPr>
        <w:t>Fidaa</w:t>
      </w:r>
      <w:proofErr w:type="spellEnd"/>
      <w:r w:rsidRPr="00456B6F">
        <w:rPr>
          <w:b/>
          <w:bCs/>
          <w:sz w:val="20"/>
          <w:szCs w:val="20"/>
          <w:lang w:val="fr-CH"/>
        </w:rPr>
        <w:t xml:space="preserve"> Mohammad </w:t>
      </w:r>
      <w:proofErr w:type="spellStart"/>
      <w:r w:rsidRPr="00456B6F">
        <w:rPr>
          <w:b/>
          <w:bCs/>
          <w:sz w:val="20"/>
          <w:szCs w:val="20"/>
          <w:lang w:val="fr-CH"/>
        </w:rPr>
        <w:t>Qassem</w:t>
      </w:r>
      <w:proofErr w:type="spellEnd"/>
      <w:r w:rsidRPr="00456B6F">
        <w:rPr>
          <w:b/>
          <w:bCs/>
          <w:sz w:val="20"/>
          <w:szCs w:val="20"/>
          <w:lang w:val="fr-CH"/>
        </w:rPr>
        <w:t>, une étudiante en anglais, qui a été forcée à joindre les Unités de protection des femmes (YPJ) contre son gré et se voit refuser l’accès à sa famille.</w:t>
      </w:r>
    </w:p>
    <w:p w14:paraId="41CDB81A" w14:textId="7EFF2357" w:rsidR="008B2AD2" w:rsidRPr="00456B6F" w:rsidRDefault="008B2AD2" w:rsidP="008B2AD2">
      <w:pPr>
        <w:pStyle w:val="AbschnittAbstandimText"/>
        <w:rPr>
          <w:sz w:val="20"/>
          <w:szCs w:val="20"/>
          <w:lang w:val="fr-CH"/>
        </w:rPr>
      </w:pPr>
      <w:r w:rsidRPr="00456B6F">
        <w:rPr>
          <w:sz w:val="20"/>
          <w:szCs w:val="20"/>
          <w:lang w:val="fr-CH"/>
        </w:rPr>
        <w:t xml:space="preserve">Le 6 avril 2023, au lendemain de son 18eanniversaire, </w:t>
      </w:r>
      <w:proofErr w:type="spellStart"/>
      <w:r w:rsidRPr="00456B6F">
        <w:rPr>
          <w:sz w:val="20"/>
          <w:szCs w:val="20"/>
          <w:lang w:val="fr-CH"/>
        </w:rPr>
        <w:t>Fidaa</w:t>
      </w:r>
      <w:proofErr w:type="spellEnd"/>
      <w:r w:rsidRPr="00456B6F">
        <w:rPr>
          <w:sz w:val="20"/>
          <w:szCs w:val="20"/>
          <w:lang w:val="fr-CH"/>
        </w:rPr>
        <w:t xml:space="preserve"> Mohammad </w:t>
      </w:r>
      <w:proofErr w:type="spellStart"/>
      <w:r w:rsidRPr="00456B6F">
        <w:rPr>
          <w:sz w:val="20"/>
          <w:szCs w:val="20"/>
          <w:lang w:val="fr-CH"/>
        </w:rPr>
        <w:t>Qassem</w:t>
      </w:r>
      <w:proofErr w:type="spellEnd"/>
      <w:r w:rsidRPr="00456B6F">
        <w:rPr>
          <w:sz w:val="20"/>
          <w:szCs w:val="20"/>
          <w:lang w:val="fr-CH"/>
        </w:rPr>
        <w:t xml:space="preserve"> a disparu alors qu’elle revenait d’un institut d’apprentissage de l’anglais à Kobani, dans le nord-est de la Syrie. Un proche a déclaré à Amnesty International que des membres des YPJ avaient rendu officieusement visite à la famille de </w:t>
      </w:r>
      <w:proofErr w:type="spellStart"/>
      <w:r w:rsidRPr="00456B6F">
        <w:rPr>
          <w:sz w:val="20"/>
          <w:szCs w:val="20"/>
          <w:lang w:val="fr-CH"/>
        </w:rPr>
        <w:t>Fidaa</w:t>
      </w:r>
      <w:proofErr w:type="spellEnd"/>
      <w:r w:rsidRPr="00456B6F">
        <w:rPr>
          <w:sz w:val="20"/>
          <w:szCs w:val="20"/>
          <w:lang w:val="fr-CH"/>
        </w:rPr>
        <w:t xml:space="preserve"> environ deux semaines après sa disparition, et avaient dit que </w:t>
      </w:r>
      <w:proofErr w:type="spellStart"/>
      <w:r w:rsidRPr="00456B6F">
        <w:rPr>
          <w:sz w:val="20"/>
          <w:szCs w:val="20"/>
          <w:lang w:val="fr-CH"/>
        </w:rPr>
        <w:t>Fidaa</w:t>
      </w:r>
      <w:proofErr w:type="spellEnd"/>
      <w:r w:rsidRPr="00456B6F">
        <w:rPr>
          <w:sz w:val="20"/>
          <w:szCs w:val="20"/>
          <w:lang w:val="fr-CH"/>
        </w:rPr>
        <w:t xml:space="preserve"> Mohammad </w:t>
      </w:r>
      <w:proofErr w:type="spellStart"/>
      <w:r w:rsidRPr="00456B6F">
        <w:rPr>
          <w:sz w:val="20"/>
          <w:szCs w:val="20"/>
          <w:lang w:val="fr-CH"/>
        </w:rPr>
        <w:t>Qassem</w:t>
      </w:r>
      <w:proofErr w:type="spellEnd"/>
      <w:r w:rsidRPr="00456B6F">
        <w:rPr>
          <w:sz w:val="20"/>
          <w:szCs w:val="20"/>
          <w:lang w:val="fr-CH"/>
        </w:rPr>
        <w:t xml:space="preserve"> avait volontairement choisi de rejoindre les rangs des YPJ. Ce proche parent a ajouté que la famille ne croyait pas que </w:t>
      </w:r>
      <w:proofErr w:type="spellStart"/>
      <w:r w:rsidRPr="00456B6F">
        <w:rPr>
          <w:sz w:val="20"/>
          <w:szCs w:val="20"/>
          <w:lang w:val="fr-CH"/>
        </w:rPr>
        <w:t>Fidaa</w:t>
      </w:r>
      <w:proofErr w:type="spellEnd"/>
      <w:r w:rsidRPr="00456B6F">
        <w:rPr>
          <w:sz w:val="20"/>
          <w:szCs w:val="20"/>
          <w:lang w:val="fr-CH"/>
        </w:rPr>
        <w:t xml:space="preserve"> avait rejoint les YPJ de son plein gré, étant donné qu’elle avait l’intention de terminer ses cours d’anglais et de poursuivre ses études à l’étranger.</w:t>
      </w:r>
    </w:p>
    <w:p w14:paraId="3D46DB53" w14:textId="1CFBB3EC" w:rsidR="008B2AD2" w:rsidRPr="00456B6F" w:rsidRDefault="008B2AD2" w:rsidP="008B2AD2">
      <w:pPr>
        <w:pStyle w:val="AbschnittAbstandimText"/>
        <w:rPr>
          <w:sz w:val="20"/>
          <w:szCs w:val="20"/>
          <w:lang w:val="fr-CH"/>
        </w:rPr>
      </w:pPr>
      <w:r w:rsidRPr="00456B6F">
        <w:rPr>
          <w:sz w:val="20"/>
          <w:szCs w:val="20"/>
          <w:lang w:val="fr-CH"/>
        </w:rPr>
        <w:t xml:space="preserve">Malgré diverses requêtes via tous les canaux de communication disponibles, les YPJ ont refusé de laisser la famille de la jeune fille la voir et s’entretenir avec elle. En juillet 2023, dans leur réponse à une lettre envoyée par Amnesty International qui leur demandait de fournir à la famille de </w:t>
      </w:r>
      <w:proofErr w:type="spellStart"/>
      <w:r w:rsidRPr="00456B6F">
        <w:rPr>
          <w:sz w:val="20"/>
          <w:szCs w:val="20"/>
          <w:lang w:val="fr-CH"/>
        </w:rPr>
        <w:t>Fidaa</w:t>
      </w:r>
      <w:proofErr w:type="spellEnd"/>
      <w:r w:rsidRPr="00456B6F">
        <w:rPr>
          <w:sz w:val="20"/>
          <w:szCs w:val="20"/>
          <w:lang w:val="fr-CH"/>
        </w:rPr>
        <w:t xml:space="preserve"> des détails sur le lieu où elle se trouvait, les YPJ ont nié qu’elle avait rejoint leurs rangs et ont rejeté les allégations selon lesquelles elle avait disparu. Les circonstances présumées de la disparition de </w:t>
      </w:r>
      <w:proofErr w:type="spellStart"/>
      <w:r w:rsidRPr="00456B6F">
        <w:rPr>
          <w:sz w:val="20"/>
          <w:szCs w:val="20"/>
          <w:lang w:val="fr-CH"/>
        </w:rPr>
        <w:t>Fidaa</w:t>
      </w:r>
      <w:proofErr w:type="spellEnd"/>
      <w:r w:rsidRPr="00456B6F">
        <w:rPr>
          <w:sz w:val="20"/>
          <w:szCs w:val="20"/>
          <w:lang w:val="fr-CH"/>
        </w:rPr>
        <w:t xml:space="preserve"> Mohammad </w:t>
      </w:r>
      <w:proofErr w:type="spellStart"/>
      <w:r w:rsidRPr="00456B6F">
        <w:rPr>
          <w:sz w:val="20"/>
          <w:szCs w:val="20"/>
          <w:lang w:val="fr-CH"/>
        </w:rPr>
        <w:t>Qassem</w:t>
      </w:r>
      <w:proofErr w:type="spellEnd"/>
      <w:r w:rsidRPr="00456B6F">
        <w:rPr>
          <w:sz w:val="20"/>
          <w:szCs w:val="20"/>
          <w:lang w:val="fr-CH"/>
        </w:rPr>
        <w:t xml:space="preserve"> et le refus des YPJ de lui permettre de contacter sa famille suggèrent qu’elle pourrait avoir été arbitrairement privée de liberté, en violation du droit international.</w:t>
      </w:r>
    </w:p>
    <w:p w14:paraId="05A338C9" w14:textId="77777777" w:rsidR="008B2AD2" w:rsidRPr="00456B6F" w:rsidRDefault="008B2AD2" w:rsidP="008B2AD2">
      <w:pPr>
        <w:pStyle w:val="AbschnittAbstandimText"/>
        <w:rPr>
          <w:b/>
          <w:bCs/>
          <w:sz w:val="20"/>
          <w:szCs w:val="20"/>
          <w:lang w:val="fr-CH"/>
        </w:rPr>
      </w:pPr>
      <w:r w:rsidRPr="00456B6F">
        <w:rPr>
          <w:b/>
          <w:bCs/>
          <w:sz w:val="20"/>
          <w:szCs w:val="20"/>
          <w:lang w:val="fr-CH"/>
        </w:rPr>
        <w:t xml:space="preserve">À la lumière de ce qui précède, je vous demande instamment de révéler où se trouve </w:t>
      </w:r>
      <w:proofErr w:type="spellStart"/>
      <w:r w:rsidRPr="00456B6F">
        <w:rPr>
          <w:b/>
          <w:bCs/>
          <w:sz w:val="20"/>
          <w:szCs w:val="20"/>
          <w:lang w:val="fr-CH"/>
        </w:rPr>
        <w:t>Fidaa</w:t>
      </w:r>
      <w:proofErr w:type="spellEnd"/>
      <w:r w:rsidRPr="00456B6F">
        <w:rPr>
          <w:b/>
          <w:bCs/>
          <w:sz w:val="20"/>
          <w:szCs w:val="20"/>
          <w:lang w:val="fr-CH"/>
        </w:rPr>
        <w:t xml:space="preserve"> Mohammad </w:t>
      </w:r>
      <w:proofErr w:type="spellStart"/>
      <w:r w:rsidRPr="00456B6F">
        <w:rPr>
          <w:b/>
          <w:bCs/>
          <w:sz w:val="20"/>
          <w:szCs w:val="20"/>
          <w:lang w:val="fr-CH"/>
        </w:rPr>
        <w:t>Qassem</w:t>
      </w:r>
      <w:proofErr w:type="spellEnd"/>
      <w:r w:rsidRPr="00456B6F">
        <w:rPr>
          <w:b/>
          <w:bCs/>
          <w:sz w:val="20"/>
          <w:szCs w:val="20"/>
          <w:lang w:val="fr-CH"/>
        </w:rPr>
        <w:t xml:space="preserve"> et de veiller à ce qu’elle puisse régulièrement communiquer avec sa famille.</w:t>
      </w:r>
    </w:p>
    <w:p w14:paraId="61C62B51" w14:textId="77777777" w:rsidR="008B2AD2" w:rsidRPr="00456B6F" w:rsidRDefault="008B2AD2" w:rsidP="008B2AD2">
      <w:pPr>
        <w:pStyle w:val="AbschnittAbstandimText"/>
        <w:rPr>
          <w:sz w:val="20"/>
          <w:szCs w:val="20"/>
          <w:lang w:val="fr-CH"/>
        </w:rPr>
      </w:pPr>
    </w:p>
    <w:p w14:paraId="0A78BA64" w14:textId="77777777" w:rsidR="008B2AD2" w:rsidRPr="00456B6F" w:rsidRDefault="008B2AD2" w:rsidP="008B2AD2">
      <w:pPr>
        <w:pStyle w:val="AbschnittAbstandimText"/>
        <w:rPr>
          <w:sz w:val="20"/>
          <w:szCs w:val="20"/>
          <w:lang w:val="fr-CH"/>
        </w:rPr>
      </w:pPr>
      <w:r w:rsidRPr="00456B6F">
        <w:rPr>
          <w:sz w:val="20"/>
          <w:szCs w:val="20"/>
          <w:lang w:val="fr-CH"/>
        </w:rPr>
        <w:t>Veuillez agréer, Madame, l’expression de ma haute considération.</w:t>
      </w:r>
    </w:p>
    <w:p w14:paraId="513CF68C" w14:textId="77777777" w:rsidR="007D0B54" w:rsidRPr="00456B6F" w:rsidRDefault="007D0B54" w:rsidP="00C67DE1">
      <w:pPr>
        <w:spacing w:before="360"/>
        <w:rPr>
          <w:sz w:val="20"/>
          <w:szCs w:val="20"/>
        </w:rPr>
      </w:pPr>
      <w:r w:rsidRPr="00456B6F">
        <w:rPr>
          <w:sz w:val="20"/>
          <w:szCs w:val="20"/>
        </w:rPr>
        <w:t>________________________</w:t>
      </w:r>
    </w:p>
    <w:p w14:paraId="2ACB2D74" w14:textId="77777777" w:rsidR="00881147" w:rsidRPr="0014306C" w:rsidRDefault="00097F8C" w:rsidP="00C67DE1">
      <w:pPr>
        <w:rPr>
          <w:sz w:val="20"/>
          <w:szCs w:val="20"/>
          <w:lang w:val="fr-FR"/>
        </w:rPr>
      </w:pPr>
      <w:r w:rsidRPr="00456B6F">
        <w:rPr>
          <w:noProof/>
          <w:sz w:val="20"/>
          <w:szCs w:val="20"/>
          <w:lang w:val="fr-FR"/>
        </w:rPr>
        <mc:AlternateContent>
          <mc:Choice Requires="wps">
            <w:drawing>
              <wp:anchor distT="0" distB="0" distL="114300" distR="114300" simplePos="0" relativeHeight="251658240" behindDoc="0" locked="1" layoutInCell="0" allowOverlap="0" wp14:anchorId="326C22E7" wp14:editId="7983D40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4CFA6" w14:textId="5520BF6C" w:rsidR="00097F8C" w:rsidRPr="008B2AD2" w:rsidRDefault="00F71E28" w:rsidP="00FA0F34">
                            <w:pPr>
                              <w:spacing w:after="40"/>
                              <w:ind w:left="57"/>
                              <w:rPr>
                                <w:b/>
                                <w:lang w:val="fr-FR"/>
                              </w:rPr>
                            </w:pPr>
                            <w:r w:rsidRPr="008B2AD2">
                              <w:rPr>
                                <w:b/>
                                <w:lang w:val="fr-FR"/>
                              </w:rPr>
                              <w:t>Copie</w:t>
                            </w:r>
                          </w:p>
                          <w:p w14:paraId="3A899099" w14:textId="77777777" w:rsidR="008B2AD2" w:rsidRDefault="008B2AD2" w:rsidP="008B2AD2">
                            <w:pPr>
                              <w:ind w:left="57"/>
                              <w:rPr>
                                <w:sz w:val="16"/>
                                <w:szCs w:val="16"/>
                                <w:lang w:val="fr-FR"/>
                              </w:rPr>
                            </w:pPr>
                            <w:r>
                              <w:rPr>
                                <w:sz w:val="16"/>
                                <w:szCs w:val="16"/>
                                <w:lang w:val="fr-FR"/>
                              </w:rPr>
                              <w:t xml:space="preserve">Ambassade de la République Arabe Syrienne, Rue </w:t>
                            </w:r>
                            <w:proofErr w:type="spellStart"/>
                            <w:r>
                              <w:rPr>
                                <w:sz w:val="16"/>
                                <w:szCs w:val="16"/>
                                <w:lang w:val="fr-FR"/>
                              </w:rPr>
                              <w:t>Vaneau</w:t>
                            </w:r>
                            <w:proofErr w:type="spellEnd"/>
                            <w:r>
                              <w:rPr>
                                <w:sz w:val="16"/>
                                <w:szCs w:val="16"/>
                                <w:lang w:val="fr-FR"/>
                              </w:rPr>
                              <w:t xml:space="preserve"> 20, F-75007 Paris, France</w:t>
                            </w:r>
                          </w:p>
                          <w:p w14:paraId="5E7EFE14" w14:textId="4A466B41" w:rsidR="00CF68A0" w:rsidRPr="00CF68A0" w:rsidRDefault="008B2AD2" w:rsidP="00CF68A0">
                            <w:pPr>
                              <w:ind w:left="57"/>
                              <w:rPr>
                                <w:sz w:val="16"/>
                                <w:szCs w:val="16"/>
                              </w:rPr>
                            </w:pPr>
                            <w:r>
                              <w:rPr>
                                <w:sz w:val="16"/>
                                <w:szCs w:val="16"/>
                              </w:rPr>
                              <w:t xml:space="preserve">Fax: 00331/ 47 05 92 73, </w:t>
                            </w:r>
                            <w:proofErr w:type="spellStart"/>
                            <w:r>
                              <w:rPr>
                                <w:sz w:val="16"/>
                                <w:szCs w:val="16"/>
                              </w:rPr>
                              <w:t>E-mail</w:t>
                            </w:r>
                            <w:proofErr w:type="spellEnd"/>
                            <w:r>
                              <w:rPr>
                                <w:sz w:val="16"/>
                                <w:szCs w:val="16"/>
                              </w:rPr>
                              <w:t>: ambassade-syrie@wanadoo.fr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C22E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864CFA6" w14:textId="5520BF6C" w:rsidR="00097F8C" w:rsidRPr="008B2AD2" w:rsidRDefault="00F71E28" w:rsidP="00FA0F34">
                      <w:pPr>
                        <w:spacing w:after="40"/>
                        <w:ind w:left="57"/>
                        <w:rPr>
                          <w:b/>
                          <w:lang w:val="fr-FR"/>
                        </w:rPr>
                      </w:pPr>
                      <w:r w:rsidRPr="008B2AD2">
                        <w:rPr>
                          <w:b/>
                          <w:lang w:val="fr-FR"/>
                        </w:rPr>
                        <w:t>Copie</w:t>
                      </w:r>
                    </w:p>
                    <w:p w14:paraId="3A899099" w14:textId="77777777" w:rsidR="008B2AD2" w:rsidRDefault="008B2AD2" w:rsidP="008B2AD2">
                      <w:pPr>
                        <w:ind w:left="57"/>
                        <w:rPr>
                          <w:sz w:val="16"/>
                          <w:szCs w:val="16"/>
                          <w:lang w:val="fr-FR"/>
                        </w:rPr>
                      </w:pPr>
                      <w:r>
                        <w:rPr>
                          <w:sz w:val="16"/>
                          <w:szCs w:val="16"/>
                          <w:lang w:val="fr-FR"/>
                        </w:rPr>
                        <w:t xml:space="preserve">Ambassade de la République Arabe Syrienne, Rue </w:t>
                      </w:r>
                      <w:proofErr w:type="spellStart"/>
                      <w:r>
                        <w:rPr>
                          <w:sz w:val="16"/>
                          <w:szCs w:val="16"/>
                          <w:lang w:val="fr-FR"/>
                        </w:rPr>
                        <w:t>Vaneau</w:t>
                      </w:r>
                      <w:proofErr w:type="spellEnd"/>
                      <w:r>
                        <w:rPr>
                          <w:sz w:val="16"/>
                          <w:szCs w:val="16"/>
                          <w:lang w:val="fr-FR"/>
                        </w:rPr>
                        <w:t xml:space="preserve"> 20, F-75007 Paris, France</w:t>
                      </w:r>
                    </w:p>
                    <w:p w14:paraId="5E7EFE14" w14:textId="4A466B41" w:rsidR="00CF68A0" w:rsidRPr="00CF68A0" w:rsidRDefault="008B2AD2" w:rsidP="00CF68A0">
                      <w:pPr>
                        <w:ind w:left="57"/>
                        <w:rPr>
                          <w:sz w:val="16"/>
                          <w:szCs w:val="16"/>
                        </w:rPr>
                      </w:pPr>
                      <w:r>
                        <w:rPr>
                          <w:sz w:val="16"/>
                          <w:szCs w:val="16"/>
                        </w:rPr>
                        <w:t xml:space="preserve">Fax: 00331/ 47 05 92 73, </w:t>
                      </w:r>
                      <w:proofErr w:type="spellStart"/>
                      <w:r>
                        <w:rPr>
                          <w:sz w:val="16"/>
                          <w:szCs w:val="16"/>
                        </w:rPr>
                        <w:t>E-mail</w:t>
                      </w:r>
                      <w:proofErr w:type="spellEnd"/>
                      <w:r>
                        <w:rPr>
                          <w:sz w:val="16"/>
                          <w:szCs w:val="16"/>
                        </w:rPr>
                        <w:t>: ambassade-syrie@wanadoo.fr</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7011" w14:textId="77777777" w:rsidR="00132553" w:rsidRPr="008702FA" w:rsidRDefault="00132553" w:rsidP="00553907">
      <w:r w:rsidRPr="008702FA">
        <w:separator/>
      </w:r>
    </w:p>
  </w:endnote>
  <w:endnote w:type="continuationSeparator" w:id="0">
    <w:p w14:paraId="26221F9D" w14:textId="77777777" w:rsidR="00132553" w:rsidRPr="008702FA" w:rsidRDefault="0013255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37C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879494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FBF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B553905" wp14:editId="7F7948C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A7E3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AEB1ECA" wp14:editId="5909134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78A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C369524" wp14:editId="65045EF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B663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683C" w14:textId="77777777" w:rsidR="00132553" w:rsidRPr="008702FA" w:rsidRDefault="00132553" w:rsidP="00553907">
      <w:r w:rsidRPr="008702FA">
        <w:separator/>
      </w:r>
    </w:p>
  </w:footnote>
  <w:footnote w:type="continuationSeparator" w:id="0">
    <w:p w14:paraId="461A9601" w14:textId="77777777" w:rsidR="00132553" w:rsidRPr="008702FA" w:rsidRDefault="0013255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D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553"/>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6B6F"/>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B2AD2"/>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8153A"/>
  <w15:docId w15:val="{DF7068DC-4B51-48C1-8CF7-254D77F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36868">
      <w:bodyDiv w:val="1"/>
      <w:marLeft w:val="0"/>
      <w:marRight w:val="0"/>
      <w:marTop w:val="0"/>
      <w:marBottom w:val="0"/>
      <w:divBdr>
        <w:top w:val="none" w:sz="0" w:space="0" w:color="auto"/>
        <w:left w:val="none" w:sz="0" w:space="0" w:color="auto"/>
        <w:bottom w:val="none" w:sz="0" w:space="0" w:color="auto"/>
        <w:right w:val="none" w:sz="0" w:space="0" w:color="auto"/>
      </w:divBdr>
    </w:div>
    <w:div w:id="86875636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3443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j_Womensdefend@protonmail.com" TargetMode="External"/><Relationship Id="rId13" Type="http://schemas.openxmlformats.org/officeDocument/2006/relationships/hyperlink" Target="mailto:Ypj_Womensdefend@proton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bassade-syrie@wanadoo.fr" TargetMode="External"/><Relationship Id="rId4" Type="http://schemas.openxmlformats.org/officeDocument/2006/relationships/settings" Target="settings.xml"/><Relationship Id="rId9" Type="http://schemas.openxmlformats.org/officeDocument/2006/relationships/hyperlink" Target="https://twitter.com/YPJDefense" TargetMode="External"/><Relationship Id="rId14" Type="http://schemas.openxmlformats.org/officeDocument/2006/relationships/hyperlink" Target="https://twitter.com/YPJDefe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859</Words>
  <Characters>5414</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2024-02-09T16:42:00Z</dcterms:created>
  <dcterms:modified xsi:type="dcterms:W3CDTF">2024-02-09T16:59:00Z</dcterms:modified>
</cp:coreProperties>
</file>