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B15E24" w14:paraId="59FFC75D" w14:textId="77777777" w:rsidTr="00F52C4A">
        <w:trPr>
          <w:cantSplit/>
        </w:trPr>
        <w:tc>
          <w:tcPr>
            <w:tcW w:w="5000" w:type="pct"/>
            <w:gridSpan w:val="3"/>
            <w:noWrap/>
            <w:vAlign w:val="center"/>
          </w:tcPr>
          <w:p w14:paraId="70A3E11B" w14:textId="2AEF5622" w:rsidR="0030351B" w:rsidRPr="00B15E24" w:rsidRDefault="007600B6" w:rsidP="007A5FCA">
            <w:pPr>
              <w:pStyle w:val="INDEXDATUM"/>
              <w:rPr>
                <w:lang w:val="en-US"/>
              </w:rPr>
            </w:pPr>
            <w:r w:rsidRPr="00B15E24">
              <w:rPr>
                <w:lang w:val="it-CH"/>
              </w:rPr>
              <w:t>AFR 36/7698/2024</w:t>
            </w:r>
            <w:r w:rsidRPr="00B15E24">
              <w:rPr>
                <w:lang w:val="it-CH"/>
              </w:rPr>
              <w:t xml:space="preserve"> </w:t>
            </w:r>
            <w:r w:rsidRPr="00B15E24">
              <w:rPr>
                <w:lang w:val="it-CH"/>
              </w:rPr>
              <w:t>- Malawi - Date: 14 February 2024</w:t>
            </w:r>
          </w:p>
        </w:tc>
      </w:tr>
      <w:tr w:rsidR="0083606F" w:rsidRPr="00B15E24" w14:paraId="730FAAD6" w14:textId="77777777" w:rsidTr="00F52C4A">
        <w:trPr>
          <w:cantSplit/>
          <w:trHeight w:val="20"/>
        </w:trPr>
        <w:tc>
          <w:tcPr>
            <w:tcW w:w="1442" w:type="pct"/>
            <w:noWrap/>
          </w:tcPr>
          <w:p w14:paraId="3469E709" w14:textId="77777777" w:rsidR="0083606F" w:rsidRPr="00B15E24" w:rsidRDefault="0083606F" w:rsidP="002621D1">
            <w:pPr>
              <w:pStyle w:val="FURTHERINFO"/>
              <w:spacing w:after="120"/>
            </w:pPr>
            <w:r w:rsidRPr="00B15E24">
              <w:t>URGENT ACTION</w:t>
            </w:r>
          </w:p>
        </w:tc>
        <w:tc>
          <w:tcPr>
            <w:tcW w:w="1891" w:type="pct"/>
          </w:tcPr>
          <w:p w14:paraId="5DD118A3" w14:textId="77777777" w:rsidR="0083606F" w:rsidRPr="00B15E24" w:rsidRDefault="0083606F" w:rsidP="002621D1">
            <w:pPr>
              <w:pStyle w:val="URGENTACTION16P"/>
              <w:spacing w:after="120"/>
            </w:pPr>
          </w:p>
        </w:tc>
        <w:tc>
          <w:tcPr>
            <w:tcW w:w="1667" w:type="pct"/>
          </w:tcPr>
          <w:p w14:paraId="39AB1349" w14:textId="78B09C1B" w:rsidR="0083606F" w:rsidRPr="00B15E24" w:rsidRDefault="0083606F" w:rsidP="002621D1">
            <w:pPr>
              <w:pStyle w:val="UA00000"/>
              <w:spacing w:after="120"/>
            </w:pPr>
            <w:r w:rsidRPr="00B15E24">
              <w:t>UA 0</w:t>
            </w:r>
            <w:r w:rsidR="007600B6" w:rsidRPr="00B15E24">
              <w:t>11</w:t>
            </w:r>
            <w:r w:rsidRPr="00B15E24">
              <w:t>/</w:t>
            </w:r>
            <w:r w:rsidR="007600B6" w:rsidRPr="00B15E24">
              <w:t>24</w:t>
            </w:r>
          </w:p>
        </w:tc>
      </w:tr>
      <w:tr w:rsidR="0030351B" w:rsidRPr="00B15E24" w14:paraId="68CDBDB1" w14:textId="77777777" w:rsidTr="00F52C4A">
        <w:trPr>
          <w:cantSplit/>
        </w:trPr>
        <w:tc>
          <w:tcPr>
            <w:tcW w:w="5000" w:type="pct"/>
            <w:gridSpan w:val="3"/>
            <w:noWrap/>
            <w:vAlign w:val="bottom"/>
          </w:tcPr>
          <w:p w14:paraId="3B19D358" w14:textId="03DE34A0" w:rsidR="0030351B" w:rsidRPr="00B15E24" w:rsidRDefault="007600B6" w:rsidP="0064214E">
            <w:pPr>
              <w:pStyle w:val="TITEL100"/>
              <w:rPr>
                <w:szCs w:val="32"/>
              </w:rPr>
            </w:pPr>
            <w:r w:rsidRPr="00B15E24">
              <w:rPr>
                <w:lang w:val="it-CH"/>
              </w:rPr>
              <w:t>Journalist threatened and harassed</w:t>
            </w:r>
          </w:p>
        </w:tc>
      </w:tr>
      <w:tr w:rsidR="0030351B" w:rsidRPr="00B15E24" w14:paraId="079D5799" w14:textId="77777777" w:rsidTr="00F52C4A">
        <w:trPr>
          <w:cantSplit/>
        </w:trPr>
        <w:tc>
          <w:tcPr>
            <w:tcW w:w="5000" w:type="pct"/>
            <w:gridSpan w:val="3"/>
            <w:noWrap/>
          </w:tcPr>
          <w:p w14:paraId="37F330A1" w14:textId="7790062B" w:rsidR="0030351B" w:rsidRPr="00B15E24" w:rsidRDefault="007600B6" w:rsidP="002364C8">
            <w:pPr>
              <w:pStyle w:val="LAND"/>
            </w:pPr>
            <w:r w:rsidRPr="00B15E24">
              <w:t>MALAWI</w:t>
            </w:r>
          </w:p>
        </w:tc>
      </w:tr>
    </w:tbl>
    <w:p w14:paraId="7E1B9751" w14:textId="26A3B9C6" w:rsidR="007600B6" w:rsidRPr="00B15E24" w:rsidRDefault="007600B6" w:rsidP="00B15E24">
      <w:pPr>
        <w:pStyle w:val="LeadBeschreibung"/>
        <w:rPr>
          <w:lang w:val="en-GB"/>
        </w:rPr>
      </w:pPr>
      <w:r w:rsidRPr="00B15E24">
        <w:rPr>
          <w:lang w:val="en-GB"/>
        </w:rPr>
        <w:t xml:space="preserve">Journalist Gregory Gondwe has gone into hiding following his investigative report on the Malawi Defence Force’s dealings with a businessman who is under investigation for corruption. Following the publication of his report on 29 January, Gregory Gondwe was alerted by </w:t>
      </w:r>
      <w:r w:rsidRPr="00B15E24">
        <w:rPr>
          <w:rFonts w:cs="Arial"/>
          <w:lang w:val="it-CH"/>
        </w:rPr>
        <w:t>«</w:t>
      </w:r>
      <w:r w:rsidRPr="00B15E24">
        <w:rPr>
          <w:rFonts w:cs="Arial"/>
          <w:lang w:val="it-CH"/>
        </w:rPr>
        <w:t>t</w:t>
      </w:r>
      <w:r w:rsidRPr="00B15E24">
        <w:rPr>
          <w:lang w:val="en-GB"/>
        </w:rPr>
        <w:t>op government officials</w:t>
      </w:r>
      <w:r w:rsidRPr="00B15E24">
        <w:rPr>
          <w:rFonts w:cs="Arial"/>
          <w:lang w:val="it-CH"/>
        </w:rPr>
        <w:t>»</w:t>
      </w:r>
      <w:r w:rsidRPr="00B15E24">
        <w:rPr>
          <w:lang w:val="en-GB"/>
        </w:rPr>
        <w:t xml:space="preserve"> that the Malawi Defence Force intended to arrest him for </w:t>
      </w:r>
      <w:r w:rsidRPr="00B15E24">
        <w:rPr>
          <w:rFonts w:cs="Arial"/>
          <w:lang w:val="it-CH"/>
        </w:rPr>
        <w:t>«</w:t>
      </w:r>
      <w:r w:rsidRPr="00B15E24">
        <w:rPr>
          <w:lang w:val="en-GB"/>
        </w:rPr>
        <w:t>endangering state security</w:t>
      </w:r>
      <w:r w:rsidRPr="00B15E24">
        <w:rPr>
          <w:rFonts w:cs="Arial"/>
          <w:lang w:val="it-CH"/>
        </w:rPr>
        <w:t>»</w:t>
      </w:r>
      <w:r w:rsidRPr="00B15E24">
        <w:rPr>
          <w:lang w:val="en-GB"/>
        </w:rPr>
        <w:t xml:space="preserve"> and detain him incommunicado unless he revealed his sources for the report. The Malawi authorities must guarantee and ensure the safety and security of Gregory Gondwe and other journalists in the country and respect, protect, </w:t>
      </w:r>
      <w:proofErr w:type="gramStart"/>
      <w:r w:rsidRPr="00B15E24">
        <w:rPr>
          <w:lang w:val="en-GB"/>
        </w:rPr>
        <w:t>promote</w:t>
      </w:r>
      <w:proofErr w:type="gramEnd"/>
      <w:r w:rsidRPr="00B15E24">
        <w:rPr>
          <w:lang w:val="en-GB"/>
        </w:rPr>
        <w:t xml:space="preserve"> and fulfil the human rights of everyone including the right to freedom of expression and press freedom.</w:t>
      </w:r>
    </w:p>
    <w:p w14:paraId="5ABCA544" w14:textId="4E5BE568" w:rsidR="007600B6" w:rsidRPr="00B15E24" w:rsidRDefault="007600B6" w:rsidP="00B15E24">
      <w:pPr>
        <w:pStyle w:val="berschrift"/>
        <w:rPr>
          <w:lang w:val="en-GB"/>
        </w:rPr>
      </w:pPr>
      <w:r w:rsidRPr="00B15E24">
        <w:rPr>
          <w:lang w:val="en-GB"/>
        </w:rPr>
        <w:t>ADDITIONAL INFORMATION</w:t>
      </w:r>
    </w:p>
    <w:p w14:paraId="7FDBF348" w14:textId="77777777" w:rsidR="007600B6" w:rsidRPr="00B15E24" w:rsidRDefault="007600B6" w:rsidP="007600B6">
      <w:pPr>
        <w:pStyle w:val="AbschnittAbstandimText"/>
        <w:rPr>
          <w:lang w:val="en-GB"/>
        </w:rPr>
      </w:pPr>
      <w:r w:rsidRPr="00B15E24">
        <w:rPr>
          <w:lang w:val="en-GB"/>
        </w:rPr>
        <w:t>On 29 January 2024, the investigative report by Gregory Gondwe was published in the Platform for Investigative Journalism documenting alleged payments to businesses own by an individual who is under investigation for corruption; contrary to the government’s commitment to cancel all contracts with companies linked to the named individual.</w:t>
      </w:r>
    </w:p>
    <w:p w14:paraId="34110B5E" w14:textId="77777777" w:rsidR="007600B6" w:rsidRPr="00B15E24" w:rsidRDefault="007600B6" w:rsidP="007600B6">
      <w:pPr>
        <w:pStyle w:val="AbschnittAbstandimText"/>
        <w:rPr>
          <w:lang w:val="en-GB"/>
        </w:rPr>
      </w:pPr>
      <w:r w:rsidRPr="00B15E24">
        <w:rPr>
          <w:lang w:val="en-GB"/>
        </w:rPr>
        <w:t xml:space="preserve">Malawi has a history of curtailing the rights to freedom of expression, </w:t>
      </w:r>
      <w:proofErr w:type="gramStart"/>
      <w:r w:rsidRPr="00B15E24">
        <w:rPr>
          <w:lang w:val="en-GB"/>
        </w:rPr>
        <w:t>association</w:t>
      </w:r>
      <w:proofErr w:type="gramEnd"/>
      <w:r w:rsidRPr="00B15E24">
        <w:rPr>
          <w:lang w:val="en-GB"/>
        </w:rPr>
        <w:t xml:space="preserve"> and peaceful assembly. The right to freedom of expression has increasingly been threatened since 2022 with a rise in cases of unlawful surveillance by police, including interception of people’s private conversations which resulted in arbitrary arrests, </w:t>
      </w:r>
      <w:proofErr w:type="gramStart"/>
      <w:r w:rsidRPr="00B15E24">
        <w:rPr>
          <w:lang w:val="en-GB"/>
        </w:rPr>
        <w:t>prosecutions</w:t>
      </w:r>
      <w:proofErr w:type="gramEnd"/>
      <w:r w:rsidRPr="00B15E24">
        <w:rPr>
          <w:lang w:val="en-GB"/>
        </w:rPr>
        <w:t xml:space="preserve"> and convictions. On 1 May 2022, </w:t>
      </w:r>
      <w:proofErr w:type="spellStart"/>
      <w:r w:rsidRPr="00B15E24">
        <w:rPr>
          <w:lang w:val="en-GB"/>
        </w:rPr>
        <w:t>Chidawawa</w:t>
      </w:r>
      <w:proofErr w:type="spellEnd"/>
      <w:r w:rsidRPr="00B15E24">
        <w:rPr>
          <w:lang w:val="en-GB"/>
        </w:rPr>
        <w:t xml:space="preserve"> </w:t>
      </w:r>
      <w:proofErr w:type="spellStart"/>
      <w:r w:rsidRPr="00B15E24">
        <w:rPr>
          <w:lang w:val="en-GB"/>
        </w:rPr>
        <w:t>Mainje</w:t>
      </w:r>
      <w:proofErr w:type="spellEnd"/>
      <w:r w:rsidRPr="00B15E24">
        <w:rPr>
          <w:lang w:val="en-GB"/>
        </w:rPr>
        <w:t xml:space="preserve"> was arrested and charged with cyber harassment under section 86 of the Electronic Transactions and Cyber Security Act of 2016 in connection with the accusation that he had insulted President Chakwera in a WhatsApp conversation.</w:t>
      </w:r>
    </w:p>
    <w:p w14:paraId="4DDCB7C1" w14:textId="77777777" w:rsidR="005E5E5F" w:rsidRPr="00B15E24" w:rsidRDefault="005E5E5F" w:rsidP="009468F4">
      <w:pPr>
        <w:pStyle w:val="berschrift"/>
        <w:rPr>
          <w:lang w:val="it-CH"/>
        </w:rPr>
      </w:pPr>
      <w:r w:rsidRPr="00B15E24">
        <w:rPr>
          <w:lang w:val="it-CH"/>
        </w:rPr>
        <w:t>TAKE ACTION</w:t>
      </w:r>
    </w:p>
    <w:p w14:paraId="2782442D" w14:textId="77777777" w:rsidR="005E5E5F" w:rsidRPr="00B15E24" w:rsidRDefault="005E5E5F" w:rsidP="009468F4">
      <w:pPr>
        <w:numPr>
          <w:ilvl w:val="0"/>
          <w:numId w:val="16"/>
        </w:numPr>
        <w:ind w:left="357" w:hanging="357"/>
        <w:rPr>
          <w:color w:val="000000"/>
          <w:lang w:val="en-GB"/>
        </w:rPr>
      </w:pPr>
      <w:r w:rsidRPr="00B15E24">
        <w:rPr>
          <w:color w:val="000000"/>
          <w:lang w:val="en-GB"/>
        </w:rPr>
        <w:t xml:space="preserve">Write an appeal in your own words or use the </w:t>
      </w:r>
      <w:r w:rsidRPr="00B15E24">
        <w:rPr>
          <w:b/>
          <w:color w:val="000000"/>
          <w:lang w:val="en-GB"/>
        </w:rPr>
        <w:t>model letter</w:t>
      </w:r>
      <w:r w:rsidRPr="00B15E24">
        <w:rPr>
          <w:bCs/>
          <w:color w:val="000000"/>
          <w:lang w:val="en-GB"/>
        </w:rPr>
        <w:t xml:space="preserve"> on</w:t>
      </w:r>
      <w:r w:rsidRPr="00B15E24">
        <w:rPr>
          <w:b/>
          <w:color w:val="000000"/>
          <w:lang w:val="en-GB"/>
        </w:rPr>
        <w:t xml:space="preserve"> </w:t>
      </w:r>
      <w:r w:rsidR="00923F24" w:rsidRPr="00B15E24">
        <w:rPr>
          <w:b/>
          <w:color w:val="000000"/>
          <w:lang w:val="en-GB"/>
        </w:rPr>
        <w:t>page 2</w:t>
      </w:r>
      <w:r w:rsidRPr="00B15E24">
        <w:rPr>
          <w:rFonts w:cs="Arial"/>
          <w:bCs/>
          <w:color w:val="000000"/>
          <w:lang w:val="en-GB"/>
        </w:rPr>
        <w:t>.</w:t>
      </w:r>
    </w:p>
    <w:p w14:paraId="4B7E3CC0" w14:textId="011AADD1" w:rsidR="005E5E5F" w:rsidRPr="00B15E24" w:rsidRDefault="005E5E5F" w:rsidP="00D63E43">
      <w:pPr>
        <w:numPr>
          <w:ilvl w:val="0"/>
          <w:numId w:val="16"/>
        </w:numPr>
        <w:ind w:left="357" w:hanging="357"/>
        <w:rPr>
          <w:lang w:val="en-GB"/>
        </w:rPr>
      </w:pPr>
      <w:r w:rsidRPr="00B15E24">
        <w:rPr>
          <w:lang w:val="en-GB"/>
        </w:rPr>
        <w:t xml:space="preserve">Please </w:t>
      </w:r>
      <w:proofErr w:type="gramStart"/>
      <w:r w:rsidRPr="00B15E24">
        <w:rPr>
          <w:lang w:val="en-GB"/>
        </w:rPr>
        <w:t>take action</w:t>
      </w:r>
      <w:proofErr w:type="gramEnd"/>
      <w:r w:rsidRPr="00B15E24">
        <w:rPr>
          <w:lang w:val="en-GB"/>
        </w:rPr>
        <w:t xml:space="preserve"> before</w:t>
      </w:r>
      <w:r w:rsidRPr="00B15E24">
        <w:rPr>
          <w:b/>
          <w:lang w:val="en-GB"/>
        </w:rPr>
        <w:t xml:space="preserve"> </w:t>
      </w:r>
      <w:r w:rsidR="007600B6" w:rsidRPr="00B15E24">
        <w:rPr>
          <w:b/>
          <w:u w:val="single"/>
          <w:lang w:val="en-GB"/>
        </w:rPr>
        <w:t>10 April</w:t>
      </w:r>
      <w:r w:rsidRPr="00B15E24">
        <w:rPr>
          <w:b/>
          <w:lang w:val="en-GB"/>
        </w:rPr>
        <w:t xml:space="preserve"> </w:t>
      </w:r>
      <w:r w:rsidRPr="00B15E24">
        <w:rPr>
          <w:lang w:val="en-GB"/>
        </w:rPr>
        <w:t>20</w:t>
      </w:r>
      <w:r w:rsidR="00D01184" w:rsidRPr="00B15E24">
        <w:rPr>
          <w:lang w:val="en-GB"/>
        </w:rPr>
        <w:t>2</w:t>
      </w:r>
      <w:r w:rsidR="00F55EB4" w:rsidRPr="00B15E24">
        <w:rPr>
          <w:lang w:val="en-GB"/>
        </w:rPr>
        <w:t>4</w:t>
      </w:r>
      <w:r w:rsidRPr="00B15E24">
        <w:rPr>
          <w:lang w:val="en-GB"/>
        </w:rPr>
        <w:t>.</w:t>
      </w:r>
    </w:p>
    <w:p w14:paraId="44ED79C0" w14:textId="43DC11C5" w:rsidR="00AE31DB" w:rsidRPr="00B15E24" w:rsidRDefault="005E5E5F" w:rsidP="002364C8">
      <w:pPr>
        <w:numPr>
          <w:ilvl w:val="0"/>
          <w:numId w:val="16"/>
        </w:numPr>
        <w:spacing w:after="80"/>
        <w:ind w:left="357" w:hanging="357"/>
        <w:rPr>
          <w:lang w:val="en-US"/>
        </w:rPr>
      </w:pPr>
      <w:r w:rsidRPr="00B15E24">
        <w:rPr>
          <w:lang w:val="en-GB"/>
        </w:rPr>
        <w:t>Preferred language:</w:t>
      </w:r>
      <w:r w:rsidRPr="00B15E24">
        <w:rPr>
          <w:rFonts w:cs="Arial"/>
          <w:b/>
          <w:lang w:val="en-GB"/>
        </w:rPr>
        <w:t xml:space="preserve"> </w:t>
      </w:r>
      <w:r w:rsidR="007600B6" w:rsidRPr="00B15E24">
        <w:rPr>
          <w:rFonts w:cs="Arial"/>
          <w:b/>
          <w:lang w:val="en-GB"/>
        </w:rPr>
        <w:t>English</w:t>
      </w:r>
      <w:r w:rsidRPr="00B15E24">
        <w:rPr>
          <w:lang w:val="it-CH"/>
        </w:rPr>
        <w:t xml:space="preserve">. </w:t>
      </w:r>
      <w:proofErr w:type="spellStart"/>
      <w:r w:rsidRPr="00B15E24">
        <w:rPr>
          <w:lang w:val="it-CH"/>
        </w:rPr>
        <w:t>You</w:t>
      </w:r>
      <w:proofErr w:type="spellEnd"/>
      <w:r w:rsidRPr="00B15E24">
        <w:rPr>
          <w:lang w:val="it-CH"/>
        </w:rPr>
        <w:t xml:space="preserve"> can </w:t>
      </w:r>
      <w:proofErr w:type="spellStart"/>
      <w:r w:rsidRPr="00B15E24">
        <w:rPr>
          <w:lang w:val="it-CH"/>
        </w:rPr>
        <w:t>also</w:t>
      </w:r>
      <w:proofErr w:type="spellEnd"/>
      <w:r w:rsidRPr="00B15E24">
        <w:rPr>
          <w:lang w:val="it-CH"/>
        </w:rPr>
        <w:t xml:space="preserve"> </w:t>
      </w:r>
      <w:proofErr w:type="spellStart"/>
      <w:r w:rsidRPr="00B15E24">
        <w:rPr>
          <w:lang w:val="it-CH"/>
        </w:rPr>
        <w:t>write</w:t>
      </w:r>
      <w:proofErr w:type="spellEnd"/>
      <w:r w:rsidRPr="00B15E24">
        <w:rPr>
          <w:lang w:val="it-CH"/>
        </w:rPr>
        <w:t xml:space="preserve"> in </w:t>
      </w:r>
      <w:proofErr w:type="spellStart"/>
      <w:r w:rsidRPr="00B15E24">
        <w:rPr>
          <w:lang w:val="it-CH"/>
        </w:rPr>
        <w:t>your</w:t>
      </w:r>
      <w:proofErr w:type="spellEnd"/>
      <w:r w:rsidRPr="00B15E24">
        <w:rPr>
          <w:lang w:val="it-CH"/>
        </w:rPr>
        <w:t xml:space="preserve"> </w:t>
      </w:r>
      <w:proofErr w:type="spellStart"/>
      <w:r w:rsidRPr="00B15E24">
        <w:rPr>
          <w:lang w:val="it-CH"/>
        </w:rPr>
        <w:t>own</w:t>
      </w:r>
      <w:proofErr w:type="spellEnd"/>
      <w:r w:rsidRPr="00B15E24">
        <w:rPr>
          <w:lang w:val="it-CH"/>
        </w:rPr>
        <w:t xml:space="preserve"> </w:t>
      </w:r>
      <w:proofErr w:type="spellStart"/>
      <w:r w:rsidRPr="00B15E24">
        <w:rPr>
          <w:lang w:val="it-CH"/>
        </w:rPr>
        <w:t>language</w:t>
      </w:r>
      <w:proofErr w:type="spellEnd"/>
      <w:r w:rsidRPr="00B15E24">
        <w:rPr>
          <w:lang w:val="it-CH"/>
        </w:rPr>
        <w:t>.</w:t>
      </w:r>
    </w:p>
    <w:p w14:paraId="65649915" w14:textId="77777777" w:rsidR="00571037" w:rsidRPr="00B15E24" w:rsidRDefault="00571037" w:rsidP="00571037">
      <w:pPr>
        <w:numPr>
          <w:ilvl w:val="0"/>
          <w:numId w:val="16"/>
        </w:numPr>
        <w:ind w:left="357" w:hanging="357"/>
        <w:rPr>
          <w:sz w:val="12"/>
          <w:szCs w:val="16"/>
          <w:lang w:val="fr-FR"/>
        </w:rPr>
      </w:pPr>
      <w:r w:rsidRPr="00B15E24">
        <w:rPr>
          <w:b/>
          <w:sz w:val="12"/>
          <w:szCs w:val="16"/>
          <w:lang w:val="en-US"/>
        </w:rPr>
        <w:t>INFO POSTAGE</w:t>
      </w:r>
      <w:r w:rsidRPr="00B15E24">
        <w:rPr>
          <w:sz w:val="12"/>
          <w:szCs w:val="16"/>
          <w:lang w:val="en-US"/>
        </w:rPr>
        <w:t xml:space="preserve">: Post delivery is possible to almost all countries. Please check at the Swiss Post whether letters are currently being delivered to the destination country. </w:t>
      </w:r>
      <w:r w:rsidRPr="00B15E24">
        <w:rPr>
          <w:sz w:val="12"/>
          <w:szCs w:val="16"/>
          <w:lang w:val="en-US"/>
        </w:rPr>
        <w:br/>
        <w:t xml:space="preserve">If not, please send by email, </w:t>
      </w:r>
      <w:proofErr w:type="gramStart"/>
      <w:r w:rsidRPr="00B15E24">
        <w:rPr>
          <w:sz w:val="12"/>
          <w:szCs w:val="16"/>
          <w:lang w:val="en-US"/>
        </w:rPr>
        <w:t>fax</w:t>
      </w:r>
      <w:proofErr w:type="gramEnd"/>
      <w:r w:rsidRPr="00B15E24">
        <w:rPr>
          <w:sz w:val="12"/>
          <w:szCs w:val="16"/>
          <w:lang w:val="en-US"/>
        </w:rPr>
        <w:t xml:space="preserve"> or social media and/or via the embassy with the request for forwarding to the named person. </w:t>
      </w:r>
      <w:proofErr w:type="spellStart"/>
      <w:r w:rsidRPr="00B15E24">
        <w:rPr>
          <w:sz w:val="12"/>
          <w:szCs w:val="16"/>
          <w:lang w:val="fr-FR"/>
        </w:rPr>
        <w:t>Thank</w:t>
      </w:r>
      <w:proofErr w:type="spellEnd"/>
      <w:r w:rsidRPr="00B15E24">
        <w:rPr>
          <w:sz w:val="12"/>
          <w:szCs w:val="16"/>
          <w:lang w:val="fr-FR"/>
        </w:rPr>
        <w:t xml:space="preserve"> </w:t>
      </w:r>
      <w:proofErr w:type="spellStart"/>
      <w:r w:rsidRPr="00B15E24">
        <w:rPr>
          <w:sz w:val="12"/>
          <w:szCs w:val="16"/>
          <w:lang w:val="fr-FR"/>
        </w:rPr>
        <w:t>you</w:t>
      </w:r>
      <w:proofErr w:type="spellEnd"/>
      <w:r w:rsidRPr="00B15E24">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B15E24" w14:paraId="3791E6B7" w14:textId="77777777" w:rsidTr="002621D1">
        <w:trPr>
          <w:cantSplit/>
          <w:trHeight w:val="53"/>
        </w:trPr>
        <w:tc>
          <w:tcPr>
            <w:tcW w:w="2838" w:type="pct"/>
            <w:noWrap/>
            <w:hideMark/>
          </w:tcPr>
          <w:p w14:paraId="5F51AEC4" w14:textId="77777777" w:rsidR="005E5E5F" w:rsidRPr="00B15E24" w:rsidRDefault="005E5E5F" w:rsidP="009468F4">
            <w:pPr>
              <w:pStyle w:val="berschrift"/>
              <w:rPr>
                <w:lang w:val="en-GB"/>
              </w:rPr>
            </w:pPr>
            <w:r w:rsidRPr="00B15E24">
              <w:rPr>
                <w:lang w:val="it-CH"/>
              </w:rPr>
              <w:t>APPEALS TO</w:t>
            </w:r>
          </w:p>
        </w:tc>
        <w:tc>
          <w:tcPr>
            <w:tcW w:w="2162" w:type="pct"/>
            <w:hideMark/>
          </w:tcPr>
          <w:p w14:paraId="5BAA83DF" w14:textId="77777777" w:rsidR="005E5E5F" w:rsidRPr="00B15E24" w:rsidRDefault="005E5E5F" w:rsidP="009468F4">
            <w:pPr>
              <w:pStyle w:val="berschrift"/>
              <w:rPr>
                <w:lang w:val="en-GB"/>
              </w:rPr>
            </w:pPr>
            <w:r w:rsidRPr="00B15E24">
              <w:rPr>
                <w:lang w:val="it-CH"/>
              </w:rPr>
              <w:t>COPIES TO</w:t>
            </w:r>
          </w:p>
        </w:tc>
      </w:tr>
      <w:tr w:rsidR="005E5E5F" w:rsidRPr="00B15E24" w14:paraId="2AB04469" w14:textId="77777777" w:rsidTr="002621D1">
        <w:trPr>
          <w:cantSplit/>
          <w:trHeight w:val="53"/>
        </w:trPr>
        <w:tc>
          <w:tcPr>
            <w:tcW w:w="2838" w:type="pct"/>
            <w:noWrap/>
            <w:hideMark/>
          </w:tcPr>
          <w:p w14:paraId="3FEF68D0" w14:textId="77777777" w:rsidR="00C96D1A" w:rsidRPr="00B15E24" w:rsidRDefault="007600B6" w:rsidP="00C96D1A">
            <w:pPr>
              <w:pStyle w:val="Adressen"/>
            </w:pPr>
            <w:proofErr w:type="spellStart"/>
            <w:r w:rsidRPr="00B15E24">
              <w:t>President</w:t>
            </w:r>
            <w:proofErr w:type="spellEnd"/>
            <w:r w:rsidRPr="00B15E24">
              <w:t xml:space="preserve"> Lazarus Chakwera</w:t>
            </w:r>
            <w:r w:rsidR="00C96D1A" w:rsidRPr="00B15E24">
              <w:br/>
            </w:r>
            <w:r w:rsidRPr="00B15E24">
              <w:t xml:space="preserve">Office of the </w:t>
            </w:r>
            <w:proofErr w:type="spellStart"/>
            <w:r w:rsidRPr="00B15E24">
              <w:t>President</w:t>
            </w:r>
            <w:proofErr w:type="spellEnd"/>
            <w:r w:rsidRPr="00B15E24">
              <w:t xml:space="preserve"> and Cabinet</w:t>
            </w:r>
            <w:r w:rsidR="00C96D1A" w:rsidRPr="00B15E24">
              <w:br/>
            </w:r>
            <w:r w:rsidRPr="00B15E24">
              <w:t xml:space="preserve">Capital Hill </w:t>
            </w:r>
            <w:proofErr w:type="spellStart"/>
            <w:r w:rsidRPr="00B15E24">
              <w:t>Circle</w:t>
            </w:r>
            <w:proofErr w:type="spellEnd"/>
            <w:r w:rsidR="00C96D1A" w:rsidRPr="00B15E24">
              <w:br/>
            </w:r>
            <w:r w:rsidRPr="00B15E24">
              <w:t xml:space="preserve">Private </w:t>
            </w:r>
            <w:proofErr w:type="spellStart"/>
            <w:r w:rsidRPr="00B15E24">
              <w:t>Bag</w:t>
            </w:r>
            <w:proofErr w:type="spellEnd"/>
            <w:r w:rsidRPr="00B15E24">
              <w:t xml:space="preserve"> 301</w:t>
            </w:r>
            <w:r w:rsidR="00C96D1A" w:rsidRPr="00B15E24">
              <w:br/>
            </w:r>
            <w:r w:rsidRPr="00B15E24">
              <w:t>Capital City, Lilongwe 3</w:t>
            </w:r>
            <w:r w:rsidR="00C96D1A" w:rsidRPr="00B15E24">
              <w:br/>
            </w:r>
            <w:r w:rsidRPr="00B15E24">
              <w:t>Malawi</w:t>
            </w:r>
          </w:p>
          <w:p w14:paraId="432282B4" w14:textId="77777777" w:rsidR="00C96D1A" w:rsidRPr="00B15E24" w:rsidRDefault="007600B6" w:rsidP="00C96D1A">
            <w:pPr>
              <w:pStyle w:val="Adressen"/>
              <w:spacing w:after="120"/>
            </w:pPr>
            <w:proofErr w:type="gramStart"/>
            <w:r w:rsidRPr="00B15E24">
              <w:t>Email</w:t>
            </w:r>
            <w:proofErr w:type="gramEnd"/>
            <w:r w:rsidRPr="00B15E24">
              <w:t xml:space="preserve">: </w:t>
            </w:r>
            <w:hyperlink r:id="rId8" w:history="1">
              <w:r w:rsidRPr="00B15E24">
                <w:rPr>
                  <w:rStyle w:val="Hyperlink"/>
                </w:rPr>
                <w:t>parliament@parliament.gov.mw</w:t>
              </w:r>
            </w:hyperlink>
          </w:p>
          <w:p w14:paraId="44940E38" w14:textId="54F04E6A" w:rsidR="00C96D1A" w:rsidRPr="00B15E24" w:rsidRDefault="00C96D1A" w:rsidP="00C96D1A">
            <w:pPr>
              <w:spacing w:after="40"/>
              <w:rPr>
                <w:rFonts w:cs="Arial"/>
                <w:b/>
                <w:bCs/>
                <w:color w:val="333333"/>
                <w:u w:val="single"/>
                <w:shd w:val="clear" w:color="auto" w:fill="FFFFFF"/>
                <w:lang w:val="en-US"/>
              </w:rPr>
            </w:pPr>
            <w:r w:rsidRPr="00B15E24">
              <w:rPr>
                <w:rFonts w:cs="Arial"/>
                <w:b/>
                <w:bCs/>
                <w:color w:val="333333"/>
                <w:u w:val="single"/>
                <w:shd w:val="clear" w:color="auto" w:fill="FFFFFF"/>
                <w:lang w:val="en-US"/>
              </w:rPr>
              <w:t>Additional targets:</w:t>
            </w:r>
          </w:p>
          <w:p w14:paraId="57A7744A" w14:textId="66ADC397" w:rsidR="00C96D1A" w:rsidRPr="00B15E24" w:rsidRDefault="00C96D1A" w:rsidP="00C96D1A">
            <w:pPr>
              <w:spacing w:after="80"/>
              <w:rPr>
                <w:rFonts w:cs="Arial"/>
                <w:color w:val="333333"/>
                <w:shd w:val="clear" w:color="auto" w:fill="FFFFFF"/>
                <w:lang w:val="en-US"/>
              </w:rPr>
            </w:pPr>
            <w:r w:rsidRPr="00B15E24">
              <w:rPr>
                <w:rFonts w:cs="Arial"/>
                <w:color w:val="333333"/>
                <w:shd w:val="clear" w:color="auto" w:fill="FFFFFF"/>
                <w:lang w:val="en-US"/>
              </w:rPr>
              <w:t xml:space="preserve">1) </w:t>
            </w:r>
            <w:proofErr w:type="spellStart"/>
            <w:r w:rsidRPr="00B15E24">
              <w:rPr>
                <w:rFonts w:cs="Arial"/>
                <w:color w:val="333333"/>
                <w:shd w:val="clear" w:color="auto" w:fill="FFFFFF"/>
                <w:lang w:val="en-US"/>
              </w:rPr>
              <w:t>Hon.Grace</w:t>
            </w:r>
            <w:proofErr w:type="spellEnd"/>
            <w:r w:rsidRPr="00B15E24">
              <w:rPr>
                <w:rFonts w:cs="Arial"/>
                <w:color w:val="333333"/>
                <w:shd w:val="clear" w:color="auto" w:fill="FFFFFF"/>
                <w:lang w:val="en-US"/>
              </w:rPr>
              <w:t xml:space="preserve"> Tikambenji Malera</w:t>
            </w:r>
            <w:r w:rsidRPr="00B15E24">
              <w:rPr>
                <w:rFonts w:cs="Arial"/>
                <w:color w:val="333333"/>
                <w:lang w:val="en-US"/>
              </w:rPr>
              <w:br/>
            </w:r>
            <w:r w:rsidRPr="00B15E24">
              <w:rPr>
                <w:rFonts w:cs="Arial"/>
                <w:color w:val="333333"/>
                <w:shd w:val="clear" w:color="auto" w:fill="FFFFFF"/>
                <w:lang w:val="en-US"/>
              </w:rPr>
              <w:t>Office of the Ombudsman</w:t>
            </w:r>
            <w:r w:rsidRPr="00B15E24">
              <w:rPr>
                <w:rFonts w:cs="Arial"/>
                <w:color w:val="333333"/>
                <w:lang w:val="en-US"/>
              </w:rPr>
              <w:br/>
            </w:r>
            <w:r w:rsidRPr="00B15E24">
              <w:rPr>
                <w:rFonts w:cs="Arial"/>
                <w:color w:val="333333"/>
                <w:shd w:val="clear" w:color="auto" w:fill="FFFFFF"/>
                <w:lang w:val="en-US"/>
              </w:rPr>
              <w:t>St Martins House</w:t>
            </w:r>
            <w:r w:rsidRPr="00B15E24">
              <w:rPr>
                <w:rFonts w:cs="Arial"/>
                <w:color w:val="333333"/>
                <w:shd w:val="clear" w:color="auto" w:fill="FFFFFF"/>
                <w:lang w:val="en-US"/>
              </w:rPr>
              <w:t xml:space="preserve">, </w:t>
            </w:r>
            <w:r w:rsidRPr="00B15E24">
              <w:rPr>
                <w:rFonts w:cs="Arial"/>
                <w:color w:val="333333"/>
                <w:shd w:val="clear" w:color="auto" w:fill="FFFFFF"/>
                <w:lang w:val="en-US"/>
              </w:rPr>
              <w:t>Near TEVETA House,</w:t>
            </w:r>
            <w:r w:rsidRPr="00B15E24">
              <w:rPr>
                <w:rFonts w:cs="Arial"/>
                <w:color w:val="333333"/>
                <w:lang w:val="en-US"/>
              </w:rPr>
              <w:br/>
            </w:r>
            <w:r w:rsidRPr="00B15E24">
              <w:rPr>
                <w:rFonts w:cs="Arial"/>
                <w:color w:val="333333"/>
                <w:shd w:val="clear" w:color="auto" w:fill="FFFFFF"/>
                <w:lang w:val="en-US"/>
              </w:rPr>
              <w:t>Private Bag 348,</w:t>
            </w:r>
            <w:r w:rsidRPr="00B15E24">
              <w:rPr>
                <w:rFonts w:cs="Arial"/>
                <w:color w:val="333333"/>
                <w:shd w:val="clear" w:color="auto" w:fill="FFFFFF"/>
                <w:lang w:val="en-US"/>
              </w:rPr>
              <w:t xml:space="preserve"> </w:t>
            </w:r>
            <w:r w:rsidRPr="00B15E24">
              <w:rPr>
                <w:rFonts w:cs="Arial"/>
                <w:color w:val="333333"/>
                <w:shd w:val="clear" w:color="auto" w:fill="FFFFFF"/>
                <w:lang w:val="en-US"/>
              </w:rPr>
              <w:t>Capital City, Lilongwe,</w:t>
            </w:r>
            <w:r w:rsidRPr="00B15E24">
              <w:rPr>
                <w:rFonts w:cs="Arial"/>
                <w:color w:val="333333"/>
                <w:shd w:val="clear" w:color="auto" w:fill="FFFFFF"/>
                <w:lang w:val="en-US"/>
              </w:rPr>
              <w:t xml:space="preserve"> </w:t>
            </w:r>
            <w:r w:rsidRPr="00B15E24">
              <w:rPr>
                <w:rFonts w:cs="Arial"/>
                <w:color w:val="333333"/>
                <w:shd w:val="clear" w:color="auto" w:fill="FFFFFF"/>
                <w:lang w:val="en-US"/>
              </w:rPr>
              <w:t>Malawi</w:t>
            </w:r>
          </w:p>
          <w:p w14:paraId="02DF1F41" w14:textId="4E251EB0" w:rsidR="00C96D1A" w:rsidRPr="00B15E24" w:rsidRDefault="00C96D1A" w:rsidP="00C96D1A">
            <w:pPr>
              <w:spacing w:after="120"/>
              <w:rPr>
                <w:rFonts w:cs="Arial"/>
                <w:color w:val="333333"/>
                <w:shd w:val="clear" w:color="auto" w:fill="FFFFFF"/>
                <w:lang w:val="en-US"/>
              </w:rPr>
            </w:pPr>
            <w:r w:rsidRPr="00B15E24">
              <w:rPr>
                <w:rFonts w:cs="Arial"/>
                <w:color w:val="333333"/>
                <w:shd w:val="clear" w:color="auto" w:fill="FFFFFF"/>
                <w:lang w:val="en-US"/>
              </w:rPr>
              <w:t xml:space="preserve">Email: </w:t>
            </w:r>
            <w:hyperlink r:id="rId9" w:history="1">
              <w:r w:rsidRPr="00B15E24">
                <w:rPr>
                  <w:rStyle w:val="Hyperlink"/>
                  <w:rFonts w:cs="Arial"/>
                  <w:shd w:val="clear" w:color="auto" w:fill="FFFFFF"/>
                  <w:lang w:val="en-US"/>
                </w:rPr>
                <w:t>ombudsman@ombudsmanmalawi.org</w:t>
              </w:r>
            </w:hyperlink>
          </w:p>
          <w:p w14:paraId="4A0D35AA" w14:textId="1B35BD57" w:rsidR="00C96D1A" w:rsidRPr="00B15E24" w:rsidRDefault="00C96D1A" w:rsidP="00C96D1A">
            <w:pPr>
              <w:spacing w:after="80"/>
              <w:rPr>
                <w:rFonts w:cs="Arial"/>
                <w:color w:val="333333"/>
                <w:shd w:val="clear" w:color="auto" w:fill="FFFFFF"/>
                <w:lang w:val="en-US"/>
              </w:rPr>
            </w:pPr>
            <w:r w:rsidRPr="00B15E24">
              <w:rPr>
                <w:rFonts w:cs="Arial"/>
                <w:color w:val="333333"/>
                <w:shd w:val="clear" w:color="auto" w:fill="FFFFFF"/>
                <w:lang w:val="en-US"/>
              </w:rPr>
              <w:t xml:space="preserve">2) </w:t>
            </w:r>
            <w:r w:rsidRPr="00B15E24">
              <w:rPr>
                <w:rFonts w:cs="Arial"/>
                <w:color w:val="333333"/>
                <w:shd w:val="clear" w:color="auto" w:fill="FFFFFF"/>
                <w:lang w:val="en-US"/>
              </w:rPr>
              <w:t xml:space="preserve">Hon Catherine </w:t>
            </w:r>
            <w:proofErr w:type="spellStart"/>
            <w:r w:rsidRPr="00B15E24">
              <w:rPr>
                <w:rFonts w:cs="Arial"/>
                <w:color w:val="333333"/>
                <w:shd w:val="clear" w:color="auto" w:fill="FFFFFF"/>
                <w:lang w:val="en-US"/>
              </w:rPr>
              <w:t>Gotani</w:t>
            </w:r>
            <w:proofErr w:type="spellEnd"/>
            <w:r w:rsidRPr="00B15E24">
              <w:rPr>
                <w:rFonts w:cs="Arial"/>
                <w:color w:val="333333"/>
                <w:shd w:val="clear" w:color="auto" w:fill="FFFFFF"/>
                <w:lang w:val="en-US"/>
              </w:rPr>
              <w:t xml:space="preserve"> Hara</w:t>
            </w:r>
            <w:r w:rsidRPr="00B15E24">
              <w:rPr>
                <w:rFonts w:cs="Arial"/>
                <w:color w:val="333333"/>
                <w:lang w:val="en-US"/>
              </w:rPr>
              <w:br/>
            </w:r>
            <w:r w:rsidRPr="00B15E24">
              <w:rPr>
                <w:rFonts w:cs="Arial"/>
                <w:color w:val="333333"/>
                <w:shd w:val="clear" w:color="auto" w:fill="FFFFFF"/>
                <w:lang w:val="en-US"/>
              </w:rPr>
              <w:t>Speaker of Parliament</w:t>
            </w:r>
            <w:r w:rsidRPr="00B15E24">
              <w:rPr>
                <w:rFonts w:cs="Arial"/>
                <w:color w:val="333333"/>
                <w:shd w:val="clear" w:color="auto" w:fill="FFFFFF"/>
                <w:lang w:val="en-US"/>
              </w:rPr>
              <w:t xml:space="preserve">, </w:t>
            </w:r>
            <w:r w:rsidRPr="00B15E24">
              <w:rPr>
                <w:rFonts w:cs="Arial"/>
                <w:color w:val="333333"/>
                <w:shd w:val="clear" w:color="auto" w:fill="FFFFFF"/>
                <w:lang w:val="en-US"/>
              </w:rPr>
              <w:t>Parliament Building</w:t>
            </w:r>
            <w:r w:rsidRPr="00B15E24">
              <w:rPr>
                <w:rFonts w:cs="Arial"/>
                <w:color w:val="333333"/>
                <w:lang w:val="en-US"/>
              </w:rPr>
              <w:br/>
            </w:r>
            <w:r w:rsidRPr="00B15E24">
              <w:rPr>
                <w:rFonts w:cs="Arial"/>
                <w:color w:val="333333"/>
                <w:shd w:val="clear" w:color="auto" w:fill="FFFFFF"/>
                <w:lang w:val="en-US"/>
              </w:rPr>
              <w:t>Presidential Drive</w:t>
            </w:r>
            <w:r w:rsidRPr="00B15E24">
              <w:rPr>
                <w:rFonts w:cs="Arial"/>
                <w:color w:val="333333"/>
                <w:shd w:val="clear" w:color="auto" w:fill="FFFFFF"/>
                <w:lang w:val="en-US"/>
              </w:rPr>
              <w:t xml:space="preserve">, </w:t>
            </w:r>
            <w:r w:rsidRPr="00B15E24">
              <w:rPr>
                <w:rFonts w:cs="Arial"/>
                <w:color w:val="333333"/>
                <w:shd w:val="clear" w:color="auto" w:fill="FFFFFF"/>
                <w:lang w:val="en-US"/>
              </w:rPr>
              <w:t>P/Bag B362 Lilongwe 3</w:t>
            </w:r>
            <w:r w:rsidRPr="00B15E24">
              <w:rPr>
                <w:rFonts w:cs="Arial"/>
                <w:color w:val="333333"/>
                <w:lang w:val="en-US"/>
              </w:rPr>
              <w:br/>
            </w:r>
            <w:r w:rsidRPr="00B15E24">
              <w:rPr>
                <w:rFonts w:cs="Arial"/>
                <w:color w:val="333333"/>
                <w:shd w:val="clear" w:color="auto" w:fill="FFFFFF"/>
                <w:lang w:val="en-US"/>
              </w:rPr>
              <w:t>City Centre</w:t>
            </w:r>
            <w:r w:rsidRPr="00B15E24">
              <w:rPr>
                <w:rFonts w:cs="Arial"/>
                <w:color w:val="333333"/>
                <w:shd w:val="clear" w:color="auto" w:fill="FFFFFF"/>
                <w:lang w:val="en-US"/>
              </w:rPr>
              <w:t xml:space="preserve">, </w:t>
            </w:r>
            <w:r w:rsidRPr="00B15E24">
              <w:rPr>
                <w:rFonts w:cs="Arial"/>
                <w:color w:val="333333"/>
                <w:shd w:val="clear" w:color="auto" w:fill="FFFFFF"/>
                <w:lang w:val="en-US"/>
              </w:rPr>
              <w:t>Malawi</w:t>
            </w:r>
          </w:p>
          <w:p w14:paraId="734CD91D" w14:textId="4C71E221" w:rsidR="00C96D1A" w:rsidRPr="00B15E24" w:rsidRDefault="00C96D1A" w:rsidP="00B15E24">
            <w:pPr>
              <w:spacing w:after="80"/>
              <w:rPr>
                <w:rFonts w:cs="Arial"/>
                <w:lang w:val="en-US"/>
              </w:rPr>
            </w:pPr>
            <w:r w:rsidRPr="00B15E24">
              <w:rPr>
                <w:rFonts w:cs="Arial"/>
                <w:color w:val="333333"/>
                <w:shd w:val="clear" w:color="auto" w:fill="FFFFFF"/>
                <w:lang w:val="en-US"/>
              </w:rPr>
              <w:t xml:space="preserve">Email: </w:t>
            </w:r>
            <w:hyperlink r:id="rId10" w:history="1">
              <w:r w:rsidRPr="00B15E24">
                <w:rPr>
                  <w:rStyle w:val="Hyperlink"/>
                  <w:rFonts w:cs="Arial"/>
                  <w:shd w:val="clear" w:color="auto" w:fill="FFFFFF"/>
                  <w:lang w:val="en-US"/>
                </w:rPr>
                <w:t>parliament@parliament.gov.mw</w:t>
              </w:r>
            </w:hyperlink>
          </w:p>
        </w:tc>
        <w:tc>
          <w:tcPr>
            <w:tcW w:w="2162" w:type="pct"/>
            <w:hideMark/>
          </w:tcPr>
          <w:p w14:paraId="7336BAF9" w14:textId="77777777" w:rsidR="00C96D1A" w:rsidRPr="00B15E24" w:rsidRDefault="00C96D1A" w:rsidP="00B15E24">
            <w:pPr>
              <w:spacing w:after="80"/>
              <w:rPr>
                <w:rFonts w:cs="Arial"/>
                <w:lang w:val="fr-FR"/>
              </w:rPr>
            </w:pPr>
            <w:r w:rsidRPr="00B15E24">
              <w:rPr>
                <w:rFonts w:cs="Arial"/>
                <w:lang w:val="fr-FR"/>
              </w:rPr>
              <w:t>Ambassade de la République du Malawi</w:t>
            </w:r>
            <w:r w:rsidRPr="00B15E24">
              <w:rPr>
                <w:rFonts w:cs="Arial"/>
                <w:lang w:val="fr-FR"/>
              </w:rPr>
              <w:br/>
              <w:t>Rue du Pré-de-la-Bichette 1</w:t>
            </w:r>
            <w:r w:rsidRPr="00B15E24">
              <w:rPr>
                <w:rFonts w:cs="Arial"/>
                <w:lang w:val="fr-FR"/>
              </w:rPr>
              <w:br/>
              <w:t>1202 Genève</w:t>
            </w:r>
          </w:p>
          <w:p w14:paraId="6632172F" w14:textId="15AFE43C" w:rsidR="005E5E5F" w:rsidRPr="00B15E24" w:rsidRDefault="00C96D1A" w:rsidP="00226CD5">
            <w:pPr>
              <w:rPr>
                <w:rFonts w:cs="Arial"/>
                <w:lang w:val="fr-FR"/>
              </w:rPr>
            </w:pPr>
            <w:proofErr w:type="gramStart"/>
            <w:r w:rsidRPr="00B15E24">
              <w:rPr>
                <w:rFonts w:cs="Arial"/>
                <w:lang w:val="fr-FR"/>
              </w:rPr>
              <w:t>Fax:</w:t>
            </w:r>
            <w:proofErr w:type="gramEnd"/>
            <w:r w:rsidRPr="00B15E24">
              <w:rPr>
                <w:rFonts w:cs="Arial"/>
                <w:lang w:val="fr-FR"/>
              </w:rPr>
              <w:t xml:space="preserve"> 022 730 17 53</w:t>
            </w:r>
            <w:r w:rsidRPr="00B15E24">
              <w:rPr>
                <w:rFonts w:cs="Arial"/>
                <w:lang w:val="fr-FR"/>
              </w:rPr>
              <w:br/>
              <w:t xml:space="preserve">E-mail: </w:t>
            </w:r>
            <w:hyperlink r:id="rId11" w:history="1">
              <w:r w:rsidRPr="00B15E24">
                <w:rPr>
                  <w:rFonts w:cs="Arial"/>
                  <w:color w:val="0000FF"/>
                  <w:u w:val="single"/>
                  <w:lang w:val="fr-FR"/>
                </w:rPr>
                <w:t>mission.malawi@ties.itu.int</w:t>
              </w:r>
            </w:hyperlink>
            <w:r w:rsidR="002222A4" w:rsidRPr="00B15E24">
              <w:rPr>
                <w:rFonts w:cs="Arial"/>
                <w:lang w:val="fr-FR"/>
              </w:rPr>
              <w:t xml:space="preserve"> </w:t>
            </w:r>
          </w:p>
        </w:tc>
      </w:tr>
      <w:tr w:rsidR="009B7FAE" w:rsidRPr="00B15E24" w14:paraId="137D4F0B" w14:textId="77777777" w:rsidTr="002621D1">
        <w:trPr>
          <w:cantSplit/>
          <w:trHeight w:val="53"/>
        </w:trPr>
        <w:tc>
          <w:tcPr>
            <w:tcW w:w="5000" w:type="pct"/>
            <w:gridSpan w:val="2"/>
            <w:noWrap/>
          </w:tcPr>
          <w:p w14:paraId="473D3DEC" w14:textId="73B260FD" w:rsidR="009B7FAE" w:rsidRPr="00B15E24" w:rsidRDefault="00B71BDF" w:rsidP="00803B52">
            <w:pPr>
              <w:spacing w:before="120"/>
              <w:rPr>
                <w:lang w:val="en-US"/>
              </w:rPr>
            </w:pPr>
            <w:r w:rsidRPr="00B15E24">
              <w:rPr>
                <w:lang w:val="fr-CH"/>
              </w:rPr>
              <w:sym w:font="Wingdings 3" w:char="F022"/>
            </w:r>
            <w:r w:rsidRPr="00B15E24">
              <w:rPr>
                <w:lang w:val="en-US"/>
              </w:rPr>
              <w:t xml:space="preserve"> </w:t>
            </w:r>
            <w:r w:rsidR="00BA09FB" w:rsidRPr="00B15E24">
              <w:rPr>
                <w:b/>
                <w:bCs/>
                <w:lang w:val="en-US"/>
              </w:rPr>
              <w:t>Social media guidance</w:t>
            </w:r>
            <w:r w:rsidR="00BA09FB" w:rsidRPr="00B15E24">
              <w:rPr>
                <w:lang w:val="en-US"/>
              </w:rPr>
              <w:t xml:space="preserve"> and </w:t>
            </w:r>
            <w:proofErr w:type="spellStart"/>
            <w:r w:rsidR="00BA09FB" w:rsidRPr="00B15E24">
              <w:rPr>
                <w:b/>
                <w:bCs/>
                <w:lang w:val="en-US"/>
              </w:rPr>
              <w:t>a</w:t>
            </w:r>
            <w:r w:rsidR="00AA745E" w:rsidRPr="00B15E24">
              <w:rPr>
                <w:b/>
                <w:bCs/>
                <w:lang w:val="en-US"/>
              </w:rPr>
              <w:t>dditonal</w:t>
            </w:r>
            <w:proofErr w:type="spellEnd"/>
            <w:r w:rsidR="00AA745E" w:rsidRPr="00B15E24">
              <w:rPr>
                <w:b/>
                <w:bCs/>
                <w:lang w:val="en-US"/>
              </w:rPr>
              <w:t xml:space="preserve"> targets</w:t>
            </w:r>
            <w:r w:rsidR="00AA745E" w:rsidRPr="00B15E24">
              <w:rPr>
                <w:lang w:val="en-US"/>
              </w:rPr>
              <w:t xml:space="preserve"> see online</w:t>
            </w:r>
            <w:r w:rsidR="002365A5" w:rsidRPr="00B15E24">
              <w:rPr>
                <w:lang w:val="en-US"/>
              </w:rPr>
              <w:t xml:space="preserve">: </w:t>
            </w:r>
            <w:hyperlink r:id="rId12" w:history="1">
              <w:r w:rsidR="002365A5" w:rsidRPr="00B15E24">
                <w:rPr>
                  <w:rStyle w:val="Hyperlink"/>
                  <w:lang w:val="en-US"/>
                </w:rPr>
                <w:t>amnesty.ch</w:t>
              </w:r>
            </w:hyperlink>
            <w:r w:rsidR="002365A5" w:rsidRPr="00B15E24">
              <w:rPr>
                <w:lang w:val="en-US"/>
              </w:rPr>
              <w:t xml:space="preserve"> </w:t>
            </w:r>
            <w:r w:rsidR="00A52BF5" w:rsidRPr="00B15E24">
              <w:rPr>
                <w:sz w:val="32"/>
                <w:szCs w:val="32"/>
              </w:rPr>
              <w:sym w:font="Webdings" w:char="F04C"/>
            </w:r>
            <w:r w:rsidR="002365A5" w:rsidRPr="00B15E24">
              <w:rPr>
                <w:b/>
                <w:bCs/>
                <w:lang w:val="en-US"/>
              </w:rPr>
              <w:t xml:space="preserve">UA </w:t>
            </w:r>
            <w:r w:rsidR="007600B6" w:rsidRPr="00B15E24">
              <w:rPr>
                <w:b/>
                <w:bCs/>
                <w:lang w:val="en-US"/>
              </w:rPr>
              <w:t>011/24</w:t>
            </w:r>
            <w:r w:rsidR="00857378" w:rsidRPr="00B15E24">
              <w:rPr>
                <w:lang w:val="en-US"/>
              </w:rPr>
              <w:t xml:space="preserve"> </w:t>
            </w:r>
            <w:r w:rsidR="00857378" w:rsidRPr="00B15E24">
              <w:rPr>
                <w:sz w:val="16"/>
                <w:szCs w:val="16"/>
                <w:lang w:val="en-US"/>
              </w:rPr>
              <w:t xml:space="preserve">or </w:t>
            </w:r>
            <w:r w:rsidR="007600B6" w:rsidRPr="00B15E24">
              <w:rPr>
                <w:b/>
                <w:bCs/>
                <w:lang w:val="it-CH"/>
              </w:rPr>
              <w:t>AFR 36/7698/2024</w:t>
            </w:r>
          </w:p>
        </w:tc>
      </w:tr>
    </w:tbl>
    <w:p w14:paraId="1D12DAD5" w14:textId="77777777" w:rsidR="00881147" w:rsidRPr="00B15E24" w:rsidRDefault="00881147" w:rsidP="00881147">
      <w:pPr>
        <w:rPr>
          <w:sz w:val="4"/>
          <w:lang w:val="it-CH"/>
        </w:rPr>
      </w:pPr>
    </w:p>
    <w:p w14:paraId="7761EE86" w14:textId="77777777" w:rsidR="007D0B54" w:rsidRPr="00B15E24" w:rsidRDefault="00CF02C7" w:rsidP="00881147">
      <w:pPr>
        <w:rPr>
          <w:sz w:val="10"/>
          <w:szCs w:val="10"/>
          <w:lang w:val="it-CH"/>
        </w:rPr>
      </w:pPr>
      <w:r w:rsidRPr="00B15E24">
        <w:rPr>
          <w:sz w:val="20"/>
          <w:szCs w:val="20"/>
          <w:lang w:val="it-CH"/>
        </w:rPr>
        <w:br w:type="page"/>
      </w:r>
    </w:p>
    <w:p w14:paraId="03088005" w14:textId="77777777" w:rsidR="00097F8C" w:rsidRPr="00B15E24" w:rsidRDefault="00097F8C" w:rsidP="00C67DE1">
      <w:pPr>
        <w:spacing w:line="360" w:lineRule="auto"/>
        <w:rPr>
          <w:sz w:val="20"/>
          <w:szCs w:val="20"/>
          <w:lang w:val="en-US"/>
        </w:rPr>
        <w:sectPr w:rsidR="00097F8C" w:rsidRPr="00B15E24" w:rsidSect="002621D1">
          <w:footerReference w:type="first" r:id="rId13"/>
          <w:type w:val="continuous"/>
          <w:pgSz w:w="11906" w:h="16838" w:code="9"/>
          <w:pgMar w:top="426" w:right="707" w:bottom="709" w:left="709" w:header="159" w:footer="306" w:gutter="0"/>
          <w:cols w:space="720"/>
          <w:titlePg/>
        </w:sectPr>
      </w:pPr>
    </w:p>
    <w:p w14:paraId="782404AC" w14:textId="77777777" w:rsidR="007D0B54" w:rsidRPr="00B15E24" w:rsidRDefault="007D0B54" w:rsidP="00C67DE1">
      <w:pPr>
        <w:spacing w:line="360" w:lineRule="auto"/>
        <w:rPr>
          <w:sz w:val="20"/>
          <w:szCs w:val="20"/>
        </w:rPr>
      </w:pPr>
      <w:r w:rsidRPr="00B15E24">
        <w:rPr>
          <w:sz w:val="20"/>
          <w:szCs w:val="20"/>
        </w:rPr>
        <w:lastRenderedPageBreak/>
        <w:t>________________________</w:t>
      </w:r>
    </w:p>
    <w:p w14:paraId="18D437EB" w14:textId="77777777" w:rsidR="007D0B54" w:rsidRPr="00B15E24" w:rsidRDefault="007D0B54" w:rsidP="00C67DE1">
      <w:pPr>
        <w:spacing w:line="360" w:lineRule="auto"/>
        <w:rPr>
          <w:sz w:val="20"/>
          <w:szCs w:val="20"/>
        </w:rPr>
      </w:pPr>
      <w:r w:rsidRPr="00B15E24">
        <w:rPr>
          <w:sz w:val="20"/>
          <w:szCs w:val="20"/>
        </w:rPr>
        <w:t>________________________</w:t>
      </w:r>
    </w:p>
    <w:p w14:paraId="2071FF79" w14:textId="77777777" w:rsidR="007D0B54" w:rsidRPr="00B15E24" w:rsidRDefault="007D0B54" w:rsidP="00C67DE1">
      <w:pPr>
        <w:spacing w:line="360" w:lineRule="auto"/>
        <w:rPr>
          <w:sz w:val="20"/>
          <w:szCs w:val="20"/>
        </w:rPr>
      </w:pPr>
      <w:r w:rsidRPr="00B15E24">
        <w:rPr>
          <w:sz w:val="20"/>
          <w:szCs w:val="20"/>
        </w:rPr>
        <w:t>________________________</w:t>
      </w:r>
    </w:p>
    <w:p w14:paraId="50629B46" w14:textId="77777777" w:rsidR="007D0B54" w:rsidRPr="00B15E24" w:rsidRDefault="007D0B54" w:rsidP="00C67DE1">
      <w:pPr>
        <w:spacing w:line="360" w:lineRule="auto"/>
        <w:rPr>
          <w:sz w:val="20"/>
          <w:szCs w:val="20"/>
        </w:rPr>
      </w:pPr>
      <w:r w:rsidRPr="00B15E24">
        <w:rPr>
          <w:sz w:val="20"/>
          <w:szCs w:val="20"/>
        </w:rPr>
        <w:t>________________________</w:t>
      </w:r>
    </w:p>
    <w:p w14:paraId="71EBAFDB" w14:textId="77777777" w:rsidR="007D0B54" w:rsidRPr="00B15E24" w:rsidRDefault="007D0B54" w:rsidP="00C67DE1">
      <w:pPr>
        <w:rPr>
          <w:sz w:val="20"/>
          <w:szCs w:val="20"/>
        </w:rPr>
      </w:pPr>
    </w:p>
    <w:p w14:paraId="79C6662E" w14:textId="77777777" w:rsidR="00EF5ECD" w:rsidRPr="00B15E24" w:rsidRDefault="00EF5ECD" w:rsidP="00C67DE1">
      <w:pPr>
        <w:rPr>
          <w:sz w:val="20"/>
          <w:szCs w:val="20"/>
        </w:rPr>
      </w:pPr>
    </w:p>
    <w:p w14:paraId="4B4AFC34" w14:textId="686819BD" w:rsidR="007D0B54" w:rsidRPr="00B15E24" w:rsidRDefault="00C96D1A" w:rsidP="00C67DE1">
      <w:pPr>
        <w:ind w:left="5670"/>
        <w:rPr>
          <w:sz w:val="20"/>
          <w:szCs w:val="20"/>
          <w:lang w:val="it-CH"/>
        </w:rPr>
      </w:pPr>
      <w:r w:rsidRPr="00B15E24">
        <w:rPr>
          <w:sz w:val="20"/>
          <w:szCs w:val="20"/>
          <w:lang w:val="en-US"/>
        </w:rPr>
        <w:t>President Lazarus Chakwera</w:t>
      </w:r>
      <w:r w:rsidRPr="00B15E24">
        <w:rPr>
          <w:sz w:val="20"/>
          <w:szCs w:val="20"/>
          <w:lang w:val="en-US"/>
        </w:rPr>
        <w:br/>
        <w:t>Office of the President and Cabinet</w:t>
      </w:r>
      <w:r w:rsidRPr="00B15E24">
        <w:rPr>
          <w:sz w:val="20"/>
          <w:szCs w:val="20"/>
          <w:lang w:val="en-US"/>
        </w:rPr>
        <w:br/>
      </w:r>
      <w:proofErr w:type="spellStart"/>
      <w:r w:rsidRPr="00B15E24">
        <w:rPr>
          <w:sz w:val="20"/>
          <w:szCs w:val="20"/>
          <w:lang w:val="en-US"/>
        </w:rPr>
        <w:t>Capital</w:t>
      </w:r>
      <w:proofErr w:type="spellEnd"/>
      <w:r w:rsidRPr="00B15E24">
        <w:rPr>
          <w:sz w:val="20"/>
          <w:szCs w:val="20"/>
          <w:lang w:val="en-US"/>
        </w:rPr>
        <w:t xml:space="preserve"> Hill Circle</w:t>
      </w:r>
      <w:r w:rsidRPr="00B15E24">
        <w:rPr>
          <w:sz w:val="20"/>
          <w:szCs w:val="20"/>
          <w:lang w:val="en-US"/>
        </w:rPr>
        <w:br/>
        <w:t>Private Bag 301</w:t>
      </w:r>
      <w:r w:rsidRPr="00B15E24">
        <w:rPr>
          <w:sz w:val="20"/>
          <w:szCs w:val="20"/>
          <w:lang w:val="en-US"/>
        </w:rPr>
        <w:br/>
        <w:t>Capital City, Lilongwe 3</w:t>
      </w:r>
      <w:r w:rsidRPr="00B15E24">
        <w:rPr>
          <w:sz w:val="20"/>
          <w:szCs w:val="20"/>
          <w:lang w:val="en-US"/>
        </w:rPr>
        <w:br/>
        <w:t>Malawi</w:t>
      </w:r>
    </w:p>
    <w:p w14:paraId="01B832EB" w14:textId="376A468D" w:rsidR="007D0B54" w:rsidRPr="00B15E24" w:rsidRDefault="007D0B54" w:rsidP="00C67DE1">
      <w:pPr>
        <w:spacing w:before="840" w:after="840"/>
        <w:ind w:left="5670"/>
        <w:rPr>
          <w:sz w:val="20"/>
          <w:szCs w:val="20"/>
          <w:lang w:val="it-CH"/>
        </w:rPr>
      </w:pPr>
      <w:r w:rsidRPr="00B15E24">
        <w:rPr>
          <w:sz w:val="20"/>
          <w:szCs w:val="20"/>
        </w:rPr>
        <w:t>________________________</w:t>
      </w:r>
    </w:p>
    <w:p w14:paraId="12860D35" w14:textId="77777777" w:rsidR="007C6484" w:rsidRPr="00B15E24" w:rsidRDefault="007C6484" w:rsidP="00C67DE1">
      <w:pPr>
        <w:pStyle w:val="AbschnittAbstandimText"/>
        <w:spacing w:after="0"/>
        <w:rPr>
          <w:sz w:val="20"/>
          <w:szCs w:val="20"/>
          <w:lang w:val="it-CH"/>
        </w:rPr>
      </w:pPr>
    </w:p>
    <w:p w14:paraId="02042429" w14:textId="77777777" w:rsidR="007600B6" w:rsidRPr="00B15E24" w:rsidRDefault="007600B6" w:rsidP="007600B6">
      <w:pPr>
        <w:pStyle w:val="AbschnittAbstandimText"/>
        <w:rPr>
          <w:sz w:val="20"/>
          <w:szCs w:val="20"/>
          <w:lang w:val="en-GB"/>
        </w:rPr>
      </w:pPr>
      <w:r w:rsidRPr="00B15E24">
        <w:rPr>
          <w:sz w:val="20"/>
          <w:szCs w:val="20"/>
          <w:lang w:val="en-GB"/>
        </w:rPr>
        <w:t>Dear His Excellency,</w:t>
      </w:r>
    </w:p>
    <w:p w14:paraId="3C0BB35E" w14:textId="77777777" w:rsidR="007600B6" w:rsidRPr="00B15E24" w:rsidRDefault="007600B6" w:rsidP="007600B6">
      <w:pPr>
        <w:pStyle w:val="AbschnittAbstandimText"/>
        <w:rPr>
          <w:sz w:val="20"/>
          <w:szCs w:val="20"/>
          <w:lang w:val="en-GB"/>
        </w:rPr>
      </w:pPr>
      <w:r w:rsidRPr="00B15E24">
        <w:rPr>
          <w:b/>
          <w:bCs/>
          <w:sz w:val="20"/>
          <w:szCs w:val="20"/>
          <w:lang w:val="en-GB"/>
        </w:rPr>
        <w:t>I am writing to you to express my concern about the safety and security of journalist Gregory Gondwe following the publication of his report in January 2024, detailing the Malawi Defence Force (MDF) and their alleged dealings with a businessman who is under investigation for corruption</w:t>
      </w:r>
      <w:r w:rsidRPr="00B15E24">
        <w:rPr>
          <w:sz w:val="20"/>
          <w:szCs w:val="20"/>
          <w:lang w:val="en-GB"/>
        </w:rPr>
        <w:t>. The report details allegations of multi-million-dollar payments to the companies owned by the businessman for the procurement of military equipment. This report contradicts the announcement by government to cancel all contracts with companies associated with the businessman.</w:t>
      </w:r>
    </w:p>
    <w:p w14:paraId="4A084B5B" w14:textId="45F233D8" w:rsidR="007600B6" w:rsidRPr="00B15E24" w:rsidRDefault="007600B6" w:rsidP="007600B6">
      <w:pPr>
        <w:pStyle w:val="AbschnittAbstandimText"/>
        <w:rPr>
          <w:sz w:val="20"/>
          <w:szCs w:val="20"/>
          <w:lang w:val="en-GB"/>
        </w:rPr>
      </w:pPr>
      <w:r w:rsidRPr="00B15E24">
        <w:rPr>
          <w:sz w:val="20"/>
          <w:szCs w:val="20"/>
          <w:lang w:val="en-GB"/>
        </w:rPr>
        <w:t xml:space="preserve">On 31 January, Gregory Gondwe was informed by </w:t>
      </w:r>
      <w:r w:rsidRPr="00B15E24">
        <w:rPr>
          <w:rFonts w:cs="Arial"/>
          <w:sz w:val="20"/>
          <w:szCs w:val="20"/>
          <w:lang w:val="it-CH"/>
        </w:rPr>
        <w:t>«</w:t>
      </w:r>
      <w:r w:rsidRPr="00B15E24">
        <w:rPr>
          <w:sz w:val="20"/>
          <w:szCs w:val="20"/>
          <w:lang w:val="en-GB"/>
        </w:rPr>
        <w:t>top ranking officials</w:t>
      </w:r>
      <w:r w:rsidRPr="00B15E24">
        <w:rPr>
          <w:rFonts w:cs="Arial"/>
          <w:sz w:val="20"/>
          <w:szCs w:val="20"/>
          <w:lang w:val="it-CH"/>
        </w:rPr>
        <w:t>»</w:t>
      </w:r>
      <w:r w:rsidRPr="00B15E24">
        <w:rPr>
          <w:sz w:val="20"/>
          <w:szCs w:val="20"/>
          <w:lang w:val="en-GB"/>
        </w:rPr>
        <w:t xml:space="preserve"> that the MDF intended to arrest him for </w:t>
      </w:r>
      <w:r w:rsidRPr="00B15E24">
        <w:rPr>
          <w:rFonts w:cs="Arial"/>
          <w:sz w:val="20"/>
          <w:szCs w:val="20"/>
          <w:lang w:val="it-CH"/>
        </w:rPr>
        <w:t>«</w:t>
      </w:r>
      <w:r w:rsidRPr="00B15E24">
        <w:rPr>
          <w:sz w:val="20"/>
          <w:szCs w:val="20"/>
          <w:lang w:val="en-GB"/>
        </w:rPr>
        <w:t>endangering state security</w:t>
      </w:r>
      <w:r w:rsidRPr="00B15E24">
        <w:rPr>
          <w:rFonts w:cs="Arial"/>
          <w:sz w:val="20"/>
          <w:szCs w:val="20"/>
          <w:lang w:val="it-CH"/>
        </w:rPr>
        <w:t>»</w:t>
      </w:r>
      <w:r w:rsidRPr="00B15E24">
        <w:rPr>
          <w:sz w:val="20"/>
          <w:szCs w:val="20"/>
          <w:lang w:val="en-GB"/>
        </w:rPr>
        <w:t xml:space="preserve"> and detain him incommunicado unless he revealed his sources for the report. I am deeply concerned that as a result, Gregory Gondwe has now gone into hiding, in fear of his life, safety and security, simply for doing his job as a journalist. I am aware that this is not the first time Gregory Gondwe has been targeted in connection with his work as a journalist. In April 2022, he was detained by the police and questioned, with the police again demanding that he reveal his sources.</w:t>
      </w:r>
    </w:p>
    <w:p w14:paraId="18152CD9" w14:textId="77777777" w:rsidR="007600B6" w:rsidRPr="00B15E24" w:rsidRDefault="007600B6" w:rsidP="007600B6">
      <w:pPr>
        <w:pStyle w:val="AbschnittAbstandimText"/>
        <w:rPr>
          <w:sz w:val="20"/>
          <w:szCs w:val="20"/>
          <w:lang w:val="en-GB"/>
        </w:rPr>
      </w:pPr>
      <w:r w:rsidRPr="00B15E24">
        <w:rPr>
          <w:sz w:val="20"/>
          <w:szCs w:val="20"/>
          <w:lang w:val="en-GB"/>
        </w:rPr>
        <w:t xml:space="preserve">Malawi has international human rights obligations to uphold human rights and press freedom and to create an enabling environment for free and independent journalism including by respecting, protecting, </w:t>
      </w:r>
      <w:proofErr w:type="gramStart"/>
      <w:r w:rsidRPr="00B15E24">
        <w:rPr>
          <w:sz w:val="20"/>
          <w:szCs w:val="20"/>
          <w:lang w:val="en-GB"/>
        </w:rPr>
        <w:t>promoting</w:t>
      </w:r>
      <w:proofErr w:type="gramEnd"/>
      <w:r w:rsidRPr="00B15E24">
        <w:rPr>
          <w:sz w:val="20"/>
          <w:szCs w:val="20"/>
          <w:lang w:val="en-GB"/>
        </w:rPr>
        <w:t xml:space="preserve"> and fulfilling the rights to freedom of opinion and expression as guaranteed under article 19 of the International Covenant on Civil and Political Rights and article 9 of the African Charter on Human and Peoples' Rights to which Malawi is a state party.</w:t>
      </w:r>
    </w:p>
    <w:p w14:paraId="120528F0" w14:textId="77777777" w:rsidR="007600B6" w:rsidRPr="00B15E24" w:rsidRDefault="007600B6" w:rsidP="007600B6">
      <w:pPr>
        <w:pStyle w:val="AbschnittAbstandimText"/>
        <w:rPr>
          <w:b/>
          <w:bCs/>
          <w:sz w:val="20"/>
          <w:szCs w:val="20"/>
          <w:lang w:val="en-GB"/>
        </w:rPr>
      </w:pPr>
      <w:proofErr w:type="gramStart"/>
      <w:r w:rsidRPr="00B15E24">
        <w:rPr>
          <w:b/>
          <w:bCs/>
          <w:sz w:val="20"/>
          <w:szCs w:val="20"/>
          <w:lang w:val="en-GB"/>
        </w:rPr>
        <w:t>In light of</w:t>
      </w:r>
      <w:proofErr w:type="gramEnd"/>
      <w:r w:rsidRPr="00B15E24">
        <w:rPr>
          <w:b/>
          <w:bCs/>
          <w:sz w:val="20"/>
          <w:szCs w:val="20"/>
          <w:lang w:val="en-GB"/>
        </w:rPr>
        <w:t xml:space="preserve"> the above, I urge you to:</w:t>
      </w:r>
    </w:p>
    <w:p w14:paraId="6B0047F1" w14:textId="77777777" w:rsidR="007600B6" w:rsidRPr="00B15E24" w:rsidRDefault="007600B6" w:rsidP="007600B6">
      <w:pPr>
        <w:pStyle w:val="AbschnittAbstandimText"/>
        <w:rPr>
          <w:b/>
          <w:bCs/>
          <w:sz w:val="20"/>
          <w:szCs w:val="20"/>
          <w:lang w:val="en-GB"/>
        </w:rPr>
      </w:pPr>
      <w:r w:rsidRPr="00B15E24">
        <w:rPr>
          <w:b/>
          <w:bCs/>
          <w:sz w:val="20"/>
          <w:szCs w:val="20"/>
          <w:lang w:val="en-GB"/>
        </w:rPr>
        <w:t xml:space="preserve">Ensure a prompt, thorough, independent, impartial, </w:t>
      </w:r>
      <w:proofErr w:type="gramStart"/>
      <w:r w:rsidRPr="00B15E24">
        <w:rPr>
          <w:b/>
          <w:bCs/>
          <w:sz w:val="20"/>
          <w:szCs w:val="20"/>
          <w:lang w:val="en-GB"/>
        </w:rPr>
        <w:t>transparent</w:t>
      </w:r>
      <w:proofErr w:type="gramEnd"/>
      <w:r w:rsidRPr="00B15E24">
        <w:rPr>
          <w:b/>
          <w:bCs/>
          <w:sz w:val="20"/>
          <w:szCs w:val="20"/>
          <w:lang w:val="en-GB"/>
        </w:rPr>
        <w:t xml:space="preserve"> and effective investigation into the reports of threats against Gregory Gondwe, and to bring those suspected to be responsible to justice in fair trials.</w:t>
      </w:r>
    </w:p>
    <w:p w14:paraId="04D4D0B4" w14:textId="77777777" w:rsidR="007600B6" w:rsidRPr="00B15E24" w:rsidRDefault="007600B6" w:rsidP="007600B6">
      <w:pPr>
        <w:pStyle w:val="AbschnittAbstandimText"/>
        <w:rPr>
          <w:b/>
          <w:bCs/>
          <w:sz w:val="20"/>
          <w:szCs w:val="20"/>
          <w:lang w:val="en-GB"/>
        </w:rPr>
      </w:pPr>
      <w:r w:rsidRPr="00B15E24">
        <w:rPr>
          <w:b/>
          <w:bCs/>
          <w:sz w:val="20"/>
          <w:szCs w:val="20"/>
          <w:lang w:val="en-GB"/>
        </w:rPr>
        <w:t>Publicly condemn the harassment, intimidation, threats, and attacks against Gregory Gondwe and other journalists.</w:t>
      </w:r>
    </w:p>
    <w:p w14:paraId="73574F72" w14:textId="77777777" w:rsidR="007600B6" w:rsidRPr="00B15E24" w:rsidRDefault="007600B6" w:rsidP="007600B6">
      <w:pPr>
        <w:pStyle w:val="AbschnittAbstandimText"/>
        <w:rPr>
          <w:b/>
          <w:bCs/>
          <w:sz w:val="20"/>
          <w:szCs w:val="20"/>
          <w:lang w:val="en-GB"/>
        </w:rPr>
      </w:pPr>
      <w:r w:rsidRPr="00B15E24">
        <w:rPr>
          <w:b/>
          <w:bCs/>
          <w:sz w:val="20"/>
          <w:szCs w:val="20"/>
          <w:lang w:val="en-GB"/>
        </w:rPr>
        <w:t>Take effective measures to ensure that all journalists in the country can safely carry out their work without any fear of retaliation.</w:t>
      </w:r>
    </w:p>
    <w:p w14:paraId="778FC23F" w14:textId="77777777" w:rsidR="007600B6" w:rsidRPr="00B15E24" w:rsidRDefault="007600B6" w:rsidP="007600B6">
      <w:pPr>
        <w:pStyle w:val="AbschnittAbstandimText"/>
        <w:rPr>
          <w:sz w:val="20"/>
          <w:szCs w:val="20"/>
          <w:lang w:val="en-GB"/>
        </w:rPr>
      </w:pPr>
    </w:p>
    <w:p w14:paraId="611BD236" w14:textId="77777777" w:rsidR="007600B6" w:rsidRPr="00B15E24" w:rsidRDefault="007600B6" w:rsidP="007600B6">
      <w:pPr>
        <w:pStyle w:val="AbschnittAbstandimText"/>
        <w:rPr>
          <w:sz w:val="20"/>
          <w:szCs w:val="20"/>
          <w:lang w:val="en-GB"/>
        </w:rPr>
      </w:pPr>
      <w:r w:rsidRPr="00B15E24">
        <w:rPr>
          <w:sz w:val="20"/>
          <w:szCs w:val="20"/>
          <w:lang w:val="en-GB"/>
        </w:rPr>
        <w:t>Yours sincerely,</w:t>
      </w:r>
    </w:p>
    <w:p w14:paraId="5B1023B1" w14:textId="77777777" w:rsidR="007D0B54" w:rsidRPr="00B15E24" w:rsidRDefault="007D0B54" w:rsidP="00C67DE1">
      <w:pPr>
        <w:spacing w:before="360"/>
        <w:rPr>
          <w:sz w:val="20"/>
          <w:szCs w:val="20"/>
        </w:rPr>
      </w:pPr>
      <w:r w:rsidRPr="00B15E24">
        <w:rPr>
          <w:sz w:val="20"/>
          <w:szCs w:val="20"/>
        </w:rPr>
        <w:t>________________________</w:t>
      </w:r>
    </w:p>
    <w:p w14:paraId="15362378" w14:textId="77777777" w:rsidR="00881147" w:rsidRPr="0014306C" w:rsidRDefault="00097F8C" w:rsidP="00C67DE1">
      <w:pPr>
        <w:rPr>
          <w:sz w:val="20"/>
          <w:szCs w:val="20"/>
          <w:lang w:val="fr-FR"/>
        </w:rPr>
      </w:pPr>
      <w:r w:rsidRPr="00B15E24">
        <w:rPr>
          <w:noProof/>
          <w:sz w:val="20"/>
          <w:szCs w:val="20"/>
          <w:lang w:val="fr-FR"/>
        </w:rPr>
        <mc:AlternateContent>
          <mc:Choice Requires="wps">
            <w:drawing>
              <wp:anchor distT="0" distB="0" distL="114300" distR="114300" simplePos="0" relativeHeight="251658240" behindDoc="0" locked="1" layoutInCell="0" allowOverlap="0" wp14:anchorId="6C6223B6" wp14:editId="0C00EB31">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5D8F1" w14:textId="0CBBC323" w:rsidR="00097F8C" w:rsidRPr="00B15E24" w:rsidRDefault="00F71E28" w:rsidP="00FA0F34">
                            <w:pPr>
                              <w:spacing w:after="40"/>
                              <w:ind w:left="57"/>
                              <w:rPr>
                                <w:b/>
                                <w:lang w:val="fr-FR"/>
                              </w:rPr>
                            </w:pPr>
                            <w:r w:rsidRPr="00B15E24">
                              <w:rPr>
                                <w:b/>
                                <w:lang w:val="fr-FR"/>
                              </w:rPr>
                              <w:t>Copie</w:t>
                            </w:r>
                          </w:p>
                          <w:p w14:paraId="6A408292" w14:textId="5480051C" w:rsidR="00CF68A0" w:rsidRDefault="00B15E24" w:rsidP="00CF68A0">
                            <w:pPr>
                              <w:ind w:left="57"/>
                              <w:rPr>
                                <w:rFonts w:cs="Arial"/>
                                <w:lang w:val="fr-FR"/>
                              </w:rPr>
                            </w:pPr>
                            <w:r w:rsidRPr="00C96D1A">
                              <w:rPr>
                                <w:rFonts w:cs="Arial"/>
                                <w:lang w:val="fr-FR"/>
                              </w:rPr>
                              <w:t>Ambassade de la République du Malawi</w:t>
                            </w:r>
                            <w:r>
                              <w:rPr>
                                <w:rFonts w:cs="Arial"/>
                                <w:lang w:val="fr-FR"/>
                              </w:rPr>
                              <w:t xml:space="preserve">, </w:t>
                            </w:r>
                            <w:r w:rsidRPr="00C96D1A">
                              <w:rPr>
                                <w:rFonts w:cs="Arial"/>
                                <w:lang w:val="fr-FR"/>
                              </w:rPr>
                              <w:t>Rue du Pré-de-la-Bichette 1</w:t>
                            </w:r>
                            <w:r>
                              <w:rPr>
                                <w:rFonts w:cs="Arial"/>
                                <w:lang w:val="fr-FR"/>
                              </w:rPr>
                              <w:t xml:space="preserve">, </w:t>
                            </w:r>
                            <w:r w:rsidRPr="00C96D1A">
                              <w:rPr>
                                <w:rFonts w:cs="Arial"/>
                                <w:lang w:val="fr-FR"/>
                              </w:rPr>
                              <w:t>1202 Genève</w:t>
                            </w:r>
                          </w:p>
                          <w:p w14:paraId="11609510" w14:textId="12F06360" w:rsidR="00B15E24" w:rsidRPr="00B15E24" w:rsidRDefault="00B15E24" w:rsidP="00CF68A0">
                            <w:pPr>
                              <w:ind w:left="57"/>
                              <w:rPr>
                                <w:sz w:val="16"/>
                                <w:szCs w:val="16"/>
                                <w:lang w:val="fr-FR"/>
                              </w:rPr>
                            </w:pPr>
                            <w:proofErr w:type="gramStart"/>
                            <w:r w:rsidRPr="00C96D1A">
                              <w:rPr>
                                <w:rFonts w:cs="Arial"/>
                                <w:lang w:val="fr-FR"/>
                              </w:rPr>
                              <w:t>Fax:</w:t>
                            </w:r>
                            <w:proofErr w:type="gramEnd"/>
                            <w:r w:rsidRPr="00C96D1A">
                              <w:rPr>
                                <w:rFonts w:cs="Arial"/>
                                <w:lang w:val="fr-FR"/>
                              </w:rPr>
                              <w:t xml:space="preserve"> 022 730 17 53</w:t>
                            </w:r>
                            <w:r>
                              <w:rPr>
                                <w:rFonts w:cs="Arial"/>
                                <w:lang w:val="fr-FR"/>
                              </w:rPr>
                              <w:t xml:space="preserve">, </w:t>
                            </w:r>
                            <w:r w:rsidRPr="00C96D1A">
                              <w:rPr>
                                <w:rFonts w:cs="Arial"/>
                                <w:lang w:val="fr-FR"/>
                              </w:rPr>
                              <w:t xml:space="preserve">E-mail: </w:t>
                            </w:r>
                            <w:r>
                              <w:rPr>
                                <w:rFonts w:cs="Arial"/>
                                <w:lang w:val="fr-FR"/>
                              </w:rPr>
                              <w:t>mission.malawi@ties.itu.int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223B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C65D8F1" w14:textId="0CBBC323" w:rsidR="00097F8C" w:rsidRPr="00B15E24" w:rsidRDefault="00F71E28" w:rsidP="00FA0F34">
                      <w:pPr>
                        <w:spacing w:after="40"/>
                        <w:ind w:left="57"/>
                        <w:rPr>
                          <w:b/>
                          <w:lang w:val="fr-FR"/>
                        </w:rPr>
                      </w:pPr>
                      <w:r w:rsidRPr="00B15E24">
                        <w:rPr>
                          <w:b/>
                          <w:lang w:val="fr-FR"/>
                        </w:rPr>
                        <w:t>Copie</w:t>
                      </w:r>
                    </w:p>
                    <w:p w14:paraId="6A408292" w14:textId="5480051C" w:rsidR="00CF68A0" w:rsidRDefault="00B15E24" w:rsidP="00CF68A0">
                      <w:pPr>
                        <w:ind w:left="57"/>
                        <w:rPr>
                          <w:rFonts w:cs="Arial"/>
                          <w:lang w:val="fr-FR"/>
                        </w:rPr>
                      </w:pPr>
                      <w:r w:rsidRPr="00C96D1A">
                        <w:rPr>
                          <w:rFonts w:cs="Arial"/>
                          <w:lang w:val="fr-FR"/>
                        </w:rPr>
                        <w:t>Ambassade de la République du Malawi</w:t>
                      </w:r>
                      <w:r>
                        <w:rPr>
                          <w:rFonts w:cs="Arial"/>
                          <w:lang w:val="fr-FR"/>
                        </w:rPr>
                        <w:t xml:space="preserve">, </w:t>
                      </w:r>
                      <w:r w:rsidRPr="00C96D1A">
                        <w:rPr>
                          <w:rFonts w:cs="Arial"/>
                          <w:lang w:val="fr-FR"/>
                        </w:rPr>
                        <w:t>Rue du Pré-de-la-Bichette 1</w:t>
                      </w:r>
                      <w:r>
                        <w:rPr>
                          <w:rFonts w:cs="Arial"/>
                          <w:lang w:val="fr-FR"/>
                        </w:rPr>
                        <w:t xml:space="preserve">, </w:t>
                      </w:r>
                      <w:r w:rsidRPr="00C96D1A">
                        <w:rPr>
                          <w:rFonts w:cs="Arial"/>
                          <w:lang w:val="fr-FR"/>
                        </w:rPr>
                        <w:t>1202 Genève</w:t>
                      </w:r>
                    </w:p>
                    <w:p w14:paraId="11609510" w14:textId="12F06360" w:rsidR="00B15E24" w:rsidRPr="00B15E24" w:rsidRDefault="00B15E24" w:rsidP="00CF68A0">
                      <w:pPr>
                        <w:ind w:left="57"/>
                        <w:rPr>
                          <w:sz w:val="16"/>
                          <w:szCs w:val="16"/>
                          <w:lang w:val="fr-FR"/>
                        </w:rPr>
                      </w:pPr>
                      <w:proofErr w:type="gramStart"/>
                      <w:r w:rsidRPr="00C96D1A">
                        <w:rPr>
                          <w:rFonts w:cs="Arial"/>
                          <w:lang w:val="fr-FR"/>
                        </w:rPr>
                        <w:t>Fax:</w:t>
                      </w:r>
                      <w:proofErr w:type="gramEnd"/>
                      <w:r w:rsidRPr="00C96D1A">
                        <w:rPr>
                          <w:rFonts w:cs="Arial"/>
                          <w:lang w:val="fr-FR"/>
                        </w:rPr>
                        <w:t xml:space="preserve"> 022 730 17 53</w:t>
                      </w:r>
                      <w:r>
                        <w:rPr>
                          <w:rFonts w:cs="Arial"/>
                          <w:lang w:val="fr-FR"/>
                        </w:rPr>
                        <w:t xml:space="preserve">, </w:t>
                      </w:r>
                      <w:r w:rsidRPr="00C96D1A">
                        <w:rPr>
                          <w:rFonts w:cs="Arial"/>
                          <w:lang w:val="fr-FR"/>
                        </w:rPr>
                        <w:t xml:space="preserve">E-mail: </w:t>
                      </w:r>
                      <w:r>
                        <w:rPr>
                          <w:rFonts w:cs="Arial"/>
                          <w:lang w:val="fr-FR"/>
                        </w:rPr>
                        <w:t>mission.malawi@ties.itu.int</w:t>
                      </w:r>
                    </w:p>
                  </w:txbxContent>
                </v:textbox>
                <w10:wrap type="topAndBottom" anchorx="page" anchory="page"/>
                <w10:anchorlock/>
              </v:shape>
            </w:pict>
          </mc:Fallback>
        </mc:AlternateContent>
      </w:r>
    </w:p>
    <w:sectPr w:rsidR="00881147" w:rsidRPr="0014306C" w:rsidSect="00097F8C">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157CC" w14:textId="77777777" w:rsidR="004F368B" w:rsidRPr="008702FA" w:rsidRDefault="004F368B" w:rsidP="00553907">
      <w:r w:rsidRPr="008702FA">
        <w:separator/>
      </w:r>
    </w:p>
  </w:endnote>
  <w:endnote w:type="continuationSeparator" w:id="0">
    <w:p w14:paraId="02985E84" w14:textId="77777777" w:rsidR="004F368B" w:rsidRPr="008702FA" w:rsidRDefault="004F368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7033"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47E8345C"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71E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334D28A" wp14:editId="4C7DFBC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B122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831070B" wp14:editId="2BE7ED3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F267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B85187F" wp14:editId="3C09AA1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C563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9B106" w14:textId="77777777" w:rsidR="004F368B" w:rsidRPr="008702FA" w:rsidRDefault="004F368B" w:rsidP="00553907">
      <w:r w:rsidRPr="008702FA">
        <w:separator/>
      </w:r>
    </w:p>
  </w:footnote>
  <w:footnote w:type="continuationSeparator" w:id="0">
    <w:p w14:paraId="72BD52C3" w14:textId="77777777" w:rsidR="004F368B" w:rsidRPr="008702FA" w:rsidRDefault="004F368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0B6"/>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4F368B"/>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600B6"/>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5E24"/>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96D1A"/>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42A00"/>
  <w15:docId w15:val="{5B4754D4-F2C0-4DDC-AA4D-81514CE4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liament@parliament.gov.m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ssion.malawi@ties.itu.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rliament@parliament.gov.mw" TargetMode="External"/><Relationship Id="rId4" Type="http://schemas.openxmlformats.org/officeDocument/2006/relationships/settings" Target="settings.xml"/><Relationship Id="rId9" Type="http://schemas.openxmlformats.org/officeDocument/2006/relationships/hyperlink" Target="mailto:ombudsman@ombudsmanmalawi.or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800</Words>
  <Characters>5047</Characters>
  <Application>Microsoft Office Word</Application>
  <DocSecurity>0</DocSecurity>
  <Lines>42</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2024-02-15T14:14:00Z</dcterms:created>
  <dcterms:modified xsi:type="dcterms:W3CDTF">2024-02-15T14:38:00Z</dcterms:modified>
</cp:coreProperties>
</file>