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2B0579" w14:paraId="33D7B72E" w14:textId="77777777" w:rsidTr="00F52C4A">
        <w:trPr>
          <w:cantSplit/>
        </w:trPr>
        <w:tc>
          <w:tcPr>
            <w:tcW w:w="5000" w:type="pct"/>
            <w:gridSpan w:val="3"/>
            <w:noWrap/>
            <w:vAlign w:val="center"/>
          </w:tcPr>
          <w:p w14:paraId="1148E076" w14:textId="7E969CB8" w:rsidR="0030351B" w:rsidRPr="002B0579" w:rsidRDefault="002B0579" w:rsidP="007A5FCA">
            <w:pPr>
              <w:pStyle w:val="INDEXDATUM"/>
            </w:pPr>
            <w:r w:rsidRPr="002B0579">
              <w:rPr>
                <w:lang w:val="it-CH"/>
              </w:rPr>
              <w:t>AMR 53/7734/2024 - Venezuela - Date: 20 February 2024</w:t>
            </w:r>
          </w:p>
        </w:tc>
      </w:tr>
      <w:tr w:rsidR="00132CBD" w:rsidRPr="002B0579" w14:paraId="1E0E0690" w14:textId="77777777" w:rsidTr="00F52C4A">
        <w:trPr>
          <w:cantSplit/>
          <w:trHeight w:val="20"/>
        </w:trPr>
        <w:tc>
          <w:tcPr>
            <w:tcW w:w="1442" w:type="pct"/>
            <w:noWrap/>
          </w:tcPr>
          <w:p w14:paraId="759B2EE8" w14:textId="77777777" w:rsidR="00132CBD" w:rsidRPr="002B0579" w:rsidRDefault="00132CBD" w:rsidP="002621D1">
            <w:pPr>
              <w:pStyle w:val="FURTHERINFO"/>
              <w:spacing w:after="120"/>
            </w:pPr>
            <w:r w:rsidRPr="002B0579">
              <w:t>FURTHER INFORMATION</w:t>
            </w:r>
          </w:p>
        </w:tc>
        <w:tc>
          <w:tcPr>
            <w:tcW w:w="1891" w:type="pct"/>
          </w:tcPr>
          <w:p w14:paraId="5D637A42" w14:textId="77777777" w:rsidR="00132CBD" w:rsidRPr="002B0579" w:rsidRDefault="00132CBD" w:rsidP="002621D1">
            <w:pPr>
              <w:pStyle w:val="URGENTACTION16P"/>
              <w:spacing w:after="120"/>
            </w:pPr>
            <w:r w:rsidRPr="002B0579">
              <w:t>URGENT ACTION</w:t>
            </w:r>
          </w:p>
        </w:tc>
        <w:tc>
          <w:tcPr>
            <w:tcW w:w="1667" w:type="pct"/>
          </w:tcPr>
          <w:p w14:paraId="4C56191B" w14:textId="6CD9582A" w:rsidR="00132CBD" w:rsidRPr="002B0579" w:rsidRDefault="00241D51" w:rsidP="002621D1">
            <w:pPr>
              <w:pStyle w:val="UA00000"/>
              <w:spacing w:after="120"/>
            </w:pPr>
            <w:r w:rsidRPr="002B0579">
              <w:t xml:space="preserve">FI </w:t>
            </w:r>
            <w:r w:rsidR="00830ED0" w:rsidRPr="002B0579">
              <w:rPr>
                <w:b w:val="0"/>
              </w:rPr>
              <w:t>UA</w:t>
            </w:r>
            <w:r w:rsidR="00830ED0" w:rsidRPr="002B0579">
              <w:t xml:space="preserve"> </w:t>
            </w:r>
            <w:r w:rsidRPr="002B0579">
              <w:t>0</w:t>
            </w:r>
            <w:r w:rsidR="002B0579" w:rsidRPr="002B0579">
              <w:t>13</w:t>
            </w:r>
            <w:r w:rsidRPr="002B0579">
              <w:t>/</w:t>
            </w:r>
            <w:r w:rsidR="002B0579" w:rsidRPr="002B0579">
              <w:t>24</w:t>
            </w:r>
            <w:r w:rsidRPr="002B0579">
              <w:t>-</w:t>
            </w:r>
            <w:r w:rsidR="002B0579" w:rsidRPr="002B0579">
              <w:t>1</w:t>
            </w:r>
          </w:p>
        </w:tc>
      </w:tr>
      <w:tr w:rsidR="0030351B" w:rsidRPr="002B0579" w14:paraId="573F24E8" w14:textId="77777777" w:rsidTr="00F52C4A">
        <w:trPr>
          <w:cantSplit/>
        </w:trPr>
        <w:tc>
          <w:tcPr>
            <w:tcW w:w="5000" w:type="pct"/>
            <w:gridSpan w:val="3"/>
            <w:noWrap/>
            <w:vAlign w:val="bottom"/>
          </w:tcPr>
          <w:p w14:paraId="6EB956AD" w14:textId="5CBCBB47" w:rsidR="0030351B" w:rsidRPr="002B0579" w:rsidRDefault="002B0579" w:rsidP="0064214E">
            <w:pPr>
              <w:pStyle w:val="TITEL100"/>
              <w:rPr>
                <w:szCs w:val="32"/>
                <w:lang w:val="en-US"/>
              </w:rPr>
            </w:pPr>
            <w:r w:rsidRPr="002B0579">
              <w:rPr>
                <w:lang w:val="it-CH"/>
              </w:rPr>
              <w:t>Venezuelan defender must be released</w:t>
            </w:r>
          </w:p>
        </w:tc>
      </w:tr>
      <w:tr w:rsidR="0030351B" w:rsidRPr="002B0579" w14:paraId="065DE7EC" w14:textId="77777777" w:rsidTr="00F52C4A">
        <w:trPr>
          <w:cantSplit/>
        </w:trPr>
        <w:tc>
          <w:tcPr>
            <w:tcW w:w="5000" w:type="pct"/>
            <w:gridSpan w:val="3"/>
            <w:noWrap/>
          </w:tcPr>
          <w:p w14:paraId="2C77AE13" w14:textId="257C412E" w:rsidR="0030351B" w:rsidRPr="002B0579" w:rsidRDefault="002B0579" w:rsidP="002364C8">
            <w:pPr>
              <w:pStyle w:val="LAND"/>
            </w:pPr>
            <w:r w:rsidRPr="002B0579">
              <w:t>VENEZUELA</w:t>
            </w:r>
            <w:r w:rsidR="002364C8" w:rsidRPr="002B0579">
              <w:t xml:space="preserve"> </w:t>
            </w:r>
          </w:p>
        </w:tc>
      </w:tr>
    </w:tbl>
    <w:p w14:paraId="16C7D7DF" w14:textId="77777777" w:rsidR="002B0579" w:rsidRPr="002B0579" w:rsidRDefault="002B0579" w:rsidP="002B0579">
      <w:pPr>
        <w:pStyle w:val="LeadBeschreibung"/>
        <w:rPr>
          <w:lang w:val="en-GB"/>
        </w:rPr>
      </w:pPr>
      <w:r w:rsidRPr="002B0579">
        <w:rPr>
          <w:lang w:val="en-GB"/>
        </w:rPr>
        <w:t>Rocío San Miguel, a well-known human rights defender, was arbitrarily detained in Venezuela on 9 February 2024. Her whereabouts remained unknown until 15 February, constituting a short term enforced disappearance. Her daughter and other family members were also arbitrarily detained on 9 February and later conditionally released on 15 February. Rocío San Miguel and her former partner remain unfairly detained, accused of several alleged crimes, and have been denied access to trusted lawyers. Rocío is detained for defending human rights in Venezuela and Amnesty International calls on Nicolás Maduro to release her immediately and unconditionally and to guarantee her safety.</w:t>
      </w:r>
    </w:p>
    <w:p w14:paraId="5C52312F" w14:textId="77777777" w:rsidR="002B0579" w:rsidRPr="002B0579" w:rsidRDefault="002B0579" w:rsidP="002B0579">
      <w:pPr>
        <w:pStyle w:val="berschrift"/>
        <w:spacing w:before="240"/>
        <w:rPr>
          <w:lang w:val="en-GB"/>
        </w:rPr>
      </w:pPr>
      <w:r w:rsidRPr="002B0579">
        <w:rPr>
          <w:lang w:val="en-GB"/>
        </w:rPr>
        <w:t>ADDITIONAL INFORMATION</w:t>
      </w:r>
    </w:p>
    <w:p w14:paraId="2210A2FE" w14:textId="7FCF0973" w:rsidR="002B0579" w:rsidRPr="002B0579" w:rsidRDefault="002B0579" w:rsidP="002B0579">
      <w:pPr>
        <w:pStyle w:val="AbschnittAbstandimText"/>
        <w:rPr>
          <w:sz w:val="17"/>
          <w:szCs w:val="17"/>
          <w:lang w:val="en-GB"/>
        </w:rPr>
      </w:pPr>
      <w:r w:rsidRPr="002B0579">
        <w:rPr>
          <w:sz w:val="17"/>
          <w:szCs w:val="17"/>
          <w:lang w:val="en-GB"/>
        </w:rPr>
        <w:t xml:space="preserve">Rocío San Miguel is a nationally and internationally renowned lawyer, </w:t>
      </w:r>
      <w:proofErr w:type="gramStart"/>
      <w:r w:rsidRPr="002B0579">
        <w:rPr>
          <w:sz w:val="17"/>
          <w:szCs w:val="17"/>
          <w:lang w:val="en-GB"/>
        </w:rPr>
        <w:t>professor</w:t>
      </w:r>
      <w:proofErr w:type="gramEnd"/>
      <w:r w:rsidRPr="002B0579">
        <w:rPr>
          <w:sz w:val="17"/>
          <w:szCs w:val="17"/>
          <w:lang w:val="en-GB"/>
        </w:rPr>
        <w:t xml:space="preserve"> and human rights defender from Venezuela, holding dual Spanish and Venezuelan citizenship. She is the current president of Control </w:t>
      </w:r>
      <w:proofErr w:type="spellStart"/>
      <w:r w:rsidRPr="002B0579">
        <w:rPr>
          <w:sz w:val="17"/>
          <w:szCs w:val="17"/>
          <w:lang w:val="en-GB"/>
        </w:rPr>
        <w:t>Ciudadano</w:t>
      </w:r>
      <w:proofErr w:type="spellEnd"/>
      <w:r w:rsidRPr="002B0579">
        <w:rPr>
          <w:sz w:val="17"/>
          <w:szCs w:val="17"/>
          <w:lang w:val="en-GB"/>
        </w:rPr>
        <w:t xml:space="preserve">, an NGO that is recognized for its investigations and monitoring of human rights issues linked to public security and the work of the armed forces. In the context of the arbitrary detention and enforced disappearance of Rocío San Miguel, several people from her family environment were also detained, including her daughter, Miranda Díaz San Miguel, two brothers, Miguel Ángel San Miguel Sosa and Alberto San Miguel </w:t>
      </w:r>
      <w:proofErr w:type="spellStart"/>
      <w:r w:rsidRPr="002B0579">
        <w:rPr>
          <w:sz w:val="17"/>
          <w:szCs w:val="17"/>
          <w:lang w:val="en-GB"/>
        </w:rPr>
        <w:t>Quigosos</w:t>
      </w:r>
      <w:proofErr w:type="spellEnd"/>
      <w:r w:rsidRPr="002B0579">
        <w:rPr>
          <w:sz w:val="17"/>
          <w:szCs w:val="17"/>
          <w:lang w:val="en-GB"/>
        </w:rPr>
        <w:t>, Miranda's father, Víctor Díaz Paruta, and Rocío’s former partner, Alejandro González Canales. All of them, except for Rocío and Alejandro, were conditionally released on 15 February.</w:t>
      </w:r>
    </w:p>
    <w:p w14:paraId="7349A1B8" w14:textId="6D8EB230" w:rsidR="002B0579" w:rsidRPr="002B0579" w:rsidRDefault="002B0579" w:rsidP="002B0579">
      <w:pPr>
        <w:pStyle w:val="AbschnittAbstandimText"/>
        <w:rPr>
          <w:sz w:val="17"/>
          <w:szCs w:val="17"/>
          <w:lang w:val="en-GB"/>
        </w:rPr>
      </w:pPr>
      <w:r w:rsidRPr="002B0579">
        <w:rPr>
          <w:sz w:val="17"/>
          <w:szCs w:val="17"/>
          <w:lang w:val="en-GB"/>
        </w:rPr>
        <w:t xml:space="preserve">After five days of enforced disappearance, Rocío’s whereabouts were disclosed by the authorities, who confirmed she was in the custody of the Bolivarian National Intelligence Service (SEBIN) and that she was being held at </w:t>
      </w:r>
      <w:r w:rsidRPr="002B0579">
        <w:rPr>
          <w:rFonts w:cs="Arial"/>
          <w:sz w:val="17"/>
          <w:szCs w:val="17"/>
          <w:lang w:val="it-CH"/>
        </w:rPr>
        <w:t>«</w:t>
      </w:r>
      <w:r w:rsidRPr="002B0579">
        <w:rPr>
          <w:sz w:val="17"/>
          <w:szCs w:val="17"/>
          <w:lang w:val="en-GB"/>
        </w:rPr>
        <w:t xml:space="preserve">El </w:t>
      </w:r>
      <w:proofErr w:type="spellStart"/>
      <w:r w:rsidRPr="002B0579">
        <w:rPr>
          <w:sz w:val="17"/>
          <w:szCs w:val="17"/>
          <w:lang w:val="en-GB"/>
        </w:rPr>
        <w:t>Helicoide</w:t>
      </w:r>
      <w:proofErr w:type="spellEnd"/>
      <w:r w:rsidRPr="002B0579">
        <w:rPr>
          <w:rFonts w:cs="Arial"/>
          <w:sz w:val="17"/>
          <w:szCs w:val="17"/>
          <w:lang w:val="it-CH"/>
        </w:rPr>
        <w:t>»</w:t>
      </w:r>
      <w:r w:rsidRPr="002B0579">
        <w:rPr>
          <w:sz w:val="17"/>
          <w:szCs w:val="17"/>
          <w:lang w:val="en-GB"/>
        </w:rPr>
        <w:t xml:space="preserve"> detention centre in Caracas, Rocío’s legal representation confirmed that her daughter, Miranda, had been allowed to visit her mother on 18 February, who relayed her mother’s reiterated claims of innocence for the crimes she’d been accused of. According to the Attorney General, Rocío was brought before the Second Special Court with jurisdiction over terrorism and was accused of treason, conspiracy, terrorism, and association [to commit crimes], amongst others.</w:t>
      </w:r>
    </w:p>
    <w:p w14:paraId="6ACDF991" w14:textId="1600C822" w:rsidR="002B0579" w:rsidRPr="002B0579" w:rsidRDefault="002B0579" w:rsidP="002B0579">
      <w:pPr>
        <w:pStyle w:val="AbschnittAbstandimText"/>
        <w:rPr>
          <w:sz w:val="17"/>
          <w:szCs w:val="17"/>
          <w:lang w:val="en-GB"/>
        </w:rPr>
      </w:pPr>
      <w:r w:rsidRPr="002B0579">
        <w:rPr>
          <w:sz w:val="17"/>
          <w:szCs w:val="17"/>
          <w:lang w:val="en-GB"/>
        </w:rPr>
        <w:t xml:space="preserve">On 15 February, the Venezuelan government announced it was suspending the activities of the UN Office of the High Commissioner for Human Rights (OHCHR) in Venezuela, </w:t>
      </w:r>
      <w:proofErr w:type="spellStart"/>
      <w:r w:rsidRPr="002B0579">
        <w:rPr>
          <w:sz w:val="17"/>
          <w:szCs w:val="17"/>
          <w:lang w:val="en-GB"/>
        </w:rPr>
        <w:t>signaling</w:t>
      </w:r>
      <w:proofErr w:type="spellEnd"/>
      <w:r w:rsidRPr="002B0579">
        <w:rPr>
          <w:sz w:val="17"/>
          <w:szCs w:val="17"/>
          <w:lang w:val="en-GB"/>
        </w:rPr>
        <w:t xml:space="preserve"> a concerning escalation in the country’s attempts to evade international scrutiny and accountability. This decision came soon after the OHCHR expressed concern regarding the detention of Rocío San Miguel, noting that </w:t>
      </w:r>
      <w:r w:rsidRPr="002B0579">
        <w:rPr>
          <w:rFonts w:cs="Arial"/>
          <w:sz w:val="17"/>
          <w:szCs w:val="17"/>
          <w:lang w:val="it-CH"/>
        </w:rPr>
        <w:t>«</w:t>
      </w:r>
      <w:r w:rsidRPr="002B0579">
        <w:rPr>
          <w:sz w:val="17"/>
          <w:szCs w:val="17"/>
          <w:lang w:val="en-GB"/>
        </w:rPr>
        <w:t xml:space="preserve">her whereabouts remain unknown, potentially qualifying her detention as an enforced </w:t>
      </w:r>
      <w:proofErr w:type="gramStart"/>
      <w:r w:rsidRPr="002B0579">
        <w:rPr>
          <w:sz w:val="17"/>
          <w:szCs w:val="17"/>
          <w:lang w:val="en-GB"/>
        </w:rPr>
        <w:t>disappearance.</w:t>
      </w:r>
      <w:r w:rsidRPr="002B0579">
        <w:rPr>
          <w:rFonts w:cs="Arial"/>
          <w:sz w:val="17"/>
          <w:szCs w:val="17"/>
          <w:lang w:val="it-CH"/>
        </w:rPr>
        <w:t>»</w:t>
      </w:r>
      <w:proofErr w:type="gramEnd"/>
      <w:r w:rsidRPr="002B0579">
        <w:rPr>
          <w:sz w:val="17"/>
          <w:szCs w:val="17"/>
          <w:lang w:val="en-GB"/>
        </w:rPr>
        <w:t xml:space="preserve"> The announced suspension also took place a day after the publication of the UN Special Rapporteur on the Right to Food’s report on his recent visit to Venezuela.</w:t>
      </w:r>
    </w:p>
    <w:p w14:paraId="7AEC14E7" w14:textId="77777777" w:rsidR="002B0579" w:rsidRPr="002B0579" w:rsidRDefault="002B0579" w:rsidP="002B0579">
      <w:pPr>
        <w:pStyle w:val="AbschnittAbstandimText"/>
        <w:rPr>
          <w:sz w:val="17"/>
          <w:szCs w:val="17"/>
          <w:lang w:val="en-GB"/>
        </w:rPr>
      </w:pPr>
      <w:r w:rsidRPr="002B0579">
        <w:rPr>
          <w:sz w:val="17"/>
          <w:szCs w:val="17"/>
          <w:lang w:val="en-GB"/>
        </w:rPr>
        <w:t>For years, Amnesty International has denounced the use of politically motivated arbitrary detentions as part of a policy of repression implemented by the government of Nicolás Maduro against people who may be considered critical towards the government. These arbitrary detentions are part of a widespread and systematic attack against the population of Venezuela and could constitute crimes against humanity. In addition to politically motivated arbitrary detentions, short and long-term forced disappearances have also been part of the Venezuelan government's policy of repression. This practice has been documented and denounced by the UN Working Group on Forced or Involuntary Disappearances, as well as by the UN Fact-Finding Mission on Venezuela.</w:t>
      </w:r>
    </w:p>
    <w:p w14:paraId="4DEACB0B" w14:textId="5710050D" w:rsidR="002B0579" w:rsidRPr="002B0579" w:rsidRDefault="002B0579" w:rsidP="002B0579">
      <w:pPr>
        <w:pStyle w:val="AbschnittAbstandimText"/>
        <w:rPr>
          <w:sz w:val="17"/>
          <w:szCs w:val="17"/>
          <w:lang w:val="en-GB"/>
        </w:rPr>
      </w:pPr>
      <w:r w:rsidRPr="002B0579">
        <w:rPr>
          <w:sz w:val="17"/>
          <w:szCs w:val="17"/>
          <w:lang w:val="en-GB"/>
        </w:rPr>
        <w:t xml:space="preserve">Human rights defenders are at a constant risk of harassment, </w:t>
      </w:r>
      <w:proofErr w:type="gramStart"/>
      <w:r w:rsidRPr="002B0579">
        <w:rPr>
          <w:sz w:val="17"/>
          <w:szCs w:val="17"/>
          <w:lang w:val="en-GB"/>
        </w:rPr>
        <w:t>attacks</w:t>
      </w:r>
      <w:proofErr w:type="gramEnd"/>
      <w:r w:rsidRPr="002B0579">
        <w:rPr>
          <w:sz w:val="17"/>
          <w:szCs w:val="17"/>
          <w:lang w:val="en-GB"/>
        </w:rPr>
        <w:t xml:space="preserve"> and arbitrary detention. Human rights defender, prisoner of conscience and director of local NGO </w:t>
      </w:r>
      <w:proofErr w:type="spellStart"/>
      <w:r w:rsidRPr="002B0579">
        <w:rPr>
          <w:sz w:val="17"/>
          <w:szCs w:val="17"/>
          <w:lang w:val="en-GB"/>
        </w:rPr>
        <w:t>Fundaredes</w:t>
      </w:r>
      <w:proofErr w:type="spellEnd"/>
      <w:r w:rsidRPr="002B0579">
        <w:rPr>
          <w:sz w:val="17"/>
          <w:szCs w:val="17"/>
          <w:lang w:val="en-GB"/>
        </w:rPr>
        <w:t>, Javier Tarazona, remains in detained since July 2021 and is facing unfair criminal charges solely for defending human rights in Venezuela. We call for his immediate and unconditional release.</w:t>
      </w:r>
    </w:p>
    <w:p w14:paraId="437C38D7" w14:textId="1C9EA236" w:rsidR="002B0579" w:rsidRPr="002B0579" w:rsidRDefault="002B0579" w:rsidP="002B0579">
      <w:pPr>
        <w:pStyle w:val="AbschnittAbstandimText"/>
        <w:rPr>
          <w:sz w:val="17"/>
          <w:szCs w:val="17"/>
          <w:lang w:val="en-GB"/>
        </w:rPr>
      </w:pPr>
      <w:r w:rsidRPr="002B0579">
        <w:rPr>
          <w:sz w:val="17"/>
          <w:szCs w:val="17"/>
          <w:lang w:val="en-GB"/>
        </w:rPr>
        <w:t xml:space="preserve">Nicolás Maduro’s government has continually harassed, </w:t>
      </w:r>
      <w:proofErr w:type="gramStart"/>
      <w:r w:rsidRPr="002B0579">
        <w:rPr>
          <w:sz w:val="17"/>
          <w:szCs w:val="17"/>
          <w:lang w:val="en-GB"/>
        </w:rPr>
        <w:t>prosecuted</w:t>
      </w:r>
      <w:proofErr w:type="gramEnd"/>
      <w:r w:rsidRPr="002B0579">
        <w:rPr>
          <w:sz w:val="17"/>
          <w:szCs w:val="17"/>
          <w:lang w:val="en-GB"/>
        </w:rPr>
        <w:t xml:space="preserve"> and censored activists and civil society organizations working to protect the rights of Venezuelans amidst a complex humanitarian emergency and a deep human rights crisis that is making Venezuelans flee in unprecedented numbers in search of safety and protection. By November 2023, over 7.72 million people have fled massive human rights violations in Venezuela, representing over 25% of the total population of the country.</w:t>
      </w:r>
    </w:p>
    <w:p w14:paraId="0F9D73C3" w14:textId="77777777" w:rsidR="002B0579" w:rsidRPr="002B0579" w:rsidRDefault="002B0579" w:rsidP="002B0579">
      <w:pPr>
        <w:pStyle w:val="AbschnittAbstandimText"/>
        <w:rPr>
          <w:sz w:val="17"/>
          <w:szCs w:val="17"/>
          <w:lang w:val="en-GB"/>
        </w:rPr>
      </w:pPr>
      <w:r w:rsidRPr="002B0579">
        <w:rPr>
          <w:sz w:val="17"/>
          <w:szCs w:val="17"/>
          <w:lang w:val="en-GB"/>
        </w:rPr>
        <w:t>Since 2020, three reports from the independent international fact-finding mission on the Bolivarian Republic of Venezuela have thoroughly documented hundreds of cases of extrajudicial executions; enforced disappearances; arbitrary detentions; and torture and other cruel, inhuman or degrading treatment committed in the country since 2014; as well as the ways in which the justice system serves as a tool for the government’s policy of repression, and concluded that these grave human rights violations may amount to crimes against humanity.</w:t>
      </w:r>
    </w:p>
    <w:p w14:paraId="70AF47B2" w14:textId="77777777" w:rsidR="005E5E5F" w:rsidRPr="002B0579" w:rsidRDefault="005E5E5F" w:rsidP="002B0579">
      <w:pPr>
        <w:pStyle w:val="berschrift"/>
        <w:spacing w:before="240"/>
        <w:rPr>
          <w:lang w:val="it-CH"/>
        </w:rPr>
      </w:pPr>
      <w:r w:rsidRPr="002B0579">
        <w:rPr>
          <w:lang w:val="it-CH"/>
        </w:rPr>
        <w:t>TAKE ACTION</w:t>
      </w:r>
    </w:p>
    <w:p w14:paraId="0F5E7253" w14:textId="77777777" w:rsidR="005E5E5F" w:rsidRPr="002B0579" w:rsidRDefault="005E5E5F" w:rsidP="009468F4">
      <w:pPr>
        <w:numPr>
          <w:ilvl w:val="0"/>
          <w:numId w:val="16"/>
        </w:numPr>
        <w:ind w:left="357" w:hanging="357"/>
        <w:rPr>
          <w:color w:val="000000"/>
          <w:lang w:val="en-GB"/>
        </w:rPr>
      </w:pPr>
      <w:r w:rsidRPr="002B0579">
        <w:rPr>
          <w:color w:val="000000"/>
          <w:lang w:val="en-GB"/>
        </w:rPr>
        <w:t xml:space="preserve">Write an appeal in your own words or use the </w:t>
      </w:r>
      <w:r w:rsidRPr="002B0579">
        <w:rPr>
          <w:b/>
          <w:color w:val="000000"/>
          <w:lang w:val="en-GB"/>
        </w:rPr>
        <w:t>model letter</w:t>
      </w:r>
      <w:r w:rsidRPr="002B0579">
        <w:rPr>
          <w:bCs/>
          <w:color w:val="000000"/>
          <w:lang w:val="en-GB"/>
        </w:rPr>
        <w:t xml:space="preserve"> on</w:t>
      </w:r>
      <w:r w:rsidRPr="002B0579">
        <w:rPr>
          <w:b/>
          <w:color w:val="000000"/>
          <w:lang w:val="en-GB"/>
        </w:rPr>
        <w:t xml:space="preserve"> </w:t>
      </w:r>
      <w:r w:rsidR="00923F24" w:rsidRPr="002B0579">
        <w:rPr>
          <w:b/>
          <w:color w:val="000000"/>
          <w:lang w:val="en-GB"/>
        </w:rPr>
        <w:t>page 2</w:t>
      </w:r>
      <w:r w:rsidRPr="002B0579">
        <w:rPr>
          <w:rFonts w:cs="Arial"/>
          <w:bCs/>
          <w:color w:val="000000"/>
          <w:lang w:val="en-GB"/>
        </w:rPr>
        <w:t>.</w:t>
      </w:r>
    </w:p>
    <w:p w14:paraId="35549AF7" w14:textId="726C9164" w:rsidR="005E5E5F" w:rsidRPr="002B0579" w:rsidRDefault="005E5E5F" w:rsidP="00D63E43">
      <w:pPr>
        <w:numPr>
          <w:ilvl w:val="0"/>
          <w:numId w:val="16"/>
        </w:numPr>
        <w:ind w:left="357" w:hanging="357"/>
        <w:rPr>
          <w:lang w:val="en-GB"/>
        </w:rPr>
      </w:pPr>
      <w:r w:rsidRPr="002B0579">
        <w:rPr>
          <w:lang w:val="en-GB"/>
        </w:rPr>
        <w:t xml:space="preserve">Please </w:t>
      </w:r>
      <w:proofErr w:type="gramStart"/>
      <w:r w:rsidRPr="002B0579">
        <w:rPr>
          <w:lang w:val="en-GB"/>
        </w:rPr>
        <w:t>take action</w:t>
      </w:r>
      <w:proofErr w:type="gramEnd"/>
      <w:r w:rsidRPr="002B0579">
        <w:rPr>
          <w:lang w:val="en-GB"/>
        </w:rPr>
        <w:t xml:space="preserve"> before</w:t>
      </w:r>
      <w:r w:rsidRPr="002B0579">
        <w:rPr>
          <w:b/>
          <w:lang w:val="en-GB"/>
        </w:rPr>
        <w:t xml:space="preserve"> </w:t>
      </w:r>
      <w:r w:rsidR="002B0579" w:rsidRPr="002B0579">
        <w:rPr>
          <w:b/>
          <w:u w:val="single"/>
          <w:lang w:val="en-GB"/>
        </w:rPr>
        <w:t>15 April</w:t>
      </w:r>
      <w:r w:rsidRPr="002B0579">
        <w:rPr>
          <w:b/>
          <w:lang w:val="en-GB"/>
        </w:rPr>
        <w:t xml:space="preserve"> </w:t>
      </w:r>
      <w:r w:rsidRPr="002B0579">
        <w:rPr>
          <w:lang w:val="en-GB"/>
        </w:rPr>
        <w:t>20</w:t>
      </w:r>
      <w:r w:rsidR="00D01184" w:rsidRPr="002B0579">
        <w:rPr>
          <w:lang w:val="en-GB"/>
        </w:rPr>
        <w:t>2</w:t>
      </w:r>
      <w:r w:rsidR="00F55EB4" w:rsidRPr="002B0579">
        <w:rPr>
          <w:lang w:val="en-GB"/>
        </w:rPr>
        <w:t>4</w:t>
      </w:r>
      <w:r w:rsidRPr="002B0579">
        <w:rPr>
          <w:lang w:val="en-GB"/>
        </w:rPr>
        <w:t>.</w:t>
      </w:r>
    </w:p>
    <w:p w14:paraId="09C9D425" w14:textId="4D61E180" w:rsidR="00AE31DB" w:rsidRPr="002B0579" w:rsidRDefault="005E5E5F" w:rsidP="002364C8">
      <w:pPr>
        <w:numPr>
          <w:ilvl w:val="0"/>
          <w:numId w:val="16"/>
        </w:numPr>
        <w:spacing w:after="80"/>
        <w:ind w:left="357" w:hanging="357"/>
        <w:rPr>
          <w:lang w:val="en-US"/>
        </w:rPr>
      </w:pPr>
      <w:r w:rsidRPr="002B0579">
        <w:rPr>
          <w:lang w:val="en-GB"/>
        </w:rPr>
        <w:t>Preferred language:</w:t>
      </w:r>
      <w:r w:rsidRPr="002B0579">
        <w:rPr>
          <w:rFonts w:cs="Arial"/>
          <w:b/>
          <w:lang w:val="en-GB"/>
        </w:rPr>
        <w:t xml:space="preserve"> </w:t>
      </w:r>
      <w:r w:rsidR="002B0579" w:rsidRPr="002B0579">
        <w:rPr>
          <w:b/>
          <w:bCs/>
          <w:lang w:val="it-CH"/>
        </w:rPr>
        <w:t>Spanish</w:t>
      </w:r>
      <w:r w:rsidR="002B0579" w:rsidRPr="002B0579">
        <w:rPr>
          <w:b/>
          <w:bCs/>
          <w:lang w:val="it-CH"/>
        </w:rPr>
        <w:t>*</w:t>
      </w:r>
      <w:r w:rsidRPr="002B0579">
        <w:rPr>
          <w:b/>
          <w:bCs/>
          <w:lang w:val="it-CH"/>
        </w:rPr>
        <w:t>.</w:t>
      </w:r>
      <w:r w:rsidRPr="002B0579">
        <w:rPr>
          <w:lang w:val="it-CH"/>
        </w:rPr>
        <w:t xml:space="preserve"> </w:t>
      </w:r>
      <w:proofErr w:type="spellStart"/>
      <w:r w:rsidRPr="002B0579">
        <w:rPr>
          <w:lang w:val="it-CH"/>
        </w:rPr>
        <w:t>You</w:t>
      </w:r>
      <w:proofErr w:type="spellEnd"/>
      <w:r w:rsidRPr="002B0579">
        <w:rPr>
          <w:lang w:val="it-CH"/>
        </w:rPr>
        <w:t xml:space="preserve"> can </w:t>
      </w:r>
      <w:proofErr w:type="spellStart"/>
      <w:r w:rsidRPr="002B0579">
        <w:rPr>
          <w:lang w:val="it-CH"/>
        </w:rPr>
        <w:t>also</w:t>
      </w:r>
      <w:proofErr w:type="spellEnd"/>
      <w:r w:rsidRPr="002B0579">
        <w:rPr>
          <w:lang w:val="it-CH"/>
        </w:rPr>
        <w:t xml:space="preserve"> </w:t>
      </w:r>
      <w:proofErr w:type="spellStart"/>
      <w:r w:rsidRPr="002B0579">
        <w:rPr>
          <w:lang w:val="it-CH"/>
        </w:rPr>
        <w:t>write</w:t>
      </w:r>
      <w:proofErr w:type="spellEnd"/>
      <w:r w:rsidRPr="002B0579">
        <w:rPr>
          <w:lang w:val="it-CH"/>
        </w:rPr>
        <w:t xml:space="preserve"> in </w:t>
      </w:r>
      <w:proofErr w:type="spellStart"/>
      <w:r w:rsidRPr="002B0579">
        <w:rPr>
          <w:lang w:val="it-CH"/>
        </w:rPr>
        <w:t>your</w:t>
      </w:r>
      <w:proofErr w:type="spellEnd"/>
      <w:r w:rsidRPr="002B0579">
        <w:rPr>
          <w:lang w:val="it-CH"/>
        </w:rPr>
        <w:t xml:space="preserve"> </w:t>
      </w:r>
      <w:proofErr w:type="spellStart"/>
      <w:r w:rsidRPr="002B0579">
        <w:rPr>
          <w:lang w:val="it-CH"/>
        </w:rPr>
        <w:t>own</w:t>
      </w:r>
      <w:proofErr w:type="spellEnd"/>
      <w:r w:rsidRPr="002B0579">
        <w:rPr>
          <w:lang w:val="it-CH"/>
        </w:rPr>
        <w:t xml:space="preserve"> </w:t>
      </w:r>
      <w:proofErr w:type="spellStart"/>
      <w:r w:rsidRPr="002B0579">
        <w:rPr>
          <w:lang w:val="it-CH"/>
        </w:rPr>
        <w:t>language</w:t>
      </w:r>
      <w:proofErr w:type="spellEnd"/>
      <w:r w:rsidRPr="002B0579">
        <w:rPr>
          <w:lang w:val="it-CH"/>
        </w:rPr>
        <w:t>.</w:t>
      </w:r>
    </w:p>
    <w:p w14:paraId="1EDC3DD3" w14:textId="77777777" w:rsidR="00571037" w:rsidRPr="002B0579" w:rsidRDefault="00571037" w:rsidP="00571037">
      <w:pPr>
        <w:numPr>
          <w:ilvl w:val="0"/>
          <w:numId w:val="16"/>
        </w:numPr>
        <w:ind w:left="357" w:hanging="357"/>
        <w:rPr>
          <w:sz w:val="12"/>
          <w:szCs w:val="16"/>
          <w:lang w:val="fr-FR"/>
        </w:rPr>
      </w:pPr>
      <w:r w:rsidRPr="002B0579">
        <w:rPr>
          <w:b/>
          <w:sz w:val="12"/>
          <w:szCs w:val="16"/>
          <w:lang w:val="en-US"/>
        </w:rPr>
        <w:t>INFO POSTAGE</w:t>
      </w:r>
      <w:r w:rsidRPr="002B0579">
        <w:rPr>
          <w:sz w:val="12"/>
          <w:szCs w:val="16"/>
          <w:lang w:val="en-US"/>
        </w:rPr>
        <w:t xml:space="preserve">: Post delivery is possible to almost all countries. Please check at the Swiss Post whether letters are currently being delivered to the destination country. </w:t>
      </w:r>
      <w:r w:rsidRPr="002B0579">
        <w:rPr>
          <w:sz w:val="12"/>
          <w:szCs w:val="16"/>
          <w:lang w:val="en-US"/>
        </w:rPr>
        <w:br/>
        <w:t xml:space="preserve">If not, please send by email, </w:t>
      </w:r>
      <w:proofErr w:type="gramStart"/>
      <w:r w:rsidRPr="002B0579">
        <w:rPr>
          <w:sz w:val="12"/>
          <w:szCs w:val="16"/>
          <w:lang w:val="en-US"/>
        </w:rPr>
        <w:t>fax</w:t>
      </w:r>
      <w:proofErr w:type="gramEnd"/>
      <w:r w:rsidRPr="002B0579">
        <w:rPr>
          <w:sz w:val="12"/>
          <w:szCs w:val="16"/>
          <w:lang w:val="en-US"/>
        </w:rPr>
        <w:t xml:space="preserve"> or social media and/or via the embassy with the request for forwarding to the named person. </w:t>
      </w:r>
      <w:proofErr w:type="spellStart"/>
      <w:r w:rsidRPr="002B0579">
        <w:rPr>
          <w:sz w:val="12"/>
          <w:szCs w:val="16"/>
          <w:lang w:val="fr-FR"/>
        </w:rPr>
        <w:t>Thank</w:t>
      </w:r>
      <w:proofErr w:type="spellEnd"/>
      <w:r w:rsidRPr="002B0579">
        <w:rPr>
          <w:sz w:val="12"/>
          <w:szCs w:val="16"/>
          <w:lang w:val="fr-FR"/>
        </w:rPr>
        <w:t xml:space="preserve"> </w:t>
      </w:r>
      <w:proofErr w:type="spellStart"/>
      <w:r w:rsidRPr="002B0579">
        <w:rPr>
          <w:sz w:val="12"/>
          <w:szCs w:val="16"/>
          <w:lang w:val="fr-FR"/>
        </w:rPr>
        <w:t>you</w:t>
      </w:r>
      <w:proofErr w:type="spellEnd"/>
      <w:r w:rsidRPr="002B0579">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2B0579" w14:paraId="502DD467" w14:textId="77777777" w:rsidTr="002621D1">
        <w:trPr>
          <w:cantSplit/>
          <w:trHeight w:val="53"/>
        </w:trPr>
        <w:tc>
          <w:tcPr>
            <w:tcW w:w="2838" w:type="pct"/>
            <w:noWrap/>
            <w:hideMark/>
          </w:tcPr>
          <w:p w14:paraId="023C8BD7" w14:textId="77777777" w:rsidR="005E5E5F" w:rsidRPr="002B0579" w:rsidRDefault="005E5E5F" w:rsidP="002B0579">
            <w:pPr>
              <w:pStyle w:val="berschrift"/>
              <w:spacing w:before="240"/>
              <w:rPr>
                <w:lang w:val="en-GB"/>
              </w:rPr>
            </w:pPr>
            <w:r w:rsidRPr="002B0579">
              <w:rPr>
                <w:lang w:val="it-CH"/>
              </w:rPr>
              <w:t>APPEALS TO</w:t>
            </w:r>
          </w:p>
        </w:tc>
        <w:tc>
          <w:tcPr>
            <w:tcW w:w="2162" w:type="pct"/>
            <w:hideMark/>
          </w:tcPr>
          <w:p w14:paraId="67CD75D1" w14:textId="77777777" w:rsidR="005E5E5F" w:rsidRPr="002B0579" w:rsidRDefault="005E5E5F" w:rsidP="002B0579">
            <w:pPr>
              <w:pStyle w:val="berschrift"/>
              <w:spacing w:before="240"/>
              <w:rPr>
                <w:lang w:val="en-GB"/>
              </w:rPr>
            </w:pPr>
            <w:r w:rsidRPr="002B0579">
              <w:rPr>
                <w:lang w:val="it-CH"/>
              </w:rPr>
              <w:t>COPIES TO</w:t>
            </w:r>
          </w:p>
        </w:tc>
      </w:tr>
      <w:tr w:rsidR="005E5E5F" w:rsidRPr="002B0579" w14:paraId="3AB97320" w14:textId="77777777" w:rsidTr="002621D1">
        <w:trPr>
          <w:cantSplit/>
          <w:trHeight w:val="53"/>
        </w:trPr>
        <w:tc>
          <w:tcPr>
            <w:tcW w:w="2838" w:type="pct"/>
            <w:noWrap/>
            <w:hideMark/>
          </w:tcPr>
          <w:p w14:paraId="221F6B4F" w14:textId="77777777" w:rsidR="002B0579" w:rsidRPr="002B0579" w:rsidRDefault="002B0579" w:rsidP="002B0579">
            <w:pPr>
              <w:pStyle w:val="Adressen"/>
              <w:rPr>
                <w:rFonts w:cs="Arial"/>
                <w:sz w:val="14"/>
                <w:szCs w:val="14"/>
              </w:rPr>
            </w:pPr>
            <w:r w:rsidRPr="002B0579">
              <w:rPr>
                <w:sz w:val="16"/>
                <w:szCs w:val="16"/>
              </w:rPr>
              <w:sym w:font="Wingdings 3" w:char="F039"/>
            </w:r>
            <w:r w:rsidRPr="002B0579">
              <w:rPr>
                <w:rFonts w:cs="Arial"/>
                <w:color w:val="333333"/>
                <w:sz w:val="14"/>
                <w:szCs w:val="14"/>
              </w:rPr>
              <w:t xml:space="preserve">  Postal service </w:t>
            </w:r>
            <w:proofErr w:type="spellStart"/>
            <w:r w:rsidRPr="002B0579">
              <w:rPr>
                <w:rFonts w:cs="Arial"/>
                <w:color w:val="333333"/>
                <w:sz w:val="14"/>
                <w:szCs w:val="14"/>
              </w:rPr>
              <w:t>is</w:t>
            </w:r>
            <w:proofErr w:type="spellEnd"/>
            <w:r w:rsidRPr="002B0579">
              <w:rPr>
                <w:rFonts w:cs="Arial"/>
                <w:color w:val="333333"/>
                <w:sz w:val="14"/>
                <w:szCs w:val="14"/>
              </w:rPr>
              <w:t xml:space="preserve"> </w:t>
            </w:r>
            <w:proofErr w:type="spellStart"/>
            <w:r w:rsidRPr="002B0579">
              <w:rPr>
                <w:rFonts w:cs="Arial"/>
                <w:color w:val="333333"/>
                <w:sz w:val="14"/>
                <w:szCs w:val="14"/>
              </w:rPr>
              <w:t>inoperative</w:t>
            </w:r>
            <w:proofErr w:type="spellEnd"/>
            <w:r w:rsidRPr="002B0579">
              <w:rPr>
                <w:rFonts w:cs="Arial"/>
                <w:color w:val="333333"/>
                <w:sz w:val="14"/>
                <w:szCs w:val="14"/>
              </w:rPr>
              <w:t xml:space="preserve"> in Venezuela</w:t>
            </w:r>
          </w:p>
          <w:p w14:paraId="2A6474B7" w14:textId="77777777" w:rsidR="002B0579" w:rsidRPr="002B0579" w:rsidRDefault="002B0579" w:rsidP="002B0579">
            <w:pPr>
              <w:pStyle w:val="Adressen"/>
            </w:pPr>
            <w:proofErr w:type="spellStart"/>
            <w:r w:rsidRPr="002B0579">
              <w:t>President</w:t>
            </w:r>
            <w:proofErr w:type="spellEnd"/>
            <w:r w:rsidRPr="002B0579">
              <w:t xml:space="preserve"> Nicolas Maduro</w:t>
            </w:r>
            <w:r w:rsidRPr="002B0579">
              <w:br/>
              <w:t xml:space="preserve">Presidente de la </w:t>
            </w:r>
            <w:proofErr w:type="spellStart"/>
            <w:r w:rsidRPr="002B0579">
              <w:t>República</w:t>
            </w:r>
            <w:proofErr w:type="spellEnd"/>
            <w:r w:rsidRPr="002B0579">
              <w:t xml:space="preserve"> Bolivariana de Venezuela</w:t>
            </w:r>
          </w:p>
          <w:p w14:paraId="6ADE611A" w14:textId="77777777" w:rsidR="002B0579" w:rsidRPr="002B0579" w:rsidRDefault="002B0579" w:rsidP="002B0579">
            <w:pPr>
              <w:pStyle w:val="Adressen"/>
              <w:rPr>
                <w:sz w:val="14"/>
                <w:szCs w:val="14"/>
              </w:rPr>
            </w:pPr>
            <w:r w:rsidRPr="002B0579">
              <w:rPr>
                <w:sz w:val="14"/>
                <w:szCs w:val="14"/>
              </w:rPr>
              <w:t xml:space="preserve">Edificio Palacio de </w:t>
            </w:r>
            <w:proofErr w:type="spellStart"/>
            <w:r w:rsidRPr="002B0579">
              <w:rPr>
                <w:sz w:val="14"/>
                <w:szCs w:val="14"/>
              </w:rPr>
              <w:t>Miraflores</w:t>
            </w:r>
            <w:proofErr w:type="spellEnd"/>
            <w:r w:rsidRPr="002B0579">
              <w:rPr>
                <w:sz w:val="14"/>
                <w:szCs w:val="14"/>
              </w:rPr>
              <w:t xml:space="preserve">, Avenida Urdaneta, </w:t>
            </w:r>
            <w:proofErr w:type="spellStart"/>
            <w:proofErr w:type="gramStart"/>
            <w:r w:rsidRPr="002B0579">
              <w:rPr>
                <w:sz w:val="14"/>
                <w:szCs w:val="14"/>
              </w:rPr>
              <w:t>Caracas,Venezuela</w:t>
            </w:r>
            <w:proofErr w:type="spellEnd"/>
            <w:proofErr w:type="gramEnd"/>
          </w:p>
          <w:p w14:paraId="70400D5E" w14:textId="77777777" w:rsidR="002B0579" w:rsidRPr="002B0579" w:rsidRDefault="002B0579" w:rsidP="002B0579">
            <w:pPr>
              <w:pStyle w:val="Adressen"/>
              <w:spacing w:after="0"/>
              <w:rPr>
                <w:b/>
                <w:bCs/>
              </w:rPr>
            </w:pPr>
            <w:r w:rsidRPr="002B0579">
              <w:rPr>
                <w:b/>
                <w:bCs/>
              </w:rPr>
              <w:t>Twitter/X: @NicolasMaduro</w:t>
            </w:r>
          </w:p>
          <w:p w14:paraId="644DB0C7" w14:textId="77777777" w:rsidR="002B0579" w:rsidRPr="002B0579" w:rsidRDefault="002B0579" w:rsidP="002B0579">
            <w:pPr>
              <w:pStyle w:val="Adressen"/>
              <w:spacing w:after="120"/>
              <w:rPr>
                <w:i/>
                <w:iCs/>
                <w:sz w:val="16"/>
                <w:szCs w:val="16"/>
                <w:lang w:val="en-GB"/>
              </w:rPr>
            </w:pPr>
            <w:r w:rsidRPr="002B0579">
              <w:sym w:font="Wingdings 3" w:char="F039"/>
            </w:r>
            <w:r w:rsidRPr="002B0579">
              <w:t xml:space="preserve">  </w:t>
            </w:r>
            <w:r w:rsidRPr="002B0579">
              <w:rPr>
                <w:i/>
                <w:iCs/>
                <w:sz w:val="16"/>
                <w:szCs w:val="16"/>
                <w:lang w:val="en-GB"/>
              </w:rPr>
              <w:t xml:space="preserve">The best way to reach the </w:t>
            </w:r>
            <w:proofErr w:type="gramStart"/>
            <w:r w:rsidRPr="002B0579">
              <w:rPr>
                <w:i/>
                <w:iCs/>
                <w:sz w:val="16"/>
                <w:szCs w:val="16"/>
                <w:lang w:val="en-GB"/>
              </w:rPr>
              <w:t>President</w:t>
            </w:r>
            <w:proofErr w:type="gramEnd"/>
          </w:p>
          <w:p w14:paraId="093A5F78" w14:textId="08CB9B1C" w:rsidR="005E5E5F" w:rsidRPr="002B0579" w:rsidRDefault="002B0579" w:rsidP="002B0579">
            <w:pPr>
              <w:rPr>
                <w:lang w:val="en-US"/>
              </w:rPr>
            </w:pPr>
            <w:proofErr w:type="spellStart"/>
            <w:r w:rsidRPr="002B0579">
              <w:rPr>
                <w:b/>
                <w:bCs/>
                <w:sz w:val="17"/>
                <w:szCs w:val="17"/>
                <w:u w:val="single"/>
                <w:lang w:val="en-US"/>
              </w:rPr>
              <w:t>Copie</w:t>
            </w:r>
            <w:proofErr w:type="spellEnd"/>
            <w:r w:rsidRPr="002B0579">
              <w:rPr>
                <w:b/>
                <w:bCs/>
                <w:sz w:val="17"/>
                <w:szCs w:val="17"/>
                <w:u w:val="single"/>
                <w:lang w:val="en-US"/>
              </w:rPr>
              <w:t>:</w:t>
            </w:r>
            <w:r w:rsidRPr="002B0579">
              <w:rPr>
                <w:sz w:val="17"/>
                <w:szCs w:val="17"/>
                <w:lang w:val="en-US"/>
              </w:rPr>
              <w:br/>
            </w:r>
            <w:r w:rsidRPr="002B0579">
              <w:rPr>
                <w:rFonts w:cs="Arial"/>
                <w:color w:val="333333"/>
                <w:sz w:val="17"/>
                <w:szCs w:val="17"/>
                <w:shd w:val="clear" w:color="auto" w:fill="FFFFFF"/>
                <w:lang w:val="en-US"/>
              </w:rPr>
              <w:t>UN High Commissioner for Human Rights, Volker Turk</w:t>
            </w:r>
            <w:r w:rsidRPr="002B0579">
              <w:rPr>
                <w:rFonts w:cs="Arial"/>
                <w:color w:val="333333"/>
                <w:sz w:val="17"/>
                <w:szCs w:val="17"/>
                <w:shd w:val="clear" w:color="auto" w:fill="FFFFFF"/>
                <w:lang w:val="en-US"/>
              </w:rPr>
              <w:br/>
            </w:r>
            <w:r w:rsidRPr="002B0579">
              <w:rPr>
                <w:rFonts w:cs="Arial"/>
                <w:b/>
                <w:bCs/>
                <w:color w:val="333333"/>
                <w:sz w:val="17"/>
                <w:szCs w:val="17"/>
                <w:shd w:val="clear" w:color="auto" w:fill="FFFFFF"/>
                <w:lang w:val="en-US"/>
              </w:rPr>
              <w:t>Twitter/X: @volker_turk</w:t>
            </w:r>
          </w:p>
        </w:tc>
        <w:tc>
          <w:tcPr>
            <w:tcW w:w="2162" w:type="pct"/>
            <w:hideMark/>
          </w:tcPr>
          <w:p w14:paraId="41DD8C7A" w14:textId="77777777" w:rsidR="002B0579" w:rsidRPr="002B0579" w:rsidRDefault="002B0579" w:rsidP="002B0579">
            <w:pPr>
              <w:pStyle w:val="Adressen"/>
            </w:pPr>
            <w:proofErr w:type="spellStart"/>
            <w:r w:rsidRPr="002B0579">
              <w:t>Botschaft</w:t>
            </w:r>
            <w:proofErr w:type="spellEnd"/>
            <w:r w:rsidRPr="002B0579">
              <w:t xml:space="preserve"> </w:t>
            </w:r>
            <w:proofErr w:type="spellStart"/>
            <w:r w:rsidRPr="002B0579">
              <w:t>der</w:t>
            </w:r>
            <w:proofErr w:type="spellEnd"/>
            <w:r w:rsidRPr="002B0579">
              <w:t xml:space="preserve"> </w:t>
            </w:r>
            <w:proofErr w:type="spellStart"/>
            <w:r w:rsidRPr="002B0579">
              <w:t>Bolivarischen</w:t>
            </w:r>
            <w:proofErr w:type="spellEnd"/>
            <w:r w:rsidRPr="002B0579">
              <w:t xml:space="preserve"> </w:t>
            </w:r>
            <w:proofErr w:type="spellStart"/>
            <w:r w:rsidRPr="002B0579">
              <w:t>Republik</w:t>
            </w:r>
            <w:proofErr w:type="spellEnd"/>
            <w:r w:rsidRPr="002B0579">
              <w:t xml:space="preserve"> Venezuela</w:t>
            </w:r>
            <w:r w:rsidRPr="002B0579">
              <w:br/>
            </w:r>
            <w:proofErr w:type="spellStart"/>
            <w:r w:rsidRPr="002B0579">
              <w:t>Waldeggstrasse</w:t>
            </w:r>
            <w:proofErr w:type="spellEnd"/>
            <w:r w:rsidRPr="002B0579">
              <w:t xml:space="preserve"> 47, </w:t>
            </w:r>
            <w:proofErr w:type="spellStart"/>
            <w:r w:rsidRPr="002B0579">
              <w:t>Postfach</w:t>
            </w:r>
            <w:proofErr w:type="spellEnd"/>
            <w:r w:rsidRPr="002B0579">
              <w:t xml:space="preserve"> 237</w:t>
            </w:r>
            <w:r w:rsidRPr="002B0579">
              <w:br/>
              <w:t xml:space="preserve">3097 </w:t>
            </w:r>
            <w:proofErr w:type="spellStart"/>
            <w:r w:rsidRPr="002B0579">
              <w:t>Liebefeld</w:t>
            </w:r>
            <w:proofErr w:type="spellEnd"/>
          </w:p>
          <w:p w14:paraId="1F6D2F39" w14:textId="551715DD" w:rsidR="005E5E5F" w:rsidRPr="002B0579" w:rsidRDefault="002B0579" w:rsidP="002B0579">
            <w:r w:rsidRPr="002B0579">
              <w:t>Fax: 031 371 64 69</w:t>
            </w:r>
            <w:r w:rsidRPr="002B0579">
              <w:br/>
              <w:t xml:space="preserve">E-Mail: </w:t>
            </w:r>
            <w:hyperlink r:id="rId8" w:history="1">
              <w:r w:rsidRPr="002B0579">
                <w:rPr>
                  <w:rStyle w:val="Hyperlink"/>
                </w:rPr>
                <w:t>embajada@embavenez-suiza.ch</w:t>
              </w:r>
            </w:hyperlink>
          </w:p>
        </w:tc>
      </w:tr>
      <w:tr w:rsidR="009B7FAE" w:rsidRPr="002B0579" w14:paraId="61EF5E3F" w14:textId="77777777" w:rsidTr="002621D1">
        <w:trPr>
          <w:cantSplit/>
          <w:trHeight w:val="53"/>
        </w:trPr>
        <w:tc>
          <w:tcPr>
            <w:tcW w:w="5000" w:type="pct"/>
            <w:gridSpan w:val="2"/>
            <w:noWrap/>
          </w:tcPr>
          <w:p w14:paraId="77826F29" w14:textId="15CC598E" w:rsidR="009B7FAE" w:rsidRPr="002B0579" w:rsidRDefault="00B71BDF" w:rsidP="00803B52">
            <w:pPr>
              <w:spacing w:before="120"/>
              <w:rPr>
                <w:lang w:val="en-US"/>
              </w:rPr>
            </w:pPr>
            <w:r w:rsidRPr="002B0579">
              <w:rPr>
                <w:lang w:val="fr-CH"/>
              </w:rPr>
              <w:sym w:font="Wingdings 3" w:char="F022"/>
            </w:r>
            <w:r w:rsidRPr="002B0579">
              <w:rPr>
                <w:lang w:val="en-US"/>
              </w:rPr>
              <w:t xml:space="preserve"> </w:t>
            </w:r>
            <w:r w:rsidR="002B0579" w:rsidRPr="002B0579">
              <w:rPr>
                <w:lang w:val="en-US"/>
              </w:rPr>
              <w:t>*</w:t>
            </w:r>
            <w:r w:rsidR="002B0579" w:rsidRPr="002B0579">
              <w:rPr>
                <w:b/>
                <w:bCs/>
                <w:lang w:val="en-US"/>
              </w:rPr>
              <w:t>Spanish model letter</w:t>
            </w:r>
            <w:r w:rsidR="002B0579" w:rsidRPr="002B0579">
              <w:rPr>
                <w:lang w:val="en-US"/>
              </w:rPr>
              <w:t xml:space="preserve"> </w:t>
            </w:r>
            <w:r w:rsidR="00BA09FB" w:rsidRPr="002B0579">
              <w:rPr>
                <w:lang w:val="en-US"/>
              </w:rPr>
              <w:t xml:space="preserve">and </w:t>
            </w:r>
            <w:r w:rsidR="002B0579">
              <w:rPr>
                <w:b/>
                <w:bCs/>
                <w:lang w:val="en-US"/>
              </w:rPr>
              <w:t>Social media guidance</w:t>
            </w:r>
            <w:r w:rsidR="002B0579">
              <w:rPr>
                <w:lang w:val="en-US"/>
              </w:rPr>
              <w:t xml:space="preserve"> </w:t>
            </w:r>
            <w:r w:rsidR="00AA745E" w:rsidRPr="002B0579">
              <w:rPr>
                <w:lang w:val="en-US"/>
              </w:rPr>
              <w:t>see online</w:t>
            </w:r>
            <w:r w:rsidR="002365A5" w:rsidRPr="002B0579">
              <w:rPr>
                <w:lang w:val="en-US"/>
              </w:rPr>
              <w:t xml:space="preserve">: </w:t>
            </w:r>
            <w:hyperlink r:id="rId9" w:history="1">
              <w:r w:rsidR="002365A5" w:rsidRPr="002B0579">
                <w:rPr>
                  <w:rStyle w:val="Hyperlink"/>
                  <w:lang w:val="en-US"/>
                </w:rPr>
                <w:t>amnesty.ch</w:t>
              </w:r>
            </w:hyperlink>
            <w:r w:rsidR="002365A5" w:rsidRPr="002B0579">
              <w:rPr>
                <w:lang w:val="en-US"/>
              </w:rPr>
              <w:t xml:space="preserve"> </w:t>
            </w:r>
            <w:r w:rsidR="00A52BF5" w:rsidRPr="002B0579">
              <w:rPr>
                <w:sz w:val="32"/>
                <w:szCs w:val="32"/>
              </w:rPr>
              <w:sym w:font="Webdings" w:char="F04C"/>
            </w:r>
            <w:r w:rsidR="002365A5" w:rsidRPr="002B0579">
              <w:rPr>
                <w:b/>
                <w:bCs/>
                <w:lang w:val="en-US"/>
              </w:rPr>
              <w:t xml:space="preserve">UA </w:t>
            </w:r>
            <w:r w:rsidR="002B0579" w:rsidRPr="002B0579">
              <w:rPr>
                <w:b/>
                <w:bCs/>
                <w:lang w:val="en-US"/>
              </w:rPr>
              <w:t>013/24</w:t>
            </w:r>
            <w:r w:rsidR="00857378" w:rsidRPr="002B0579">
              <w:rPr>
                <w:lang w:val="en-US"/>
              </w:rPr>
              <w:t xml:space="preserve"> </w:t>
            </w:r>
            <w:r w:rsidR="00857378" w:rsidRPr="002B0579">
              <w:rPr>
                <w:sz w:val="16"/>
                <w:szCs w:val="16"/>
                <w:lang w:val="en-US"/>
              </w:rPr>
              <w:t xml:space="preserve">or </w:t>
            </w:r>
            <w:r w:rsidR="002B0579" w:rsidRPr="002B0579">
              <w:rPr>
                <w:b/>
                <w:bCs/>
                <w:lang w:val="it-CH"/>
              </w:rPr>
              <w:t>AMR 53/7734/2024</w:t>
            </w:r>
          </w:p>
        </w:tc>
      </w:tr>
    </w:tbl>
    <w:p w14:paraId="6FCC79AC" w14:textId="77777777" w:rsidR="00881147" w:rsidRPr="002B0579" w:rsidRDefault="00881147" w:rsidP="00881147">
      <w:pPr>
        <w:rPr>
          <w:sz w:val="4"/>
          <w:lang w:val="it-CH"/>
        </w:rPr>
      </w:pPr>
    </w:p>
    <w:p w14:paraId="1264A3CA" w14:textId="77777777" w:rsidR="007D0B54" w:rsidRPr="002B0579" w:rsidRDefault="00CF02C7" w:rsidP="00881147">
      <w:pPr>
        <w:rPr>
          <w:sz w:val="10"/>
          <w:szCs w:val="10"/>
          <w:lang w:val="it-CH"/>
        </w:rPr>
      </w:pPr>
      <w:r w:rsidRPr="002B0579">
        <w:rPr>
          <w:sz w:val="20"/>
          <w:szCs w:val="20"/>
          <w:lang w:val="it-CH"/>
        </w:rPr>
        <w:br w:type="page"/>
      </w:r>
    </w:p>
    <w:p w14:paraId="39EC29DD" w14:textId="77777777" w:rsidR="00097F8C" w:rsidRPr="002B0579" w:rsidRDefault="00097F8C" w:rsidP="00C67DE1">
      <w:pPr>
        <w:spacing w:line="360" w:lineRule="auto"/>
        <w:rPr>
          <w:sz w:val="20"/>
          <w:szCs w:val="20"/>
          <w:lang w:val="en-US"/>
        </w:rPr>
        <w:sectPr w:rsidR="00097F8C" w:rsidRPr="002B0579" w:rsidSect="002621D1">
          <w:footerReference w:type="first" r:id="rId10"/>
          <w:type w:val="continuous"/>
          <w:pgSz w:w="11906" w:h="16838" w:code="9"/>
          <w:pgMar w:top="426" w:right="707" w:bottom="709" w:left="709" w:header="159" w:footer="306" w:gutter="0"/>
          <w:cols w:space="720"/>
          <w:titlePg/>
        </w:sectPr>
      </w:pPr>
    </w:p>
    <w:p w14:paraId="340EE6F1" w14:textId="77777777" w:rsidR="007D0B54" w:rsidRPr="002B0579" w:rsidRDefault="007D0B54" w:rsidP="00C67DE1">
      <w:pPr>
        <w:spacing w:line="360" w:lineRule="auto"/>
        <w:rPr>
          <w:sz w:val="20"/>
          <w:szCs w:val="20"/>
        </w:rPr>
      </w:pPr>
      <w:r w:rsidRPr="002B0579">
        <w:rPr>
          <w:sz w:val="20"/>
          <w:szCs w:val="20"/>
        </w:rPr>
        <w:lastRenderedPageBreak/>
        <w:t>________________________</w:t>
      </w:r>
    </w:p>
    <w:p w14:paraId="3ABE755B" w14:textId="77777777" w:rsidR="007D0B54" w:rsidRPr="002B0579" w:rsidRDefault="007D0B54" w:rsidP="00C67DE1">
      <w:pPr>
        <w:spacing w:line="360" w:lineRule="auto"/>
        <w:rPr>
          <w:sz w:val="20"/>
          <w:szCs w:val="20"/>
        </w:rPr>
      </w:pPr>
      <w:r w:rsidRPr="002B0579">
        <w:rPr>
          <w:sz w:val="20"/>
          <w:szCs w:val="20"/>
        </w:rPr>
        <w:t>________________________</w:t>
      </w:r>
    </w:p>
    <w:p w14:paraId="37A8FAAD" w14:textId="77777777" w:rsidR="007D0B54" w:rsidRPr="002B0579" w:rsidRDefault="007D0B54" w:rsidP="00C67DE1">
      <w:pPr>
        <w:spacing w:line="360" w:lineRule="auto"/>
        <w:rPr>
          <w:sz w:val="20"/>
          <w:szCs w:val="20"/>
        </w:rPr>
      </w:pPr>
      <w:r w:rsidRPr="002B0579">
        <w:rPr>
          <w:sz w:val="20"/>
          <w:szCs w:val="20"/>
        </w:rPr>
        <w:t>________________________</w:t>
      </w:r>
    </w:p>
    <w:p w14:paraId="68A597C9" w14:textId="77777777" w:rsidR="007D0B54" w:rsidRPr="002B0579" w:rsidRDefault="007D0B54" w:rsidP="00C67DE1">
      <w:pPr>
        <w:spacing w:line="360" w:lineRule="auto"/>
        <w:rPr>
          <w:sz w:val="20"/>
          <w:szCs w:val="20"/>
        </w:rPr>
      </w:pPr>
      <w:r w:rsidRPr="002B0579">
        <w:rPr>
          <w:sz w:val="20"/>
          <w:szCs w:val="20"/>
        </w:rPr>
        <w:t>________________________</w:t>
      </w:r>
    </w:p>
    <w:p w14:paraId="33BCEB2A" w14:textId="77777777" w:rsidR="007D0B54" w:rsidRPr="002B0579" w:rsidRDefault="007D0B54" w:rsidP="00C67DE1">
      <w:pPr>
        <w:rPr>
          <w:sz w:val="20"/>
          <w:szCs w:val="20"/>
        </w:rPr>
      </w:pPr>
    </w:p>
    <w:p w14:paraId="7196685F" w14:textId="77777777" w:rsidR="00EF5ECD" w:rsidRPr="002B0579" w:rsidRDefault="00EF5ECD" w:rsidP="00C67DE1">
      <w:pPr>
        <w:rPr>
          <w:sz w:val="20"/>
          <w:szCs w:val="20"/>
        </w:rPr>
      </w:pPr>
    </w:p>
    <w:p w14:paraId="0A3BAF14" w14:textId="77777777" w:rsidR="002B0579" w:rsidRPr="002B0579" w:rsidRDefault="002B0579" w:rsidP="002B0579">
      <w:pPr>
        <w:spacing w:after="80"/>
        <w:ind w:left="5670"/>
        <w:rPr>
          <w:sz w:val="20"/>
          <w:szCs w:val="20"/>
          <w:lang w:val="fr-FR"/>
        </w:rPr>
      </w:pPr>
      <w:proofErr w:type="spellStart"/>
      <w:r w:rsidRPr="002B0579">
        <w:rPr>
          <w:sz w:val="20"/>
          <w:szCs w:val="20"/>
          <w:lang w:val="fr-FR"/>
        </w:rPr>
        <w:t>President</w:t>
      </w:r>
      <w:proofErr w:type="spellEnd"/>
      <w:r w:rsidRPr="002B0579">
        <w:rPr>
          <w:sz w:val="20"/>
          <w:szCs w:val="20"/>
          <w:lang w:val="fr-FR"/>
        </w:rPr>
        <w:t xml:space="preserve"> Nicolas </w:t>
      </w:r>
      <w:proofErr w:type="spellStart"/>
      <w:r w:rsidRPr="002B0579">
        <w:rPr>
          <w:sz w:val="20"/>
          <w:szCs w:val="20"/>
          <w:lang w:val="fr-FR"/>
        </w:rPr>
        <w:t>Maduro</w:t>
      </w:r>
      <w:proofErr w:type="spellEnd"/>
      <w:r w:rsidRPr="002B0579">
        <w:rPr>
          <w:sz w:val="20"/>
          <w:szCs w:val="20"/>
          <w:lang w:val="fr-FR"/>
        </w:rPr>
        <w:br/>
      </w:r>
      <w:proofErr w:type="spellStart"/>
      <w:r w:rsidRPr="002B0579">
        <w:rPr>
          <w:sz w:val="20"/>
          <w:szCs w:val="20"/>
          <w:lang w:val="fr-FR"/>
        </w:rPr>
        <w:t>Presidente</w:t>
      </w:r>
      <w:proofErr w:type="spellEnd"/>
      <w:r w:rsidRPr="002B0579">
        <w:rPr>
          <w:sz w:val="20"/>
          <w:szCs w:val="20"/>
          <w:lang w:val="fr-FR"/>
        </w:rPr>
        <w:t xml:space="preserve"> de la República </w:t>
      </w:r>
      <w:proofErr w:type="spellStart"/>
      <w:r w:rsidRPr="002B0579">
        <w:rPr>
          <w:sz w:val="20"/>
          <w:szCs w:val="20"/>
          <w:lang w:val="fr-FR"/>
        </w:rPr>
        <w:t>Bolivariana</w:t>
      </w:r>
      <w:proofErr w:type="spellEnd"/>
      <w:r w:rsidRPr="002B0579">
        <w:rPr>
          <w:sz w:val="20"/>
          <w:szCs w:val="20"/>
          <w:lang w:val="fr-FR"/>
        </w:rPr>
        <w:t xml:space="preserve"> de Venezuela</w:t>
      </w:r>
    </w:p>
    <w:p w14:paraId="2EB846F1" w14:textId="063AA848" w:rsidR="002B0579" w:rsidRPr="002B0579" w:rsidRDefault="002B0579" w:rsidP="002B0579">
      <w:pPr>
        <w:spacing w:after="80"/>
        <w:ind w:left="5670"/>
        <w:rPr>
          <w:sz w:val="16"/>
          <w:szCs w:val="16"/>
          <w:lang w:val="fr-FR"/>
        </w:rPr>
      </w:pPr>
      <w:proofErr w:type="spellStart"/>
      <w:r w:rsidRPr="002B0579">
        <w:rPr>
          <w:sz w:val="16"/>
          <w:szCs w:val="16"/>
          <w:lang w:val="fr-FR"/>
        </w:rPr>
        <w:t>Edificio</w:t>
      </w:r>
      <w:proofErr w:type="spellEnd"/>
      <w:r w:rsidRPr="002B0579">
        <w:rPr>
          <w:sz w:val="16"/>
          <w:szCs w:val="16"/>
          <w:lang w:val="fr-FR"/>
        </w:rPr>
        <w:t xml:space="preserve"> Palacio de </w:t>
      </w:r>
      <w:proofErr w:type="spellStart"/>
      <w:r w:rsidRPr="002B0579">
        <w:rPr>
          <w:sz w:val="16"/>
          <w:szCs w:val="16"/>
          <w:lang w:val="fr-FR"/>
        </w:rPr>
        <w:t>Miraflores</w:t>
      </w:r>
      <w:proofErr w:type="spellEnd"/>
      <w:r w:rsidRPr="002B0579">
        <w:rPr>
          <w:sz w:val="16"/>
          <w:szCs w:val="16"/>
          <w:lang w:val="fr-FR"/>
        </w:rPr>
        <w:t xml:space="preserve">, Avenida </w:t>
      </w:r>
      <w:proofErr w:type="spellStart"/>
      <w:r w:rsidRPr="002B0579">
        <w:rPr>
          <w:sz w:val="16"/>
          <w:szCs w:val="16"/>
          <w:lang w:val="fr-FR"/>
        </w:rPr>
        <w:t>Urdaneta</w:t>
      </w:r>
      <w:proofErr w:type="spellEnd"/>
      <w:r w:rsidRPr="002B0579">
        <w:rPr>
          <w:sz w:val="16"/>
          <w:szCs w:val="16"/>
          <w:lang w:val="fr-FR"/>
        </w:rPr>
        <w:t xml:space="preserve"> </w:t>
      </w:r>
      <w:proofErr w:type="spellStart"/>
      <w:proofErr w:type="gramStart"/>
      <w:r w:rsidRPr="002B0579">
        <w:rPr>
          <w:sz w:val="16"/>
          <w:szCs w:val="16"/>
          <w:lang w:val="fr-FR"/>
        </w:rPr>
        <w:t>Caracas,Venezuela</w:t>
      </w:r>
      <w:proofErr w:type="spellEnd"/>
      <w:proofErr w:type="gramEnd"/>
    </w:p>
    <w:p w14:paraId="6E8659A0" w14:textId="77777777" w:rsidR="002B0579" w:rsidRPr="002B0579" w:rsidRDefault="002B0579" w:rsidP="002B0579">
      <w:pPr>
        <w:ind w:left="5670"/>
        <w:rPr>
          <w:sz w:val="20"/>
          <w:szCs w:val="20"/>
          <w:lang w:val="en-US"/>
        </w:rPr>
      </w:pPr>
      <w:r w:rsidRPr="002B0579">
        <w:rPr>
          <w:b/>
          <w:bCs/>
          <w:sz w:val="20"/>
          <w:szCs w:val="20"/>
          <w:lang w:val="en-US"/>
        </w:rPr>
        <w:t>Twitter/X: @NicolasMaduro</w:t>
      </w:r>
    </w:p>
    <w:p w14:paraId="4E6AADF5" w14:textId="01586281" w:rsidR="007D0B54" w:rsidRPr="002B0579" w:rsidRDefault="002B0579" w:rsidP="00C67DE1">
      <w:pPr>
        <w:ind w:left="5670"/>
        <w:rPr>
          <w:sz w:val="20"/>
          <w:szCs w:val="20"/>
          <w:lang w:val="it-CH"/>
        </w:rPr>
      </w:pPr>
      <w:r w:rsidRPr="002B0579">
        <w:rPr>
          <w:sz w:val="20"/>
          <w:szCs w:val="20"/>
          <w:lang w:val="it-CH"/>
        </w:rPr>
        <w:t xml:space="preserve">CC: </w:t>
      </w:r>
      <w:r w:rsidRPr="002B0579">
        <w:rPr>
          <w:b/>
          <w:bCs/>
          <w:sz w:val="20"/>
          <w:szCs w:val="20"/>
          <w:lang w:val="it-CH"/>
        </w:rPr>
        <w:t>@volker_turk</w:t>
      </w:r>
    </w:p>
    <w:p w14:paraId="6DA06D10" w14:textId="05FE4DA9" w:rsidR="007D0B54" w:rsidRPr="002B0579" w:rsidRDefault="007D0B54" w:rsidP="00C67DE1">
      <w:pPr>
        <w:spacing w:before="840" w:after="840"/>
        <w:ind w:left="5670"/>
        <w:rPr>
          <w:sz w:val="20"/>
          <w:szCs w:val="20"/>
          <w:lang w:val="it-CH"/>
        </w:rPr>
      </w:pPr>
      <w:r w:rsidRPr="002B0579">
        <w:rPr>
          <w:sz w:val="20"/>
          <w:szCs w:val="20"/>
        </w:rPr>
        <w:t>________________________</w:t>
      </w:r>
    </w:p>
    <w:p w14:paraId="3E84EF94" w14:textId="77777777" w:rsidR="007C6484" w:rsidRPr="002B0579" w:rsidRDefault="007C6484" w:rsidP="00C67DE1">
      <w:pPr>
        <w:pStyle w:val="AbschnittAbstandimText"/>
        <w:spacing w:after="0"/>
        <w:rPr>
          <w:sz w:val="20"/>
          <w:szCs w:val="20"/>
          <w:lang w:val="it-CH"/>
        </w:rPr>
      </w:pPr>
    </w:p>
    <w:p w14:paraId="1FB4A2BC" w14:textId="77777777" w:rsidR="002B0579" w:rsidRPr="002B0579" w:rsidRDefault="002B0579" w:rsidP="002B0579">
      <w:pPr>
        <w:pStyle w:val="AbschnittAbstandimText"/>
        <w:rPr>
          <w:sz w:val="20"/>
          <w:szCs w:val="20"/>
          <w:lang w:val="en-GB"/>
        </w:rPr>
      </w:pPr>
      <w:r w:rsidRPr="002B0579">
        <w:rPr>
          <w:sz w:val="20"/>
          <w:szCs w:val="20"/>
          <w:lang w:val="en-GB"/>
        </w:rPr>
        <w:t>President Nicolás Maduro,</w:t>
      </w:r>
    </w:p>
    <w:p w14:paraId="2B2E3436" w14:textId="25E25961" w:rsidR="002B0579" w:rsidRPr="002B0579" w:rsidRDefault="002B0579" w:rsidP="002B0579">
      <w:pPr>
        <w:pStyle w:val="AbschnittAbstandimText"/>
        <w:rPr>
          <w:sz w:val="20"/>
          <w:szCs w:val="20"/>
          <w:lang w:val="en-GB"/>
        </w:rPr>
      </w:pPr>
      <w:r w:rsidRPr="002B0579">
        <w:rPr>
          <w:b/>
          <w:bCs/>
          <w:sz w:val="20"/>
          <w:szCs w:val="20"/>
          <w:lang w:val="en-GB"/>
        </w:rPr>
        <w:t>I am writing to express alarm over the continued arbitrary detention of Rocío San Miguel</w:t>
      </w:r>
      <w:r w:rsidRPr="002B0579">
        <w:rPr>
          <w:sz w:val="20"/>
          <w:szCs w:val="20"/>
          <w:lang w:val="en-GB"/>
        </w:rPr>
        <w:t xml:space="preserve">. Not only was she subjected to short-term enforced disappearance for five excruciating days, but she continues to be unfairly held in </w:t>
      </w:r>
      <w:r w:rsidRPr="002B0579">
        <w:rPr>
          <w:rFonts w:cs="Arial"/>
          <w:sz w:val="20"/>
          <w:szCs w:val="20"/>
          <w:lang w:val="it-CH"/>
        </w:rPr>
        <w:t>«</w:t>
      </w:r>
      <w:r w:rsidRPr="002B0579">
        <w:rPr>
          <w:sz w:val="20"/>
          <w:szCs w:val="20"/>
          <w:lang w:val="en-GB"/>
        </w:rPr>
        <w:t xml:space="preserve">El </w:t>
      </w:r>
      <w:proofErr w:type="spellStart"/>
      <w:r w:rsidRPr="002B0579">
        <w:rPr>
          <w:sz w:val="20"/>
          <w:szCs w:val="20"/>
          <w:lang w:val="en-GB"/>
        </w:rPr>
        <w:t>Helicoide</w:t>
      </w:r>
      <w:proofErr w:type="spellEnd"/>
      <w:r w:rsidRPr="002B0579">
        <w:rPr>
          <w:rFonts w:cs="Arial"/>
          <w:sz w:val="20"/>
          <w:szCs w:val="20"/>
          <w:lang w:val="it-CH"/>
        </w:rPr>
        <w:t>»</w:t>
      </w:r>
      <w:r w:rsidRPr="002B0579">
        <w:rPr>
          <w:sz w:val="20"/>
          <w:szCs w:val="20"/>
          <w:lang w:val="en-GB"/>
        </w:rPr>
        <w:t>, a detention centre of the Bolivarian National Intelligence Service (SEBIN) in Caracas, Venezuela. Since her detention on 9 February 2024, she has been repeatedly denied access to her trusted legal representation and the authorities have withheld family visits until Rocío’s daughter was allowed a first visit on 18 February.</w:t>
      </w:r>
    </w:p>
    <w:p w14:paraId="5BB50BFD" w14:textId="77777777" w:rsidR="002B0579" w:rsidRPr="002B0579" w:rsidRDefault="002B0579" w:rsidP="002B0579">
      <w:pPr>
        <w:pStyle w:val="AbschnittAbstandimText"/>
        <w:rPr>
          <w:sz w:val="20"/>
          <w:szCs w:val="20"/>
          <w:lang w:val="en-GB"/>
        </w:rPr>
      </w:pPr>
      <w:r w:rsidRPr="002B0579">
        <w:rPr>
          <w:sz w:val="20"/>
          <w:szCs w:val="20"/>
          <w:lang w:val="en-GB"/>
        </w:rPr>
        <w:t xml:space="preserve">While we welcome the conditional release of her daughter and other family members, they should have never been arrested in the first place and so the charges against them should be immediately dropped. Similarly, Rocío, her former partner, and all those arbitrarily detained for political reasons, including human rights defender and prisoner of conscience Javier Tarazona should be released without conditions or delays. </w:t>
      </w:r>
    </w:p>
    <w:p w14:paraId="648C1486" w14:textId="77777777" w:rsidR="002B0579" w:rsidRPr="002B0579" w:rsidRDefault="002B0579" w:rsidP="002B0579">
      <w:pPr>
        <w:pStyle w:val="AbschnittAbstandimText"/>
        <w:rPr>
          <w:b/>
          <w:bCs/>
          <w:sz w:val="20"/>
          <w:szCs w:val="20"/>
          <w:lang w:val="en-GB"/>
        </w:rPr>
      </w:pPr>
      <w:r w:rsidRPr="002B0579">
        <w:rPr>
          <w:b/>
          <w:bCs/>
          <w:sz w:val="20"/>
          <w:szCs w:val="20"/>
          <w:lang w:val="en-GB"/>
        </w:rPr>
        <w:t>We demand the immediate and unconditional release of Rocío San Miguel. While Rocío remains arbitrarily detained, we call on you to guarantee her safety and that she has immediate access to her lawyers of choice, as well as family visits without undue restrictions.</w:t>
      </w:r>
    </w:p>
    <w:p w14:paraId="6CFC483F" w14:textId="77777777" w:rsidR="002B0579" w:rsidRPr="002B0579" w:rsidRDefault="002B0579" w:rsidP="002B0579">
      <w:pPr>
        <w:pStyle w:val="AbschnittAbstandimText"/>
        <w:rPr>
          <w:sz w:val="20"/>
          <w:szCs w:val="20"/>
          <w:lang w:val="en-GB"/>
        </w:rPr>
      </w:pPr>
    </w:p>
    <w:p w14:paraId="256C847C" w14:textId="77777777" w:rsidR="002B0579" w:rsidRPr="002B0579" w:rsidRDefault="002B0579" w:rsidP="002B0579">
      <w:pPr>
        <w:pStyle w:val="AbschnittAbstandimText"/>
        <w:rPr>
          <w:sz w:val="20"/>
          <w:szCs w:val="20"/>
          <w:lang w:val="en-GB"/>
        </w:rPr>
      </w:pPr>
      <w:r w:rsidRPr="002B0579">
        <w:rPr>
          <w:sz w:val="20"/>
          <w:szCs w:val="20"/>
          <w:lang w:val="en-GB"/>
        </w:rPr>
        <w:t>Sincerely,</w:t>
      </w:r>
    </w:p>
    <w:p w14:paraId="06D1FC5B" w14:textId="77777777" w:rsidR="007D0B54" w:rsidRPr="002B0579" w:rsidRDefault="007D0B54" w:rsidP="00C67DE1">
      <w:pPr>
        <w:spacing w:before="360"/>
        <w:rPr>
          <w:sz w:val="20"/>
          <w:szCs w:val="20"/>
        </w:rPr>
      </w:pPr>
      <w:r w:rsidRPr="002B0579">
        <w:rPr>
          <w:sz w:val="20"/>
          <w:szCs w:val="20"/>
        </w:rPr>
        <w:t>________________________</w:t>
      </w:r>
    </w:p>
    <w:p w14:paraId="40CAD2BA" w14:textId="77777777" w:rsidR="00881147" w:rsidRPr="0014306C" w:rsidRDefault="00097F8C" w:rsidP="00C67DE1">
      <w:pPr>
        <w:rPr>
          <w:sz w:val="20"/>
          <w:szCs w:val="20"/>
          <w:lang w:val="fr-FR"/>
        </w:rPr>
      </w:pPr>
      <w:r w:rsidRPr="002B0579">
        <w:rPr>
          <w:noProof/>
          <w:sz w:val="20"/>
          <w:szCs w:val="20"/>
          <w:lang w:val="fr-FR"/>
        </w:rPr>
        <mc:AlternateContent>
          <mc:Choice Requires="wps">
            <w:drawing>
              <wp:anchor distT="0" distB="0" distL="114300" distR="114300" simplePos="0" relativeHeight="251658240" behindDoc="0" locked="1" layoutInCell="0" allowOverlap="0" wp14:anchorId="0623957F" wp14:editId="1E2ADCB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E34C2" w14:textId="3DCF2D93" w:rsidR="00097F8C" w:rsidRPr="002222A4" w:rsidRDefault="00F71E28" w:rsidP="00FA0F34">
                            <w:pPr>
                              <w:spacing w:after="40"/>
                              <w:ind w:left="57"/>
                              <w:rPr>
                                <w:b/>
                              </w:rPr>
                            </w:pPr>
                            <w:proofErr w:type="spellStart"/>
                            <w:r w:rsidRPr="002B0579">
                              <w:rPr>
                                <w:b/>
                              </w:rPr>
                              <w:t>Copie</w:t>
                            </w:r>
                            <w:proofErr w:type="spellEnd"/>
                          </w:p>
                          <w:p w14:paraId="7171E4A6" w14:textId="77777777" w:rsidR="002B0579" w:rsidRDefault="002B0579" w:rsidP="002B0579">
                            <w:pPr>
                              <w:ind w:left="57"/>
                              <w:rPr>
                                <w:sz w:val="16"/>
                                <w:szCs w:val="16"/>
                              </w:rPr>
                            </w:pPr>
                            <w:r>
                              <w:rPr>
                                <w:sz w:val="16"/>
                                <w:szCs w:val="16"/>
                              </w:rPr>
                              <w:t xml:space="preserve">Botschaft der Bolivarischen Republik Venezuela, </w:t>
                            </w:r>
                            <w:proofErr w:type="spellStart"/>
                            <w:r>
                              <w:rPr>
                                <w:sz w:val="16"/>
                                <w:szCs w:val="16"/>
                              </w:rPr>
                              <w:t>Waldeggstrasse</w:t>
                            </w:r>
                            <w:proofErr w:type="spellEnd"/>
                            <w:r>
                              <w:rPr>
                                <w:sz w:val="16"/>
                                <w:szCs w:val="16"/>
                              </w:rPr>
                              <w:t xml:space="preserve"> 47, Postfach 237, 3097 Liebefeld</w:t>
                            </w:r>
                          </w:p>
                          <w:p w14:paraId="665ABACF" w14:textId="6878B944" w:rsidR="00CF68A0" w:rsidRPr="00CF68A0" w:rsidRDefault="002B0579" w:rsidP="00CF68A0">
                            <w:pPr>
                              <w:ind w:left="57"/>
                              <w:rPr>
                                <w:sz w:val="16"/>
                                <w:szCs w:val="16"/>
                              </w:rPr>
                            </w:pPr>
                            <w:r>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3957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E9E34C2" w14:textId="3DCF2D93" w:rsidR="00097F8C" w:rsidRPr="002222A4" w:rsidRDefault="00F71E28" w:rsidP="00FA0F34">
                      <w:pPr>
                        <w:spacing w:after="40"/>
                        <w:ind w:left="57"/>
                        <w:rPr>
                          <w:b/>
                        </w:rPr>
                      </w:pPr>
                      <w:proofErr w:type="spellStart"/>
                      <w:r w:rsidRPr="002B0579">
                        <w:rPr>
                          <w:b/>
                        </w:rPr>
                        <w:t>Copie</w:t>
                      </w:r>
                      <w:proofErr w:type="spellEnd"/>
                    </w:p>
                    <w:p w14:paraId="7171E4A6" w14:textId="77777777" w:rsidR="002B0579" w:rsidRDefault="002B0579" w:rsidP="002B0579">
                      <w:pPr>
                        <w:ind w:left="57"/>
                        <w:rPr>
                          <w:sz w:val="16"/>
                          <w:szCs w:val="16"/>
                        </w:rPr>
                      </w:pPr>
                      <w:r>
                        <w:rPr>
                          <w:sz w:val="16"/>
                          <w:szCs w:val="16"/>
                        </w:rPr>
                        <w:t xml:space="preserve">Botschaft der Bolivarischen Republik Venezuela, </w:t>
                      </w:r>
                      <w:proofErr w:type="spellStart"/>
                      <w:r>
                        <w:rPr>
                          <w:sz w:val="16"/>
                          <w:szCs w:val="16"/>
                        </w:rPr>
                        <w:t>Waldeggstrasse</w:t>
                      </w:r>
                      <w:proofErr w:type="spellEnd"/>
                      <w:r>
                        <w:rPr>
                          <w:sz w:val="16"/>
                          <w:szCs w:val="16"/>
                        </w:rPr>
                        <w:t xml:space="preserve"> 47, Postfach 237, 3097 Liebefeld</w:t>
                      </w:r>
                    </w:p>
                    <w:p w14:paraId="665ABACF" w14:textId="6878B944" w:rsidR="00CF68A0" w:rsidRPr="00CF68A0" w:rsidRDefault="002B0579" w:rsidP="00CF68A0">
                      <w:pPr>
                        <w:ind w:left="57"/>
                        <w:rPr>
                          <w:sz w:val="16"/>
                          <w:szCs w:val="16"/>
                        </w:rPr>
                      </w:pPr>
                      <w:r>
                        <w:rPr>
                          <w:sz w:val="16"/>
                          <w:szCs w:val="16"/>
                        </w:rPr>
                        <w:t>Fax: 031 371 64 69 / E-Mail: embajada@embavenez-suiza.ch</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9E96" w14:textId="77777777" w:rsidR="00164859" w:rsidRPr="008702FA" w:rsidRDefault="00164859" w:rsidP="00553907">
      <w:r w:rsidRPr="008702FA">
        <w:separator/>
      </w:r>
    </w:p>
  </w:endnote>
  <w:endnote w:type="continuationSeparator" w:id="0">
    <w:p w14:paraId="28F15465" w14:textId="77777777" w:rsidR="00164859" w:rsidRPr="008702FA" w:rsidRDefault="0016485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8128"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D06C9D3"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039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462FB6B" wp14:editId="6453D8B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3F10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FACC734" wp14:editId="22630BF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C1C8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CCF59D9" wp14:editId="49B6C67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FC20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5144" w14:textId="77777777" w:rsidR="00164859" w:rsidRPr="008702FA" w:rsidRDefault="00164859" w:rsidP="00553907">
      <w:r w:rsidRPr="008702FA">
        <w:separator/>
      </w:r>
    </w:p>
  </w:footnote>
  <w:footnote w:type="continuationSeparator" w:id="0">
    <w:p w14:paraId="44B2BF07" w14:textId="77777777" w:rsidR="00164859" w:rsidRPr="008702FA" w:rsidRDefault="0016485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7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4859"/>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0579"/>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784EE"/>
  <w15:docId w15:val="{3DBCA02B-0026-4AFE-ACF8-670C26B6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4940">
      <w:bodyDiv w:val="1"/>
      <w:marLeft w:val="0"/>
      <w:marRight w:val="0"/>
      <w:marTop w:val="0"/>
      <w:marBottom w:val="0"/>
      <w:divBdr>
        <w:top w:val="none" w:sz="0" w:space="0" w:color="auto"/>
        <w:left w:val="none" w:sz="0" w:space="0" w:color="auto"/>
        <w:bottom w:val="none" w:sz="0" w:space="0" w:color="auto"/>
        <w:right w:val="none" w:sz="0" w:space="0" w:color="auto"/>
      </w:divBdr>
    </w:div>
    <w:div w:id="806705878">
      <w:bodyDiv w:val="1"/>
      <w:marLeft w:val="0"/>
      <w:marRight w:val="0"/>
      <w:marTop w:val="0"/>
      <w:marBottom w:val="0"/>
      <w:divBdr>
        <w:top w:val="none" w:sz="0" w:space="0" w:color="auto"/>
        <w:left w:val="none" w:sz="0" w:space="0" w:color="auto"/>
        <w:bottom w:val="none" w:sz="0" w:space="0" w:color="auto"/>
        <w:right w:val="none" w:sz="0" w:space="0" w:color="auto"/>
      </w:divBdr>
    </w:div>
    <w:div w:id="122915072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9544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jada@embavenez-suiza.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1101</Words>
  <Characters>6938</Characters>
  <Application>Microsoft Office Word</Application>
  <DocSecurity>0</DocSecurity>
  <Lines>57</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2024-02-20T16:49:00Z</dcterms:created>
  <dcterms:modified xsi:type="dcterms:W3CDTF">2024-02-20T17:06:00Z</dcterms:modified>
</cp:coreProperties>
</file>