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35E34" w14:paraId="71AAAB51" w14:textId="77777777" w:rsidTr="00F52C4A">
        <w:trPr>
          <w:cantSplit/>
        </w:trPr>
        <w:tc>
          <w:tcPr>
            <w:tcW w:w="5000" w:type="pct"/>
            <w:gridSpan w:val="3"/>
            <w:noWrap/>
            <w:vAlign w:val="center"/>
          </w:tcPr>
          <w:p w14:paraId="4B03F3BE" w14:textId="42E4D1E5" w:rsidR="0030351B" w:rsidRPr="00E35E34" w:rsidRDefault="007F5BE6" w:rsidP="007A5FCA">
            <w:pPr>
              <w:pStyle w:val="INDEXDATUM"/>
              <w:rPr>
                <w:lang w:val="fr-FR"/>
              </w:rPr>
            </w:pPr>
            <w:r w:rsidRPr="00E35E34">
              <w:rPr>
                <w:lang w:val="it-CH"/>
              </w:rPr>
              <w:t>AFR 24/8083/2024 – Guinée équatoriale - 29 mai 2024</w:t>
            </w:r>
          </w:p>
        </w:tc>
      </w:tr>
      <w:tr w:rsidR="00132CBD" w:rsidRPr="00E35E34" w14:paraId="694E45FD" w14:textId="77777777" w:rsidTr="00F52C4A">
        <w:trPr>
          <w:cantSplit/>
          <w:trHeight w:val="20"/>
        </w:trPr>
        <w:tc>
          <w:tcPr>
            <w:tcW w:w="1442" w:type="pct"/>
            <w:noWrap/>
          </w:tcPr>
          <w:p w14:paraId="3B7B46D3" w14:textId="77777777" w:rsidR="00132CBD" w:rsidRPr="00E35E34" w:rsidRDefault="00132CBD" w:rsidP="002621D1">
            <w:pPr>
              <w:pStyle w:val="FURTHERINFO"/>
              <w:spacing w:after="120"/>
            </w:pPr>
            <w:r w:rsidRPr="00E35E34">
              <w:t>FURTHER INFORMATION</w:t>
            </w:r>
          </w:p>
        </w:tc>
        <w:tc>
          <w:tcPr>
            <w:tcW w:w="1891" w:type="pct"/>
          </w:tcPr>
          <w:p w14:paraId="0358E4FF" w14:textId="77777777" w:rsidR="00132CBD" w:rsidRPr="00E35E34" w:rsidRDefault="00132CBD" w:rsidP="002621D1">
            <w:pPr>
              <w:pStyle w:val="URGENTACTION16P"/>
              <w:spacing w:after="120"/>
            </w:pPr>
            <w:r w:rsidRPr="00E35E34">
              <w:t>URGENT ACTION</w:t>
            </w:r>
          </w:p>
        </w:tc>
        <w:tc>
          <w:tcPr>
            <w:tcW w:w="1667" w:type="pct"/>
          </w:tcPr>
          <w:p w14:paraId="0455C409" w14:textId="1EB4E270" w:rsidR="00132CBD" w:rsidRPr="00E35E34" w:rsidRDefault="00241D51" w:rsidP="002621D1">
            <w:pPr>
              <w:pStyle w:val="UA00000"/>
              <w:spacing w:after="120"/>
            </w:pPr>
            <w:r w:rsidRPr="00E35E34">
              <w:t xml:space="preserve">FI </w:t>
            </w:r>
            <w:r w:rsidR="00830ED0" w:rsidRPr="00E35E34">
              <w:rPr>
                <w:b w:val="0"/>
              </w:rPr>
              <w:t>UA</w:t>
            </w:r>
            <w:r w:rsidR="00830ED0" w:rsidRPr="00E35E34">
              <w:t xml:space="preserve"> </w:t>
            </w:r>
            <w:r w:rsidRPr="00E35E34">
              <w:t>0</w:t>
            </w:r>
            <w:r w:rsidR="007F5BE6" w:rsidRPr="00E35E34">
              <w:t>21</w:t>
            </w:r>
            <w:r w:rsidRPr="00E35E34">
              <w:t>/</w:t>
            </w:r>
            <w:r w:rsidR="007F5BE6" w:rsidRPr="00E35E34">
              <w:t>24</w:t>
            </w:r>
            <w:r w:rsidRPr="00E35E34">
              <w:t>-</w:t>
            </w:r>
            <w:r w:rsidR="007F5BE6" w:rsidRPr="00E35E34">
              <w:t>1</w:t>
            </w:r>
          </w:p>
        </w:tc>
      </w:tr>
      <w:tr w:rsidR="0030351B" w:rsidRPr="00E35E34" w14:paraId="798CCFCD" w14:textId="77777777" w:rsidTr="00F52C4A">
        <w:trPr>
          <w:cantSplit/>
        </w:trPr>
        <w:tc>
          <w:tcPr>
            <w:tcW w:w="5000" w:type="pct"/>
            <w:gridSpan w:val="3"/>
            <w:noWrap/>
            <w:vAlign w:val="bottom"/>
          </w:tcPr>
          <w:p w14:paraId="0D6BBF0B" w14:textId="665B519A" w:rsidR="0030351B" w:rsidRPr="00E35E34" w:rsidRDefault="007F5BE6" w:rsidP="0064214E">
            <w:pPr>
              <w:pStyle w:val="TITEL100"/>
              <w:rPr>
                <w:szCs w:val="32"/>
                <w:lang w:val="en-US"/>
              </w:rPr>
            </w:pPr>
            <w:r w:rsidRPr="00E35E34">
              <w:rPr>
                <w:lang w:val="it-CH"/>
              </w:rPr>
              <w:t>Human rights defender’s whereabouts unknown</w:t>
            </w:r>
          </w:p>
        </w:tc>
      </w:tr>
      <w:tr w:rsidR="0030351B" w:rsidRPr="00E35E34" w14:paraId="4AB794AB" w14:textId="77777777" w:rsidTr="00F52C4A">
        <w:trPr>
          <w:cantSplit/>
        </w:trPr>
        <w:tc>
          <w:tcPr>
            <w:tcW w:w="5000" w:type="pct"/>
            <w:gridSpan w:val="3"/>
            <w:noWrap/>
          </w:tcPr>
          <w:p w14:paraId="2A0CDE44" w14:textId="256B9B9C" w:rsidR="0030351B" w:rsidRPr="00E35E34" w:rsidRDefault="00E35E34" w:rsidP="002364C8">
            <w:pPr>
              <w:pStyle w:val="LAND"/>
            </w:pPr>
            <w:r>
              <w:rPr>
                <w:lang w:val="it-CH"/>
              </w:rPr>
              <w:t>EQUATORIAL GUINEA</w:t>
            </w:r>
          </w:p>
        </w:tc>
      </w:tr>
    </w:tbl>
    <w:p w14:paraId="2BCE425C" w14:textId="77777777" w:rsidR="007F5BE6" w:rsidRPr="00E35E34" w:rsidRDefault="007F5BE6" w:rsidP="00E35E34">
      <w:pPr>
        <w:pStyle w:val="LeadBeschreibung"/>
        <w:rPr>
          <w:lang w:val="en-GB"/>
        </w:rPr>
      </w:pPr>
      <w:r w:rsidRPr="00E35E34">
        <w:rPr>
          <w:lang w:val="en-GB"/>
        </w:rPr>
        <w:t xml:space="preserve">Anacleto Micha Ndong, an Equatoguinean human rights defender, was sent to the Malabo prison of Black Beach on pre-trial detention on 1 March. He has been accused of outrage and calumny by a gendarme who Anacleto Micha Ndong had accused of torturing him the last time he was detained in Black Beach, in 2023. On 15 April, his lawyer went to Black Beach to visit him when he was told that he cannot see him because he was not there. Since then, no one has seen Anacleto Micha or has received any official confirmation of his whereabouts, in what amounts to an enforced disappearance. According to some sources, he has been transferred to </w:t>
      </w:r>
      <w:proofErr w:type="spellStart"/>
      <w:r w:rsidRPr="00E35E34">
        <w:rPr>
          <w:lang w:val="en-GB"/>
        </w:rPr>
        <w:t>Oveng</w:t>
      </w:r>
      <w:proofErr w:type="spellEnd"/>
      <w:r w:rsidRPr="00E35E34">
        <w:rPr>
          <w:lang w:val="en-GB"/>
        </w:rPr>
        <w:t xml:space="preserve"> Ansem prison, where torture is reported to be prevalent. The authorities must immediately disclose Anacleto Micha Ndong’s fate and whereabouts.</w:t>
      </w:r>
    </w:p>
    <w:p w14:paraId="2D8D47DD" w14:textId="77777777" w:rsidR="007F5BE6" w:rsidRPr="00E35E34" w:rsidRDefault="007F5BE6" w:rsidP="007F5BE6">
      <w:pPr>
        <w:pStyle w:val="AbschnittAbstandimText"/>
        <w:rPr>
          <w:lang w:val="en-GB"/>
        </w:rPr>
      </w:pPr>
      <w:r w:rsidRPr="00E35E34">
        <w:rPr>
          <w:lang w:val="en-GB"/>
        </w:rPr>
        <w:t xml:space="preserve">Anacleto Micha Ndong is an Equatoguinean human rights defender, active on social media, and member of the civic platform Guinea </w:t>
      </w:r>
      <w:proofErr w:type="spellStart"/>
      <w:r w:rsidRPr="00E35E34">
        <w:rPr>
          <w:lang w:val="en-GB"/>
        </w:rPr>
        <w:t>Ecuatorial</w:t>
      </w:r>
      <w:proofErr w:type="spellEnd"/>
      <w:r w:rsidRPr="00E35E34">
        <w:rPr>
          <w:lang w:val="en-GB"/>
        </w:rPr>
        <w:t xml:space="preserve"> </w:t>
      </w:r>
      <w:proofErr w:type="spellStart"/>
      <w:r w:rsidRPr="00E35E34">
        <w:rPr>
          <w:lang w:val="en-GB"/>
        </w:rPr>
        <w:t>también</w:t>
      </w:r>
      <w:proofErr w:type="spellEnd"/>
      <w:r w:rsidRPr="00E35E34">
        <w:rPr>
          <w:lang w:val="en-GB"/>
        </w:rPr>
        <w:t xml:space="preserve"> es </w:t>
      </w:r>
      <w:proofErr w:type="spellStart"/>
      <w:r w:rsidRPr="00E35E34">
        <w:rPr>
          <w:lang w:val="en-GB"/>
        </w:rPr>
        <w:t>nuestra</w:t>
      </w:r>
      <w:proofErr w:type="spellEnd"/>
      <w:r w:rsidRPr="00E35E34">
        <w:rPr>
          <w:lang w:val="en-GB"/>
        </w:rPr>
        <w:t>, that opts for non- violent opposition and political dialogue in the country.</w:t>
      </w:r>
    </w:p>
    <w:p w14:paraId="200AA874" w14:textId="77777777" w:rsidR="007F5BE6" w:rsidRPr="00E35E34" w:rsidRDefault="007F5BE6" w:rsidP="007F5BE6">
      <w:pPr>
        <w:pStyle w:val="AbschnittAbstandimText"/>
        <w:rPr>
          <w:lang w:val="en-GB"/>
        </w:rPr>
      </w:pPr>
      <w:r w:rsidRPr="00E35E34">
        <w:rPr>
          <w:lang w:val="en-GB"/>
        </w:rPr>
        <w:t>On 26 January, Anacleto Micha was arrested in his house in Malabo, Equatorial Guinea’s capital, by four members of security forces in civilian clothes. Witnesses to his arrest described it as a very violent event. The gendarmerie officers beat him, allegedly put his head in a bucket of water and tore his shirt in front of his children who were crying in panic.</w:t>
      </w:r>
    </w:p>
    <w:p w14:paraId="53ED2256" w14:textId="77777777" w:rsidR="007F5BE6" w:rsidRPr="00E35E34" w:rsidRDefault="007F5BE6" w:rsidP="007F5BE6">
      <w:pPr>
        <w:pStyle w:val="AbschnittAbstandimText"/>
        <w:rPr>
          <w:lang w:val="en-GB"/>
        </w:rPr>
      </w:pPr>
      <w:r w:rsidRPr="00E35E34">
        <w:rPr>
          <w:lang w:val="en-GB"/>
        </w:rPr>
        <w:t>His ongoing detention seems to be motivated by his activism, especially his critical posts against the government on social media, which would make it arbitrary.</w:t>
      </w:r>
    </w:p>
    <w:p w14:paraId="4B4B1FEC" w14:textId="77777777" w:rsidR="007F5BE6" w:rsidRPr="00E35E34" w:rsidRDefault="007F5BE6" w:rsidP="007F5BE6">
      <w:pPr>
        <w:pStyle w:val="AbschnittAbstandimText"/>
        <w:rPr>
          <w:lang w:val="en-GB"/>
        </w:rPr>
      </w:pPr>
      <w:r w:rsidRPr="00E35E34">
        <w:rPr>
          <w:lang w:val="en-GB"/>
        </w:rPr>
        <w:t xml:space="preserve">After several attempts to meet privately with his client, on 10 April, Anacleto Micha’s lawyer received an official letter authorizing him to visit his client on 15 April at Black Beach prison. That day when the lawyer went to the prison, he was informed that his client was not there because he had left to testify in Court. The lawyer later found out that this was not true and that his client was not at Black Beach prison because, according to unofficial sources, he had been transferred to </w:t>
      </w:r>
      <w:proofErr w:type="spellStart"/>
      <w:r w:rsidRPr="00E35E34">
        <w:rPr>
          <w:lang w:val="en-GB"/>
        </w:rPr>
        <w:t>Oveng</w:t>
      </w:r>
      <w:proofErr w:type="spellEnd"/>
      <w:r w:rsidRPr="00E35E34">
        <w:rPr>
          <w:lang w:val="en-GB"/>
        </w:rPr>
        <w:t xml:space="preserve"> Ansem prison. </w:t>
      </w:r>
    </w:p>
    <w:p w14:paraId="1C14830B" w14:textId="77777777" w:rsidR="007F5BE6" w:rsidRPr="00E35E34" w:rsidRDefault="007F5BE6" w:rsidP="007F5BE6">
      <w:pPr>
        <w:pStyle w:val="AbschnittAbstandimText"/>
        <w:rPr>
          <w:lang w:val="en-GB"/>
        </w:rPr>
      </w:pPr>
      <w:proofErr w:type="spellStart"/>
      <w:r w:rsidRPr="00E35E34">
        <w:rPr>
          <w:lang w:val="en-GB"/>
        </w:rPr>
        <w:t>Oveng</w:t>
      </w:r>
      <w:proofErr w:type="spellEnd"/>
      <w:r w:rsidRPr="00E35E34">
        <w:rPr>
          <w:lang w:val="en-GB"/>
        </w:rPr>
        <w:t xml:space="preserve"> Ansem is a prison in </w:t>
      </w:r>
      <w:proofErr w:type="spellStart"/>
      <w:r w:rsidRPr="00E35E34">
        <w:rPr>
          <w:lang w:val="en-GB"/>
        </w:rPr>
        <w:t>Mongomo</w:t>
      </w:r>
      <w:proofErr w:type="spellEnd"/>
      <w:r w:rsidRPr="00E35E34">
        <w:rPr>
          <w:lang w:val="en-GB"/>
        </w:rPr>
        <w:t xml:space="preserve"> municipality with a very concerning record of allegations from prisoners who report having been tortured there. Some prisoners have also allegedly died due to the torture inflicted on them, including Julio Obama </w:t>
      </w:r>
      <w:proofErr w:type="spellStart"/>
      <w:r w:rsidRPr="00E35E34">
        <w:rPr>
          <w:lang w:val="en-GB"/>
        </w:rPr>
        <w:t>Mefuman</w:t>
      </w:r>
      <w:proofErr w:type="spellEnd"/>
      <w:r w:rsidRPr="00E35E34">
        <w:rPr>
          <w:lang w:val="en-GB"/>
        </w:rPr>
        <w:t>, member of MLGE3R (Movement for the Liberation of the Third Equatorial Guinea), who died in January 2024. His body was never returned to his family.</w:t>
      </w:r>
    </w:p>
    <w:p w14:paraId="681783A1" w14:textId="77777777" w:rsidR="005E5E5F" w:rsidRPr="00E35E34" w:rsidRDefault="005E5E5F" w:rsidP="009468F4">
      <w:pPr>
        <w:pStyle w:val="berschrift"/>
        <w:rPr>
          <w:lang w:val="it-CH"/>
        </w:rPr>
      </w:pPr>
      <w:r w:rsidRPr="00E35E34">
        <w:rPr>
          <w:lang w:val="it-CH"/>
        </w:rPr>
        <w:t>TAKE ACTION</w:t>
      </w:r>
    </w:p>
    <w:p w14:paraId="69219BF7" w14:textId="77777777" w:rsidR="005E5E5F" w:rsidRPr="00E35E34" w:rsidRDefault="005E5E5F" w:rsidP="009468F4">
      <w:pPr>
        <w:numPr>
          <w:ilvl w:val="0"/>
          <w:numId w:val="16"/>
        </w:numPr>
        <w:ind w:left="357" w:hanging="357"/>
        <w:rPr>
          <w:color w:val="000000"/>
          <w:lang w:val="en-GB"/>
        </w:rPr>
      </w:pPr>
      <w:r w:rsidRPr="00E35E34">
        <w:rPr>
          <w:color w:val="000000"/>
          <w:lang w:val="en-GB"/>
        </w:rPr>
        <w:t xml:space="preserve">Write an appeal in your own words or use the </w:t>
      </w:r>
      <w:r w:rsidRPr="00E35E34">
        <w:rPr>
          <w:b/>
          <w:color w:val="000000"/>
          <w:lang w:val="en-GB"/>
        </w:rPr>
        <w:t>model letter</w:t>
      </w:r>
      <w:r w:rsidRPr="00E35E34">
        <w:rPr>
          <w:bCs/>
          <w:color w:val="000000"/>
          <w:lang w:val="en-GB"/>
        </w:rPr>
        <w:t xml:space="preserve"> on</w:t>
      </w:r>
      <w:r w:rsidRPr="00E35E34">
        <w:rPr>
          <w:b/>
          <w:color w:val="000000"/>
          <w:lang w:val="en-GB"/>
        </w:rPr>
        <w:t xml:space="preserve"> </w:t>
      </w:r>
      <w:r w:rsidR="00923F24" w:rsidRPr="00E35E34">
        <w:rPr>
          <w:b/>
          <w:color w:val="000000"/>
          <w:lang w:val="en-GB"/>
        </w:rPr>
        <w:t>page 2</w:t>
      </w:r>
      <w:r w:rsidRPr="00E35E34">
        <w:rPr>
          <w:rFonts w:cs="Arial"/>
          <w:bCs/>
          <w:color w:val="000000"/>
          <w:lang w:val="en-GB"/>
        </w:rPr>
        <w:t>.</w:t>
      </w:r>
    </w:p>
    <w:p w14:paraId="496942D3" w14:textId="7A28D925" w:rsidR="005E5E5F" w:rsidRPr="00E35E34" w:rsidRDefault="005E5E5F" w:rsidP="00D63E43">
      <w:pPr>
        <w:numPr>
          <w:ilvl w:val="0"/>
          <w:numId w:val="16"/>
        </w:numPr>
        <w:ind w:left="357" w:hanging="357"/>
        <w:rPr>
          <w:lang w:val="en-GB"/>
        </w:rPr>
      </w:pPr>
      <w:r w:rsidRPr="00E35E34">
        <w:rPr>
          <w:lang w:val="en-GB"/>
        </w:rPr>
        <w:t xml:space="preserve">Please </w:t>
      </w:r>
      <w:proofErr w:type="gramStart"/>
      <w:r w:rsidRPr="00E35E34">
        <w:rPr>
          <w:lang w:val="en-GB"/>
        </w:rPr>
        <w:t>take action</w:t>
      </w:r>
      <w:proofErr w:type="gramEnd"/>
      <w:r w:rsidRPr="00E35E34">
        <w:rPr>
          <w:lang w:val="en-GB"/>
        </w:rPr>
        <w:t xml:space="preserve"> before</w:t>
      </w:r>
      <w:r w:rsidRPr="00E35E34">
        <w:rPr>
          <w:b/>
          <w:lang w:val="en-GB"/>
        </w:rPr>
        <w:t xml:space="preserve"> </w:t>
      </w:r>
      <w:r w:rsidR="007F5BE6" w:rsidRPr="00E35E34">
        <w:rPr>
          <w:b/>
          <w:bCs/>
          <w:u w:val="single"/>
          <w:lang w:val="it-CH"/>
        </w:rPr>
        <w:t xml:space="preserve">24 </w:t>
      </w:r>
      <w:proofErr w:type="spellStart"/>
      <w:r w:rsidR="007F5BE6" w:rsidRPr="00E35E34">
        <w:rPr>
          <w:b/>
          <w:bCs/>
          <w:u w:val="single"/>
          <w:lang w:val="it-CH"/>
        </w:rPr>
        <w:t>July</w:t>
      </w:r>
      <w:proofErr w:type="spellEnd"/>
      <w:r w:rsidR="007F5BE6" w:rsidRPr="00E35E34">
        <w:rPr>
          <w:lang w:val="it-CH"/>
        </w:rPr>
        <w:t xml:space="preserve"> </w:t>
      </w:r>
      <w:r w:rsidRPr="00E35E34">
        <w:rPr>
          <w:lang w:val="en-GB"/>
        </w:rPr>
        <w:t>20</w:t>
      </w:r>
      <w:r w:rsidR="00D01184" w:rsidRPr="00E35E34">
        <w:rPr>
          <w:lang w:val="en-GB"/>
        </w:rPr>
        <w:t>2</w:t>
      </w:r>
      <w:r w:rsidR="00F55EB4" w:rsidRPr="00E35E34">
        <w:rPr>
          <w:lang w:val="en-GB"/>
        </w:rPr>
        <w:t>4</w:t>
      </w:r>
      <w:r w:rsidRPr="00E35E34">
        <w:rPr>
          <w:lang w:val="en-GB"/>
        </w:rPr>
        <w:t>.</w:t>
      </w:r>
    </w:p>
    <w:p w14:paraId="6635684D" w14:textId="5F2F3F67" w:rsidR="00AE31DB" w:rsidRPr="00E35E34" w:rsidRDefault="005E5E5F" w:rsidP="002364C8">
      <w:pPr>
        <w:numPr>
          <w:ilvl w:val="0"/>
          <w:numId w:val="16"/>
        </w:numPr>
        <w:spacing w:after="80"/>
        <w:ind w:left="357" w:hanging="357"/>
        <w:rPr>
          <w:lang w:val="en-US"/>
        </w:rPr>
      </w:pPr>
      <w:r w:rsidRPr="00E35E34">
        <w:rPr>
          <w:lang w:val="en-GB"/>
        </w:rPr>
        <w:t>Preferred language:</w:t>
      </w:r>
      <w:r w:rsidRPr="00E35E34">
        <w:rPr>
          <w:rFonts w:cs="Arial"/>
          <w:b/>
          <w:lang w:val="en-GB"/>
        </w:rPr>
        <w:t xml:space="preserve"> </w:t>
      </w:r>
      <w:r w:rsidR="007F5BE6" w:rsidRPr="00E35E34">
        <w:rPr>
          <w:b/>
          <w:bCs/>
          <w:lang w:val="it-CH"/>
        </w:rPr>
        <w:t>Spanish</w:t>
      </w:r>
      <w:r w:rsidR="00E35E34" w:rsidRPr="00E35E34">
        <w:rPr>
          <w:b/>
          <w:bCs/>
          <w:lang w:val="it-CH"/>
        </w:rPr>
        <w:t>*</w:t>
      </w:r>
      <w:r w:rsidR="007F5BE6" w:rsidRPr="00E35E34">
        <w:rPr>
          <w:b/>
          <w:bCs/>
          <w:lang w:val="it-CH"/>
        </w:rPr>
        <w:t>, English</w:t>
      </w:r>
      <w:r w:rsidRPr="00E35E34">
        <w:rPr>
          <w:lang w:val="it-CH"/>
        </w:rPr>
        <w:t xml:space="preserve">. </w:t>
      </w:r>
      <w:proofErr w:type="spellStart"/>
      <w:r w:rsidRPr="00E35E34">
        <w:rPr>
          <w:lang w:val="it-CH"/>
        </w:rPr>
        <w:t>You</w:t>
      </w:r>
      <w:proofErr w:type="spellEnd"/>
      <w:r w:rsidRPr="00E35E34">
        <w:rPr>
          <w:lang w:val="it-CH"/>
        </w:rPr>
        <w:t xml:space="preserve"> can </w:t>
      </w:r>
      <w:proofErr w:type="spellStart"/>
      <w:r w:rsidRPr="00E35E34">
        <w:rPr>
          <w:lang w:val="it-CH"/>
        </w:rPr>
        <w:t>also</w:t>
      </w:r>
      <w:proofErr w:type="spellEnd"/>
      <w:r w:rsidRPr="00E35E34">
        <w:rPr>
          <w:lang w:val="it-CH"/>
        </w:rPr>
        <w:t xml:space="preserve"> </w:t>
      </w:r>
      <w:proofErr w:type="spellStart"/>
      <w:r w:rsidRPr="00E35E34">
        <w:rPr>
          <w:lang w:val="it-CH"/>
        </w:rPr>
        <w:t>write</w:t>
      </w:r>
      <w:proofErr w:type="spellEnd"/>
      <w:r w:rsidRPr="00E35E34">
        <w:rPr>
          <w:lang w:val="it-CH"/>
        </w:rPr>
        <w:t xml:space="preserve"> in </w:t>
      </w:r>
      <w:proofErr w:type="spellStart"/>
      <w:r w:rsidRPr="00E35E34">
        <w:rPr>
          <w:lang w:val="it-CH"/>
        </w:rPr>
        <w:t>your</w:t>
      </w:r>
      <w:proofErr w:type="spellEnd"/>
      <w:r w:rsidRPr="00E35E34">
        <w:rPr>
          <w:lang w:val="it-CH"/>
        </w:rPr>
        <w:t xml:space="preserve"> </w:t>
      </w:r>
      <w:proofErr w:type="spellStart"/>
      <w:r w:rsidRPr="00E35E34">
        <w:rPr>
          <w:lang w:val="it-CH"/>
        </w:rPr>
        <w:t>own</w:t>
      </w:r>
      <w:proofErr w:type="spellEnd"/>
      <w:r w:rsidRPr="00E35E34">
        <w:rPr>
          <w:lang w:val="it-CH"/>
        </w:rPr>
        <w:t xml:space="preserve"> </w:t>
      </w:r>
      <w:proofErr w:type="spellStart"/>
      <w:r w:rsidRPr="00E35E34">
        <w:rPr>
          <w:lang w:val="it-CH"/>
        </w:rPr>
        <w:t>language</w:t>
      </w:r>
      <w:proofErr w:type="spellEnd"/>
      <w:r w:rsidRPr="00E35E34">
        <w:rPr>
          <w:lang w:val="it-CH"/>
        </w:rPr>
        <w:t>.</w:t>
      </w:r>
    </w:p>
    <w:p w14:paraId="29EF2F09" w14:textId="77777777" w:rsidR="00571037" w:rsidRPr="00E35E34" w:rsidRDefault="00571037" w:rsidP="00571037">
      <w:pPr>
        <w:numPr>
          <w:ilvl w:val="0"/>
          <w:numId w:val="16"/>
        </w:numPr>
        <w:ind w:left="357" w:hanging="357"/>
        <w:rPr>
          <w:sz w:val="12"/>
          <w:szCs w:val="16"/>
          <w:lang w:val="fr-FR"/>
        </w:rPr>
      </w:pPr>
      <w:r w:rsidRPr="00E35E34">
        <w:rPr>
          <w:b/>
          <w:sz w:val="12"/>
          <w:szCs w:val="16"/>
          <w:lang w:val="en-US"/>
        </w:rPr>
        <w:t>INFO POSTAGE</w:t>
      </w:r>
      <w:r w:rsidRPr="00E35E34">
        <w:rPr>
          <w:sz w:val="12"/>
          <w:szCs w:val="16"/>
          <w:lang w:val="en-US"/>
        </w:rPr>
        <w:t xml:space="preserve">: Post delivery is possible to almost all countries. Please check at the Swiss Post whether letters are currently being delivered to the destination country. </w:t>
      </w:r>
      <w:r w:rsidRPr="00E35E34">
        <w:rPr>
          <w:sz w:val="12"/>
          <w:szCs w:val="16"/>
          <w:lang w:val="en-US"/>
        </w:rPr>
        <w:br/>
        <w:t xml:space="preserve">If not, please send by email, </w:t>
      </w:r>
      <w:proofErr w:type="gramStart"/>
      <w:r w:rsidRPr="00E35E34">
        <w:rPr>
          <w:sz w:val="12"/>
          <w:szCs w:val="16"/>
          <w:lang w:val="en-US"/>
        </w:rPr>
        <w:t>fax</w:t>
      </w:r>
      <w:proofErr w:type="gramEnd"/>
      <w:r w:rsidRPr="00E35E34">
        <w:rPr>
          <w:sz w:val="12"/>
          <w:szCs w:val="16"/>
          <w:lang w:val="en-US"/>
        </w:rPr>
        <w:t xml:space="preserve"> or social media and/or via the embassy with the request for forwarding to the named person. </w:t>
      </w:r>
      <w:proofErr w:type="spellStart"/>
      <w:r w:rsidRPr="00E35E34">
        <w:rPr>
          <w:sz w:val="12"/>
          <w:szCs w:val="16"/>
          <w:lang w:val="fr-FR"/>
        </w:rPr>
        <w:t>Thank</w:t>
      </w:r>
      <w:proofErr w:type="spellEnd"/>
      <w:r w:rsidRPr="00E35E34">
        <w:rPr>
          <w:sz w:val="12"/>
          <w:szCs w:val="16"/>
          <w:lang w:val="fr-FR"/>
        </w:rPr>
        <w:t xml:space="preserve"> </w:t>
      </w:r>
      <w:proofErr w:type="spellStart"/>
      <w:r w:rsidRPr="00E35E34">
        <w:rPr>
          <w:sz w:val="12"/>
          <w:szCs w:val="16"/>
          <w:lang w:val="fr-FR"/>
        </w:rPr>
        <w:t>you</w:t>
      </w:r>
      <w:proofErr w:type="spellEnd"/>
      <w:r w:rsidRPr="00E35E34">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E35E34" w14:paraId="6C550F61" w14:textId="77777777" w:rsidTr="002621D1">
        <w:trPr>
          <w:cantSplit/>
          <w:trHeight w:val="53"/>
        </w:trPr>
        <w:tc>
          <w:tcPr>
            <w:tcW w:w="2838" w:type="pct"/>
            <w:noWrap/>
            <w:hideMark/>
          </w:tcPr>
          <w:p w14:paraId="57EC36AC" w14:textId="77777777" w:rsidR="005E5E5F" w:rsidRPr="00E35E34" w:rsidRDefault="005E5E5F" w:rsidP="009468F4">
            <w:pPr>
              <w:pStyle w:val="berschrift"/>
              <w:rPr>
                <w:lang w:val="en-GB"/>
              </w:rPr>
            </w:pPr>
            <w:r w:rsidRPr="00E35E34">
              <w:rPr>
                <w:lang w:val="it-CH"/>
              </w:rPr>
              <w:t>APPEALS TO</w:t>
            </w:r>
          </w:p>
        </w:tc>
        <w:tc>
          <w:tcPr>
            <w:tcW w:w="2162" w:type="pct"/>
            <w:hideMark/>
          </w:tcPr>
          <w:p w14:paraId="1BFA4C7D" w14:textId="77777777" w:rsidR="005E5E5F" w:rsidRPr="00E35E34" w:rsidRDefault="005E5E5F" w:rsidP="009468F4">
            <w:pPr>
              <w:pStyle w:val="berschrift"/>
              <w:rPr>
                <w:lang w:val="en-GB"/>
              </w:rPr>
            </w:pPr>
            <w:r w:rsidRPr="00E35E34">
              <w:rPr>
                <w:lang w:val="it-CH"/>
              </w:rPr>
              <w:t>COPIES TO</w:t>
            </w:r>
          </w:p>
        </w:tc>
      </w:tr>
      <w:tr w:rsidR="005E5E5F" w:rsidRPr="00E35E34" w14:paraId="475955F1" w14:textId="77777777" w:rsidTr="002621D1">
        <w:trPr>
          <w:cantSplit/>
          <w:trHeight w:val="53"/>
        </w:trPr>
        <w:tc>
          <w:tcPr>
            <w:tcW w:w="2838" w:type="pct"/>
            <w:noWrap/>
            <w:hideMark/>
          </w:tcPr>
          <w:p w14:paraId="7B8982DB" w14:textId="77777777" w:rsidR="00E35E34" w:rsidRPr="00E35E34" w:rsidRDefault="007F5BE6" w:rsidP="00E35E34">
            <w:pPr>
              <w:pStyle w:val="Adressen"/>
              <w:spacing w:after="240"/>
            </w:pPr>
            <w:r w:rsidRPr="00E35E34">
              <w:t xml:space="preserve">Presidente de Guinea </w:t>
            </w:r>
            <w:proofErr w:type="spellStart"/>
            <w:r w:rsidRPr="00E35E34">
              <w:t>Ecuatorial</w:t>
            </w:r>
            <w:proofErr w:type="spellEnd"/>
            <w:r w:rsidRPr="00E35E34">
              <w:br/>
              <w:t>Teodoro Obiang Nguema Mbasogo</w:t>
            </w:r>
            <w:r w:rsidRPr="00E35E34">
              <w:br/>
              <w:t xml:space="preserve">Palacio </w:t>
            </w:r>
            <w:proofErr w:type="spellStart"/>
            <w:r w:rsidRPr="00E35E34">
              <w:t>Presidencial</w:t>
            </w:r>
            <w:proofErr w:type="spellEnd"/>
            <w:r w:rsidRPr="00E35E34">
              <w:t xml:space="preserve"> de Guinea </w:t>
            </w:r>
            <w:proofErr w:type="spellStart"/>
            <w:r w:rsidRPr="00E35E34">
              <w:t>Ecuatorial</w:t>
            </w:r>
            <w:proofErr w:type="spellEnd"/>
            <w:r w:rsidRPr="00E35E34">
              <w:br/>
              <w:t xml:space="preserve">Avenida de </w:t>
            </w:r>
            <w:proofErr w:type="spellStart"/>
            <w:r w:rsidRPr="00E35E34">
              <w:t>Libertad</w:t>
            </w:r>
            <w:proofErr w:type="spellEnd"/>
            <w:r w:rsidRPr="00E35E34">
              <w:br/>
              <w:t>Malabo</w:t>
            </w:r>
            <w:r w:rsidRPr="00E35E34">
              <w:br/>
              <w:t xml:space="preserve">Guinea </w:t>
            </w:r>
            <w:proofErr w:type="spellStart"/>
            <w:r w:rsidRPr="00E35E34">
              <w:t>Ecuatorial</w:t>
            </w:r>
            <w:proofErr w:type="spellEnd"/>
          </w:p>
          <w:p w14:paraId="163BF061" w14:textId="0F0FF71E" w:rsidR="00E35E34" w:rsidRPr="00E35E34" w:rsidRDefault="00E35E34" w:rsidP="00E35E34">
            <w:pPr>
              <w:pStyle w:val="Adressen"/>
            </w:pPr>
            <w:proofErr w:type="spellStart"/>
            <w:r w:rsidRPr="00E35E34">
              <w:rPr>
                <w:b/>
                <w:bCs/>
                <w:sz w:val="16"/>
                <w:szCs w:val="16"/>
                <w:u w:val="single"/>
              </w:rPr>
              <w:t>Additional</w:t>
            </w:r>
            <w:proofErr w:type="spellEnd"/>
            <w:r w:rsidRPr="00E35E34">
              <w:rPr>
                <w:b/>
                <w:bCs/>
                <w:sz w:val="16"/>
                <w:szCs w:val="16"/>
                <w:u w:val="single"/>
              </w:rPr>
              <w:t xml:space="preserve"> target:</w:t>
            </w:r>
            <w:r w:rsidRPr="00E35E34">
              <w:rPr>
                <w:b/>
                <w:bCs/>
                <w:sz w:val="16"/>
                <w:szCs w:val="16"/>
                <w:u w:val="single"/>
              </w:rPr>
              <w:br/>
            </w:r>
            <w:r w:rsidRPr="00E35E34">
              <w:rPr>
                <w:sz w:val="16"/>
                <w:szCs w:val="16"/>
              </w:rPr>
              <w:t>Vice-</w:t>
            </w:r>
            <w:proofErr w:type="spellStart"/>
            <w:r w:rsidRPr="00E35E34">
              <w:rPr>
                <w:sz w:val="16"/>
                <w:szCs w:val="16"/>
              </w:rPr>
              <w:t>president</w:t>
            </w:r>
            <w:proofErr w:type="spellEnd"/>
            <w:r w:rsidRPr="00E35E34">
              <w:rPr>
                <w:sz w:val="16"/>
                <w:szCs w:val="16"/>
              </w:rPr>
              <w:t xml:space="preserve">, </w:t>
            </w:r>
            <w:r w:rsidRPr="00E35E34">
              <w:rPr>
                <w:rFonts w:cs="Arial"/>
                <w:color w:val="333333"/>
                <w:sz w:val="16"/>
                <w:szCs w:val="16"/>
                <w:shd w:val="clear" w:color="auto" w:fill="FFFFFF"/>
              </w:rPr>
              <w:t>Teodoro Nguema Obiang Mangue</w:t>
            </w:r>
            <w:r w:rsidRPr="00E35E34">
              <w:rPr>
                <w:rFonts w:cs="Arial"/>
                <w:sz w:val="16"/>
                <w:szCs w:val="16"/>
              </w:rPr>
              <w:br/>
            </w:r>
            <w:r w:rsidRPr="00E35E34">
              <w:rPr>
                <w:sz w:val="16"/>
                <w:szCs w:val="16"/>
              </w:rPr>
              <w:t>Twitter</w:t>
            </w:r>
            <w:r w:rsidRPr="00E35E34">
              <w:rPr>
                <w:sz w:val="16"/>
                <w:szCs w:val="16"/>
              </w:rPr>
              <w:t>/X</w:t>
            </w:r>
            <w:r w:rsidRPr="00E35E34">
              <w:rPr>
                <w:sz w:val="16"/>
                <w:szCs w:val="16"/>
              </w:rPr>
              <w:t>: @teonguema</w:t>
            </w:r>
          </w:p>
        </w:tc>
        <w:tc>
          <w:tcPr>
            <w:tcW w:w="2162" w:type="pct"/>
            <w:hideMark/>
          </w:tcPr>
          <w:p w14:paraId="6733BA0D" w14:textId="77777777" w:rsidR="007F5BE6" w:rsidRPr="00E35E34" w:rsidRDefault="007F5BE6" w:rsidP="007F5BE6">
            <w:pPr>
              <w:pStyle w:val="Adressen"/>
            </w:pPr>
            <w:proofErr w:type="spellStart"/>
            <w:r w:rsidRPr="00E35E34">
              <w:t>Ambassade</w:t>
            </w:r>
            <w:proofErr w:type="spellEnd"/>
            <w:r w:rsidRPr="00E35E34">
              <w:t xml:space="preserve"> de la République de </w:t>
            </w:r>
            <w:proofErr w:type="spellStart"/>
            <w:r w:rsidRPr="00E35E34">
              <w:t>Guinée</w:t>
            </w:r>
            <w:proofErr w:type="spellEnd"/>
            <w:r w:rsidRPr="00E35E34">
              <w:t xml:space="preserve"> Equatoriale</w:t>
            </w:r>
            <w:r w:rsidRPr="00E35E34">
              <w:br/>
            </w:r>
            <w:proofErr w:type="spellStart"/>
            <w:r w:rsidRPr="00E35E34">
              <w:t>Chemin</w:t>
            </w:r>
            <w:proofErr w:type="spellEnd"/>
            <w:r w:rsidRPr="00E35E34">
              <w:t xml:space="preserve"> de la </w:t>
            </w:r>
            <w:proofErr w:type="spellStart"/>
            <w:r w:rsidRPr="00E35E34">
              <w:t>Voie-Creuse</w:t>
            </w:r>
            <w:proofErr w:type="spellEnd"/>
            <w:r w:rsidRPr="00E35E34">
              <w:t xml:space="preserve"> 3C</w:t>
            </w:r>
            <w:r w:rsidRPr="00E35E34">
              <w:br/>
              <w:t xml:space="preserve">2ème </w:t>
            </w:r>
            <w:proofErr w:type="spellStart"/>
            <w:r w:rsidRPr="00E35E34">
              <w:t>étage</w:t>
            </w:r>
            <w:proofErr w:type="spellEnd"/>
            <w:r w:rsidRPr="00E35E34">
              <w:t>, no 22</w:t>
            </w:r>
            <w:r w:rsidRPr="00E35E34">
              <w:br/>
              <w:t>1202 Genève</w:t>
            </w:r>
          </w:p>
          <w:p w14:paraId="148181B2" w14:textId="53A9A640" w:rsidR="005E5E5F" w:rsidRPr="00E35E34" w:rsidRDefault="007F5BE6" w:rsidP="007F5BE6">
            <w:r w:rsidRPr="00E35E34">
              <w:t>Fax: 022 734 39 60</w:t>
            </w:r>
            <w:r w:rsidRPr="00E35E34">
              <w:br/>
            </w:r>
            <w:proofErr w:type="spellStart"/>
            <w:r w:rsidRPr="00E35E34">
              <w:t>E-mail</w:t>
            </w:r>
            <w:proofErr w:type="spellEnd"/>
            <w:r w:rsidRPr="00E35E34">
              <w:t xml:space="preserve">: </w:t>
            </w:r>
            <w:hyperlink r:id="rId8" w:history="1">
              <w:r w:rsidRPr="00E35E34">
                <w:rPr>
                  <w:rStyle w:val="Hyperlink"/>
                </w:rPr>
                <w:t>mision.guineacuatorial_gva@yahoo.com</w:t>
              </w:r>
            </w:hyperlink>
          </w:p>
        </w:tc>
      </w:tr>
      <w:tr w:rsidR="009B7FAE" w:rsidRPr="00E35E34" w14:paraId="23F00BF3" w14:textId="77777777" w:rsidTr="002621D1">
        <w:trPr>
          <w:cantSplit/>
          <w:trHeight w:val="53"/>
        </w:trPr>
        <w:tc>
          <w:tcPr>
            <w:tcW w:w="5000" w:type="pct"/>
            <w:gridSpan w:val="2"/>
            <w:noWrap/>
          </w:tcPr>
          <w:p w14:paraId="4942D4F1" w14:textId="4EBD44AD" w:rsidR="009B7FAE" w:rsidRPr="00E35E34" w:rsidRDefault="00B71BDF" w:rsidP="00803B52">
            <w:pPr>
              <w:spacing w:before="120"/>
              <w:rPr>
                <w:lang w:val="en-US"/>
              </w:rPr>
            </w:pPr>
            <w:r w:rsidRPr="00E35E34">
              <w:rPr>
                <w:lang w:val="fr-CH"/>
              </w:rPr>
              <w:sym w:font="Wingdings 3" w:char="F022"/>
            </w:r>
            <w:r w:rsidRPr="00E35E34">
              <w:rPr>
                <w:lang w:val="en-US"/>
              </w:rPr>
              <w:t xml:space="preserve"> </w:t>
            </w:r>
            <w:r w:rsidR="00E35E34" w:rsidRPr="00E35E34">
              <w:rPr>
                <w:b/>
                <w:bCs/>
                <w:lang w:val="en-US"/>
              </w:rPr>
              <w:t>*Spanish model letter</w:t>
            </w:r>
            <w:r w:rsidR="00E35E34" w:rsidRPr="00E35E34">
              <w:rPr>
                <w:lang w:val="en-US"/>
              </w:rPr>
              <w:t xml:space="preserve"> </w:t>
            </w:r>
            <w:r w:rsidR="00E35E34" w:rsidRPr="00E35E34">
              <w:rPr>
                <w:lang w:val="en-US"/>
              </w:rPr>
              <w:t xml:space="preserve">and </w:t>
            </w:r>
            <w:r w:rsidR="00E35E34" w:rsidRPr="00E35E34">
              <w:rPr>
                <w:b/>
                <w:bCs/>
                <w:lang w:val="en-US"/>
              </w:rPr>
              <w:t>s</w:t>
            </w:r>
            <w:r w:rsidR="00BA09FB" w:rsidRPr="00E35E34">
              <w:rPr>
                <w:b/>
                <w:bCs/>
                <w:lang w:val="en-US"/>
              </w:rPr>
              <w:t>ocial media guidance</w:t>
            </w:r>
            <w:r w:rsidR="00AA745E" w:rsidRPr="00E35E34">
              <w:rPr>
                <w:lang w:val="en-US"/>
              </w:rPr>
              <w:t xml:space="preserve"> see online</w:t>
            </w:r>
            <w:r w:rsidR="002365A5" w:rsidRPr="00E35E34">
              <w:rPr>
                <w:lang w:val="en-US"/>
              </w:rPr>
              <w:t xml:space="preserve">: </w:t>
            </w:r>
            <w:hyperlink r:id="rId9" w:history="1">
              <w:r w:rsidR="002365A5" w:rsidRPr="00E35E34">
                <w:rPr>
                  <w:rStyle w:val="Hyperlink"/>
                  <w:lang w:val="en-US"/>
                </w:rPr>
                <w:t>amnesty.ch</w:t>
              </w:r>
            </w:hyperlink>
            <w:r w:rsidR="002365A5" w:rsidRPr="00E35E34">
              <w:rPr>
                <w:lang w:val="en-US"/>
              </w:rPr>
              <w:t xml:space="preserve"> </w:t>
            </w:r>
            <w:r w:rsidR="00A52BF5" w:rsidRPr="00E35E34">
              <w:rPr>
                <w:sz w:val="32"/>
                <w:szCs w:val="32"/>
              </w:rPr>
              <w:sym w:font="Webdings" w:char="F04C"/>
            </w:r>
            <w:r w:rsidR="002365A5" w:rsidRPr="00E35E34">
              <w:rPr>
                <w:b/>
                <w:bCs/>
                <w:lang w:val="en-US"/>
              </w:rPr>
              <w:t xml:space="preserve">UA </w:t>
            </w:r>
            <w:r w:rsidR="00E35E34" w:rsidRPr="00E35E34">
              <w:rPr>
                <w:b/>
                <w:bCs/>
                <w:lang w:val="en-US"/>
              </w:rPr>
              <w:t>021/24</w:t>
            </w:r>
          </w:p>
        </w:tc>
      </w:tr>
    </w:tbl>
    <w:p w14:paraId="5D3F015C" w14:textId="77777777" w:rsidR="00881147" w:rsidRPr="00E35E34" w:rsidRDefault="00881147" w:rsidP="00881147">
      <w:pPr>
        <w:rPr>
          <w:sz w:val="4"/>
          <w:lang w:val="it-CH"/>
        </w:rPr>
      </w:pPr>
    </w:p>
    <w:p w14:paraId="5524201B" w14:textId="77777777" w:rsidR="007D0B54" w:rsidRPr="00E35E34" w:rsidRDefault="00CF02C7" w:rsidP="00881147">
      <w:pPr>
        <w:rPr>
          <w:sz w:val="10"/>
          <w:szCs w:val="10"/>
          <w:lang w:val="it-CH"/>
        </w:rPr>
      </w:pPr>
      <w:r w:rsidRPr="00E35E34">
        <w:rPr>
          <w:sz w:val="20"/>
          <w:szCs w:val="20"/>
          <w:lang w:val="it-CH"/>
        </w:rPr>
        <w:br w:type="page"/>
      </w:r>
    </w:p>
    <w:p w14:paraId="65F0850C" w14:textId="77777777" w:rsidR="00097F8C" w:rsidRPr="00E35E34" w:rsidRDefault="00097F8C" w:rsidP="00C67DE1">
      <w:pPr>
        <w:spacing w:line="360" w:lineRule="auto"/>
        <w:rPr>
          <w:sz w:val="20"/>
          <w:szCs w:val="20"/>
          <w:lang w:val="en-US"/>
        </w:rPr>
        <w:sectPr w:rsidR="00097F8C" w:rsidRPr="00E35E34" w:rsidSect="002621D1">
          <w:footerReference w:type="first" r:id="rId10"/>
          <w:type w:val="continuous"/>
          <w:pgSz w:w="11906" w:h="16838" w:code="9"/>
          <w:pgMar w:top="426" w:right="707" w:bottom="709" w:left="709" w:header="159" w:footer="306" w:gutter="0"/>
          <w:cols w:space="720"/>
          <w:titlePg/>
        </w:sectPr>
      </w:pPr>
    </w:p>
    <w:p w14:paraId="572D0403" w14:textId="77777777" w:rsidR="007D0B54" w:rsidRPr="00E35E34" w:rsidRDefault="007D0B54" w:rsidP="00C67DE1">
      <w:pPr>
        <w:spacing w:line="360" w:lineRule="auto"/>
        <w:rPr>
          <w:sz w:val="20"/>
          <w:szCs w:val="20"/>
        </w:rPr>
      </w:pPr>
      <w:r w:rsidRPr="00E35E34">
        <w:rPr>
          <w:sz w:val="20"/>
          <w:szCs w:val="20"/>
        </w:rPr>
        <w:lastRenderedPageBreak/>
        <w:t>________________________</w:t>
      </w:r>
    </w:p>
    <w:p w14:paraId="74FFBB15" w14:textId="77777777" w:rsidR="007D0B54" w:rsidRPr="00E35E34" w:rsidRDefault="007D0B54" w:rsidP="00C67DE1">
      <w:pPr>
        <w:spacing w:line="360" w:lineRule="auto"/>
        <w:rPr>
          <w:sz w:val="20"/>
          <w:szCs w:val="20"/>
        </w:rPr>
      </w:pPr>
      <w:r w:rsidRPr="00E35E34">
        <w:rPr>
          <w:sz w:val="20"/>
          <w:szCs w:val="20"/>
        </w:rPr>
        <w:t>________________________</w:t>
      </w:r>
    </w:p>
    <w:p w14:paraId="11B90639" w14:textId="77777777" w:rsidR="007D0B54" w:rsidRPr="00E35E34" w:rsidRDefault="007D0B54" w:rsidP="00C67DE1">
      <w:pPr>
        <w:spacing w:line="360" w:lineRule="auto"/>
        <w:rPr>
          <w:sz w:val="20"/>
          <w:szCs w:val="20"/>
        </w:rPr>
      </w:pPr>
      <w:r w:rsidRPr="00E35E34">
        <w:rPr>
          <w:sz w:val="20"/>
          <w:szCs w:val="20"/>
        </w:rPr>
        <w:t>________________________</w:t>
      </w:r>
    </w:p>
    <w:p w14:paraId="02307A46" w14:textId="77777777" w:rsidR="007D0B54" w:rsidRPr="00E35E34" w:rsidRDefault="007D0B54" w:rsidP="00C67DE1">
      <w:pPr>
        <w:spacing w:line="360" w:lineRule="auto"/>
        <w:rPr>
          <w:sz w:val="20"/>
          <w:szCs w:val="20"/>
        </w:rPr>
      </w:pPr>
      <w:r w:rsidRPr="00E35E34">
        <w:rPr>
          <w:sz w:val="20"/>
          <w:szCs w:val="20"/>
        </w:rPr>
        <w:t>________________________</w:t>
      </w:r>
    </w:p>
    <w:p w14:paraId="18CF806F" w14:textId="77777777" w:rsidR="007D0B54" w:rsidRPr="00E35E34" w:rsidRDefault="007D0B54" w:rsidP="00C67DE1">
      <w:pPr>
        <w:rPr>
          <w:sz w:val="20"/>
          <w:szCs w:val="20"/>
        </w:rPr>
      </w:pPr>
    </w:p>
    <w:p w14:paraId="6B7EF439" w14:textId="77777777" w:rsidR="00EF5ECD" w:rsidRPr="00E35E34" w:rsidRDefault="00EF5ECD" w:rsidP="00C67DE1">
      <w:pPr>
        <w:rPr>
          <w:sz w:val="20"/>
          <w:szCs w:val="20"/>
        </w:rPr>
      </w:pPr>
    </w:p>
    <w:p w14:paraId="1480DDCE" w14:textId="77777777" w:rsidR="007F5BE6" w:rsidRPr="00E35E34" w:rsidRDefault="007F5BE6" w:rsidP="007F5BE6">
      <w:pPr>
        <w:ind w:left="5670"/>
        <w:rPr>
          <w:sz w:val="20"/>
          <w:szCs w:val="20"/>
          <w:lang w:val="it-CH"/>
        </w:rPr>
      </w:pPr>
      <w:r w:rsidRPr="00E35E34">
        <w:rPr>
          <w:rFonts w:cs="Arial"/>
          <w:color w:val="333333"/>
          <w:sz w:val="20"/>
          <w:szCs w:val="20"/>
          <w:shd w:val="clear" w:color="auto" w:fill="FFFFFF"/>
        </w:rPr>
        <w:t xml:space="preserve">Presidente de Guinea </w:t>
      </w:r>
      <w:proofErr w:type="spellStart"/>
      <w:r w:rsidRPr="00E35E34">
        <w:rPr>
          <w:rFonts w:cs="Arial"/>
          <w:color w:val="333333"/>
          <w:sz w:val="20"/>
          <w:szCs w:val="20"/>
          <w:shd w:val="clear" w:color="auto" w:fill="FFFFFF"/>
        </w:rPr>
        <w:t>Ecuatorial</w:t>
      </w:r>
      <w:proofErr w:type="spellEnd"/>
      <w:r w:rsidRPr="00E35E34">
        <w:rPr>
          <w:rFonts w:cs="Arial"/>
          <w:color w:val="333333"/>
          <w:sz w:val="20"/>
          <w:szCs w:val="20"/>
          <w:shd w:val="clear" w:color="auto" w:fill="FFFFFF"/>
        </w:rPr>
        <w:br/>
      </w:r>
      <w:r w:rsidRPr="00E35E34">
        <w:rPr>
          <w:sz w:val="20"/>
          <w:szCs w:val="20"/>
        </w:rPr>
        <w:t>Teodoro Obiang Nguema Mbasogo</w:t>
      </w:r>
      <w:r w:rsidRPr="00E35E34">
        <w:rPr>
          <w:sz w:val="20"/>
          <w:szCs w:val="20"/>
        </w:rPr>
        <w:br/>
        <w:t xml:space="preserve">Palacio </w:t>
      </w:r>
      <w:proofErr w:type="spellStart"/>
      <w:r w:rsidRPr="00E35E34">
        <w:rPr>
          <w:sz w:val="20"/>
          <w:szCs w:val="20"/>
        </w:rPr>
        <w:t>Presidencial</w:t>
      </w:r>
      <w:proofErr w:type="spellEnd"/>
      <w:r w:rsidRPr="00E35E34">
        <w:rPr>
          <w:sz w:val="20"/>
          <w:szCs w:val="20"/>
        </w:rPr>
        <w:t xml:space="preserve"> de Guinea </w:t>
      </w:r>
      <w:proofErr w:type="spellStart"/>
      <w:r w:rsidRPr="00E35E34">
        <w:rPr>
          <w:sz w:val="20"/>
          <w:szCs w:val="20"/>
        </w:rPr>
        <w:t>Ecuatorial</w:t>
      </w:r>
      <w:proofErr w:type="spellEnd"/>
      <w:r w:rsidRPr="00E35E34">
        <w:rPr>
          <w:sz w:val="20"/>
          <w:szCs w:val="20"/>
        </w:rPr>
        <w:br/>
        <w:t>Avenida de Libertad</w:t>
      </w:r>
      <w:r w:rsidRPr="00E35E34">
        <w:rPr>
          <w:sz w:val="20"/>
          <w:szCs w:val="20"/>
        </w:rPr>
        <w:br/>
        <w:t>Malabo</w:t>
      </w:r>
      <w:r w:rsidRPr="00E35E34">
        <w:rPr>
          <w:sz w:val="20"/>
          <w:szCs w:val="20"/>
        </w:rPr>
        <w:br/>
        <w:t xml:space="preserve">Guinea </w:t>
      </w:r>
      <w:proofErr w:type="spellStart"/>
      <w:r w:rsidRPr="00E35E34">
        <w:rPr>
          <w:sz w:val="20"/>
          <w:szCs w:val="20"/>
        </w:rPr>
        <w:t>Ecuatorial</w:t>
      </w:r>
      <w:proofErr w:type="spellEnd"/>
    </w:p>
    <w:p w14:paraId="54219F3B" w14:textId="783F4393" w:rsidR="007D0B54" w:rsidRPr="00E35E34" w:rsidRDefault="007D0B54" w:rsidP="00C67DE1">
      <w:pPr>
        <w:spacing w:before="840" w:after="840"/>
        <w:ind w:left="5670"/>
        <w:rPr>
          <w:sz w:val="20"/>
          <w:szCs w:val="20"/>
          <w:lang w:val="it-CH"/>
        </w:rPr>
      </w:pPr>
      <w:r w:rsidRPr="00E35E34">
        <w:rPr>
          <w:sz w:val="20"/>
          <w:szCs w:val="20"/>
        </w:rPr>
        <w:t>________________________</w:t>
      </w:r>
    </w:p>
    <w:p w14:paraId="28E6897B" w14:textId="77777777" w:rsidR="007C6484" w:rsidRPr="00E35E34" w:rsidRDefault="007C6484" w:rsidP="00C67DE1">
      <w:pPr>
        <w:pStyle w:val="AbschnittAbstandimText"/>
        <w:spacing w:after="0"/>
        <w:rPr>
          <w:sz w:val="20"/>
          <w:szCs w:val="20"/>
          <w:lang w:val="it-CH"/>
        </w:rPr>
      </w:pPr>
    </w:p>
    <w:p w14:paraId="1086CBE1" w14:textId="77777777" w:rsidR="007F5BE6" w:rsidRPr="00E35E34" w:rsidRDefault="007F5BE6" w:rsidP="007F5BE6">
      <w:pPr>
        <w:pStyle w:val="AbschnittAbstandimText"/>
        <w:rPr>
          <w:sz w:val="20"/>
          <w:szCs w:val="20"/>
          <w:lang w:val="en-GB"/>
        </w:rPr>
      </w:pPr>
      <w:r w:rsidRPr="00E35E34">
        <w:rPr>
          <w:sz w:val="20"/>
          <w:szCs w:val="20"/>
          <w:lang w:val="en-GB"/>
        </w:rPr>
        <w:t>His Excellency,</w:t>
      </w:r>
    </w:p>
    <w:p w14:paraId="5137D546" w14:textId="261948B3" w:rsidR="007F5BE6" w:rsidRPr="00E35E34" w:rsidRDefault="007F5BE6" w:rsidP="007F5BE6">
      <w:pPr>
        <w:pStyle w:val="AbschnittAbstandimText"/>
        <w:rPr>
          <w:b/>
          <w:bCs/>
          <w:sz w:val="20"/>
          <w:szCs w:val="20"/>
          <w:lang w:val="en-GB"/>
        </w:rPr>
      </w:pPr>
      <w:r w:rsidRPr="00E35E34">
        <w:rPr>
          <w:b/>
          <w:bCs/>
          <w:sz w:val="20"/>
          <w:szCs w:val="20"/>
          <w:lang w:val="en-GB"/>
        </w:rPr>
        <w:t xml:space="preserve">I am writing to you regarding Equatoguinean human rights defender, Anacleto Micha Ndong, a member of the civic platform, </w:t>
      </w:r>
      <w:r w:rsidR="00E35E34" w:rsidRPr="00E35E34">
        <w:rPr>
          <w:rFonts w:cs="Arial"/>
          <w:sz w:val="20"/>
          <w:szCs w:val="20"/>
          <w:lang w:val="it-CH"/>
        </w:rPr>
        <w:t>«</w:t>
      </w:r>
      <w:r w:rsidRPr="00E35E34">
        <w:rPr>
          <w:b/>
          <w:bCs/>
          <w:sz w:val="20"/>
          <w:szCs w:val="20"/>
          <w:lang w:val="en-GB"/>
        </w:rPr>
        <w:t xml:space="preserve">Guinea </w:t>
      </w:r>
      <w:proofErr w:type="spellStart"/>
      <w:r w:rsidRPr="00E35E34">
        <w:rPr>
          <w:b/>
          <w:bCs/>
          <w:sz w:val="20"/>
          <w:szCs w:val="20"/>
          <w:lang w:val="en-GB"/>
        </w:rPr>
        <w:t>Ecuatorial</w:t>
      </w:r>
      <w:proofErr w:type="spellEnd"/>
      <w:r w:rsidRPr="00E35E34">
        <w:rPr>
          <w:b/>
          <w:bCs/>
          <w:sz w:val="20"/>
          <w:szCs w:val="20"/>
          <w:lang w:val="en-GB"/>
        </w:rPr>
        <w:t xml:space="preserve"> </w:t>
      </w:r>
      <w:proofErr w:type="spellStart"/>
      <w:r w:rsidRPr="00E35E34">
        <w:rPr>
          <w:b/>
          <w:bCs/>
          <w:sz w:val="20"/>
          <w:szCs w:val="20"/>
          <w:lang w:val="en-GB"/>
        </w:rPr>
        <w:t>también</w:t>
      </w:r>
      <w:proofErr w:type="spellEnd"/>
      <w:r w:rsidRPr="00E35E34">
        <w:rPr>
          <w:b/>
          <w:bCs/>
          <w:sz w:val="20"/>
          <w:szCs w:val="20"/>
          <w:lang w:val="en-GB"/>
        </w:rPr>
        <w:t xml:space="preserve"> es </w:t>
      </w:r>
      <w:proofErr w:type="spellStart"/>
      <w:r w:rsidRPr="00E35E34">
        <w:rPr>
          <w:b/>
          <w:bCs/>
          <w:sz w:val="20"/>
          <w:szCs w:val="20"/>
          <w:lang w:val="en-GB"/>
        </w:rPr>
        <w:t>nuestra</w:t>
      </w:r>
      <w:proofErr w:type="spellEnd"/>
      <w:r w:rsidR="00E35E34" w:rsidRPr="00E35E34">
        <w:rPr>
          <w:rFonts w:cs="Arial"/>
          <w:sz w:val="20"/>
          <w:szCs w:val="20"/>
          <w:lang w:val="it-CH"/>
        </w:rPr>
        <w:t>»</w:t>
      </w:r>
      <w:r w:rsidRPr="00E35E34">
        <w:rPr>
          <w:b/>
          <w:bCs/>
          <w:sz w:val="20"/>
          <w:szCs w:val="20"/>
          <w:lang w:val="en-GB"/>
        </w:rPr>
        <w:t xml:space="preserve"> that opts for non-violent opposition and political dialogue.</w:t>
      </w:r>
    </w:p>
    <w:p w14:paraId="518D40FF" w14:textId="77777777" w:rsidR="007F5BE6" w:rsidRPr="00E35E34" w:rsidRDefault="007F5BE6" w:rsidP="007F5BE6">
      <w:pPr>
        <w:pStyle w:val="AbschnittAbstandimText"/>
        <w:rPr>
          <w:sz w:val="20"/>
          <w:szCs w:val="20"/>
          <w:lang w:val="en-GB"/>
        </w:rPr>
      </w:pPr>
      <w:r w:rsidRPr="00E35E34">
        <w:rPr>
          <w:sz w:val="20"/>
          <w:szCs w:val="20"/>
          <w:lang w:val="en-GB"/>
        </w:rPr>
        <w:t>On 15 April, Anacleto Micha’s lawyer went to the Malabo prison of Black Beach where he was detained and was told that Anacleto Micha was not there. Anacleto Micha had been sent to Black Beach on 1 March where he was held in pre-trial detention for causing outrage and calumny by a gendarme who works at Black Beach prison, after Anacleto Micha started proceedings against him for allegedly torturing him the last time he was detained at Black Beach, in 2023.</w:t>
      </w:r>
    </w:p>
    <w:p w14:paraId="225E1C8B" w14:textId="77777777" w:rsidR="007F5BE6" w:rsidRPr="00E35E34" w:rsidRDefault="007F5BE6" w:rsidP="007F5BE6">
      <w:pPr>
        <w:pStyle w:val="AbschnittAbstandimText"/>
        <w:rPr>
          <w:sz w:val="20"/>
          <w:szCs w:val="20"/>
          <w:lang w:val="en-GB"/>
        </w:rPr>
      </w:pPr>
      <w:r w:rsidRPr="00E35E34">
        <w:rPr>
          <w:sz w:val="20"/>
          <w:szCs w:val="20"/>
          <w:lang w:val="en-GB"/>
        </w:rPr>
        <w:t xml:space="preserve">Since 15 April, when his lawyer was not able to see him, there has not been any official information about Anacleto Micha’s whereabouts. According to different sources, he was allegedly transferred with other prisoners to </w:t>
      </w:r>
      <w:proofErr w:type="spellStart"/>
      <w:r w:rsidRPr="00E35E34">
        <w:rPr>
          <w:sz w:val="20"/>
          <w:szCs w:val="20"/>
          <w:lang w:val="en-GB"/>
        </w:rPr>
        <w:t>Oveng</w:t>
      </w:r>
      <w:proofErr w:type="spellEnd"/>
      <w:r w:rsidRPr="00E35E34">
        <w:rPr>
          <w:sz w:val="20"/>
          <w:szCs w:val="20"/>
          <w:lang w:val="en-GB"/>
        </w:rPr>
        <w:t xml:space="preserve"> Ansem prison in </w:t>
      </w:r>
      <w:proofErr w:type="spellStart"/>
      <w:r w:rsidRPr="00E35E34">
        <w:rPr>
          <w:sz w:val="20"/>
          <w:szCs w:val="20"/>
          <w:lang w:val="en-GB"/>
        </w:rPr>
        <w:t>Mongomo</w:t>
      </w:r>
      <w:proofErr w:type="spellEnd"/>
      <w:r w:rsidRPr="00E35E34">
        <w:rPr>
          <w:sz w:val="20"/>
          <w:szCs w:val="20"/>
          <w:lang w:val="en-GB"/>
        </w:rPr>
        <w:t xml:space="preserve"> municipality, in the continental part of the country and more than 400 km away from his home.</w:t>
      </w:r>
    </w:p>
    <w:p w14:paraId="4FABB312" w14:textId="77777777" w:rsidR="007F5BE6" w:rsidRPr="00E35E34" w:rsidRDefault="007F5BE6" w:rsidP="007F5BE6">
      <w:pPr>
        <w:pStyle w:val="AbschnittAbstandimText"/>
        <w:rPr>
          <w:sz w:val="20"/>
          <w:szCs w:val="20"/>
          <w:lang w:val="en-GB"/>
        </w:rPr>
      </w:pPr>
      <w:r w:rsidRPr="00E35E34">
        <w:rPr>
          <w:sz w:val="20"/>
          <w:szCs w:val="20"/>
          <w:lang w:val="en-GB"/>
        </w:rPr>
        <w:t xml:space="preserve">Concealing Anacleto Micha’s whereabouts amounts to an enforced disappearance under international law, placing him outside the protection of the law and exposing him especially to the risk of torture and other ill-treatment. Furthermore, </w:t>
      </w:r>
      <w:proofErr w:type="spellStart"/>
      <w:r w:rsidRPr="00E35E34">
        <w:rPr>
          <w:sz w:val="20"/>
          <w:szCs w:val="20"/>
          <w:lang w:val="en-GB"/>
        </w:rPr>
        <w:t>Oveng</w:t>
      </w:r>
      <w:proofErr w:type="spellEnd"/>
      <w:r w:rsidRPr="00E35E34">
        <w:rPr>
          <w:sz w:val="20"/>
          <w:szCs w:val="20"/>
          <w:lang w:val="en-GB"/>
        </w:rPr>
        <w:t xml:space="preserve"> Ansem prison – where it is believed he has been transferred to – has reportedly high rates of torture, which has even led allegedly to the death of some prisoners.</w:t>
      </w:r>
    </w:p>
    <w:p w14:paraId="1CFE3C39" w14:textId="77777777" w:rsidR="007F5BE6" w:rsidRPr="00E35E34" w:rsidRDefault="007F5BE6" w:rsidP="007F5BE6">
      <w:pPr>
        <w:pStyle w:val="AbschnittAbstandimText"/>
        <w:rPr>
          <w:b/>
          <w:bCs/>
          <w:sz w:val="20"/>
          <w:szCs w:val="20"/>
          <w:lang w:val="en-GB"/>
        </w:rPr>
      </w:pPr>
      <w:proofErr w:type="gramStart"/>
      <w:r w:rsidRPr="00E35E34">
        <w:rPr>
          <w:b/>
          <w:bCs/>
          <w:sz w:val="20"/>
          <w:szCs w:val="20"/>
          <w:lang w:val="en-GB"/>
        </w:rPr>
        <w:t>In light of</w:t>
      </w:r>
      <w:proofErr w:type="gramEnd"/>
      <w:r w:rsidRPr="00E35E34">
        <w:rPr>
          <w:b/>
          <w:bCs/>
          <w:sz w:val="20"/>
          <w:szCs w:val="20"/>
          <w:lang w:val="en-GB"/>
        </w:rPr>
        <w:t xml:space="preserve"> the above, I urge you to immediately disclose Anacleto Micha’s fate and whereabouts, ensuring that wherever he is held he is protected from torture and other ill-treatment, and to take all necessary steps to grant his immediate release from arbitrary detention which stems from his peaceful activism. I further urge you to ensure his allegations of torture are promptly, thoroughly, impartially, independently, </w:t>
      </w:r>
      <w:proofErr w:type="gramStart"/>
      <w:r w:rsidRPr="00E35E34">
        <w:rPr>
          <w:b/>
          <w:bCs/>
          <w:sz w:val="20"/>
          <w:szCs w:val="20"/>
          <w:lang w:val="en-GB"/>
        </w:rPr>
        <w:t>transparently</w:t>
      </w:r>
      <w:proofErr w:type="gramEnd"/>
      <w:r w:rsidRPr="00E35E34">
        <w:rPr>
          <w:b/>
          <w:bCs/>
          <w:sz w:val="20"/>
          <w:szCs w:val="20"/>
          <w:lang w:val="en-GB"/>
        </w:rPr>
        <w:t xml:space="preserve"> and effectively investigated and anyone suspected to be responsible is brought to justice in a fair trial.</w:t>
      </w:r>
    </w:p>
    <w:p w14:paraId="60591439" w14:textId="77777777" w:rsidR="007F5BE6" w:rsidRPr="00E35E34" w:rsidRDefault="007F5BE6" w:rsidP="007F5BE6">
      <w:pPr>
        <w:pStyle w:val="AbschnittAbstandimText"/>
        <w:rPr>
          <w:sz w:val="20"/>
          <w:szCs w:val="20"/>
          <w:lang w:val="en-GB"/>
        </w:rPr>
      </w:pPr>
    </w:p>
    <w:p w14:paraId="5469AD6A" w14:textId="77777777" w:rsidR="007F5BE6" w:rsidRPr="00E35E34" w:rsidRDefault="007F5BE6" w:rsidP="007F5BE6">
      <w:pPr>
        <w:pStyle w:val="AbschnittAbstandimText"/>
        <w:rPr>
          <w:sz w:val="20"/>
          <w:szCs w:val="20"/>
          <w:lang w:val="en-GB"/>
        </w:rPr>
      </w:pPr>
      <w:r w:rsidRPr="00E35E34">
        <w:rPr>
          <w:sz w:val="20"/>
          <w:szCs w:val="20"/>
          <w:lang w:val="en-GB"/>
        </w:rPr>
        <w:t>Yours sincerely,</w:t>
      </w:r>
    </w:p>
    <w:p w14:paraId="4EB8F87B" w14:textId="77777777" w:rsidR="007D0B54" w:rsidRPr="00E35E34" w:rsidRDefault="007D0B54" w:rsidP="00C67DE1">
      <w:pPr>
        <w:spacing w:before="360"/>
        <w:rPr>
          <w:sz w:val="20"/>
          <w:szCs w:val="20"/>
        </w:rPr>
      </w:pPr>
      <w:r w:rsidRPr="00E35E34">
        <w:rPr>
          <w:sz w:val="20"/>
          <w:szCs w:val="20"/>
        </w:rPr>
        <w:t>________________________</w:t>
      </w:r>
    </w:p>
    <w:p w14:paraId="29216E89" w14:textId="77777777" w:rsidR="00881147" w:rsidRPr="0014306C" w:rsidRDefault="00097F8C" w:rsidP="00C67DE1">
      <w:pPr>
        <w:rPr>
          <w:sz w:val="20"/>
          <w:szCs w:val="20"/>
          <w:lang w:val="fr-FR"/>
        </w:rPr>
      </w:pPr>
      <w:r w:rsidRPr="00E35E34">
        <w:rPr>
          <w:noProof/>
          <w:sz w:val="20"/>
          <w:szCs w:val="20"/>
          <w:lang w:val="fr-FR"/>
        </w:rPr>
        <mc:AlternateContent>
          <mc:Choice Requires="wps">
            <w:drawing>
              <wp:anchor distT="0" distB="0" distL="114300" distR="114300" simplePos="0" relativeHeight="251658240" behindDoc="0" locked="1" layoutInCell="0" allowOverlap="0" wp14:anchorId="766D6422" wp14:editId="5DA76F1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3BDEC" w14:textId="1B7CC9FA" w:rsidR="00097F8C" w:rsidRPr="007F5BE6" w:rsidRDefault="00F71E28" w:rsidP="00FA0F34">
                            <w:pPr>
                              <w:spacing w:after="40"/>
                              <w:ind w:left="57"/>
                              <w:rPr>
                                <w:b/>
                                <w:lang w:val="fr-FR"/>
                              </w:rPr>
                            </w:pPr>
                            <w:r w:rsidRPr="00E35E34">
                              <w:rPr>
                                <w:b/>
                                <w:lang w:val="fr-FR"/>
                              </w:rPr>
                              <w:t>Copie</w:t>
                            </w:r>
                          </w:p>
                          <w:p w14:paraId="428E7B2A" w14:textId="77777777" w:rsidR="007F5BE6" w:rsidRDefault="007F5BE6" w:rsidP="007F5BE6">
                            <w:pPr>
                              <w:ind w:left="57"/>
                              <w:rPr>
                                <w:sz w:val="16"/>
                                <w:szCs w:val="16"/>
                                <w:lang w:val="fr-FR"/>
                              </w:rPr>
                            </w:pPr>
                            <w:r>
                              <w:rPr>
                                <w:sz w:val="16"/>
                                <w:szCs w:val="16"/>
                                <w:lang w:val="fr-FR"/>
                              </w:rPr>
                              <w:t>Ambassade de la République de Guinée Equatoriale, Chemin de la Voie-Creuse 3C, 2ème étage, no 22, 1202 Genève</w:t>
                            </w:r>
                          </w:p>
                          <w:p w14:paraId="25E9C022" w14:textId="7C7462EB" w:rsidR="00CF68A0" w:rsidRPr="00CF68A0" w:rsidRDefault="007F5BE6" w:rsidP="00CF68A0">
                            <w:pPr>
                              <w:ind w:left="57"/>
                              <w:rPr>
                                <w:sz w:val="16"/>
                                <w:szCs w:val="16"/>
                              </w:rPr>
                            </w:pPr>
                            <w:r>
                              <w:rPr>
                                <w:sz w:val="16"/>
                                <w:szCs w:val="16"/>
                              </w:rPr>
                              <w:t xml:space="preserve">Fax: 022 734 39 60, </w:t>
                            </w:r>
                            <w:proofErr w:type="spellStart"/>
                            <w:r>
                              <w:rPr>
                                <w:sz w:val="16"/>
                                <w:szCs w:val="16"/>
                              </w:rPr>
                              <w:t>E-mail</w:t>
                            </w:r>
                            <w:proofErr w:type="spellEnd"/>
                            <w:r>
                              <w:rPr>
                                <w:sz w:val="16"/>
                                <w:szCs w:val="16"/>
                              </w:rPr>
                              <w:t>: mission.guineaecuatorial_gva@yahoo.com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D642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393BDEC" w14:textId="1B7CC9FA" w:rsidR="00097F8C" w:rsidRPr="007F5BE6" w:rsidRDefault="00F71E28" w:rsidP="00FA0F34">
                      <w:pPr>
                        <w:spacing w:after="40"/>
                        <w:ind w:left="57"/>
                        <w:rPr>
                          <w:b/>
                          <w:lang w:val="fr-FR"/>
                        </w:rPr>
                      </w:pPr>
                      <w:r w:rsidRPr="00E35E34">
                        <w:rPr>
                          <w:b/>
                          <w:lang w:val="fr-FR"/>
                        </w:rPr>
                        <w:t>Copie</w:t>
                      </w:r>
                    </w:p>
                    <w:p w14:paraId="428E7B2A" w14:textId="77777777" w:rsidR="007F5BE6" w:rsidRDefault="007F5BE6" w:rsidP="007F5BE6">
                      <w:pPr>
                        <w:ind w:left="57"/>
                        <w:rPr>
                          <w:sz w:val="16"/>
                          <w:szCs w:val="16"/>
                          <w:lang w:val="fr-FR"/>
                        </w:rPr>
                      </w:pPr>
                      <w:r>
                        <w:rPr>
                          <w:sz w:val="16"/>
                          <w:szCs w:val="16"/>
                          <w:lang w:val="fr-FR"/>
                        </w:rPr>
                        <w:t>Ambassade de la République de Guinée Equatoriale, Chemin de la Voie-Creuse 3C, 2ème étage, no 22, 1202 Genève</w:t>
                      </w:r>
                    </w:p>
                    <w:p w14:paraId="25E9C022" w14:textId="7C7462EB" w:rsidR="00CF68A0" w:rsidRPr="00CF68A0" w:rsidRDefault="007F5BE6" w:rsidP="00CF68A0">
                      <w:pPr>
                        <w:ind w:left="57"/>
                        <w:rPr>
                          <w:sz w:val="16"/>
                          <w:szCs w:val="16"/>
                        </w:rPr>
                      </w:pPr>
                      <w:r>
                        <w:rPr>
                          <w:sz w:val="16"/>
                          <w:szCs w:val="16"/>
                        </w:rPr>
                        <w:t xml:space="preserve">Fax: 022 734 39 60, </w:t>
                      </w:r>
                      <w:proofErr w:type="spellStart"/>
                      <w:r>
                        <w:rPr>
                          <w:sz w:val="16"/>
                          <w:szCs w:val="16"/>
                        </w:rPr>
                        <w:t>E-mail</w:t>
                      </w:r>
                      <w:proofErr w:type="spellEnd"/>
                      <w:r>
                        <w:rPr>
                          <w:sz w:val="16"/>
                          <w:szCs w:val="16"/>
                        </w:rPr>
                        <w:t>: mission.guineaecuatorial_gva@yahoo.com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AA05" w14:textId="77777777" w:rsidR="002E2917" w:rsidRPr="008702FA" w:rsidRDefault="002E2917" w:rsidP="00553907">
      <w:r w:rsidRPr="008702FA">
        <w:separator/>
      </w:r>
    </w:p>
  </w:endnote>
  <w:endnote w:type="continuationSeparator" w:id="0">
    <w:p w14:paraId="68D05A43" w14:textId="77777777" w:rsidR="002E2917" w:rsidRPr="008702FA" w:rsidRDefault="002E291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64E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4141FD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C0E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C605B9A" wp14:editId="07A6EEC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1B74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A22F4E1" wp14:editId="1A19122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EFF4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D99D9C" wp14:editId="0D803BC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E519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BC32" w14:textId="77777777" w:rsidR="002E2917" w:rsidRPr="008702FA" w:rsidRDefault="002E2917" w:rsidP="00553907">
      <w:r w:rsidRPr="008702FA">
        <w:separator/>
      </w:r>
    </w:p>
  </w:footnote>
  <w:footnote w:type="continuationSeparator" w:id="0">
    <w:p w14:paraId="088B67A8" w14:textId="77777777" w:rsidR="002E2917" w:rsidRPr="008702FA" w:rsidRDefault="002E291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E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2917"/>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5BE6"/>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5E34"/>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384F0"/>
  <w15:docId w15:val="{1D395A05-6FFF-4A1E-AA31-35DE69F7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3074">
      <w:bodyDiv w:val="1"/>
      <w:marLeft w:val="0"/>
      <w:marRight w:val="0"/>
      <w:marTop w:val="0"/>
      <w:marBottom w:val="0"/>
      <w:divBdr>
        <w:top w:val="none" w:sz="0" w:space="0" w:color="auto"/>
        <w:left w:val="none" w:sz="0" w:space="0" w:color="auto"/>
        <w:bottom w:val="none" w:sz="0" w:space="0" w:color="auto"/>
        <w:right w:val="none" w:sz="0" w:space="0" w:color="auto"/>
      </w:divBdr>
    </w:div>
    <w:div w:id="784813905">
      <w:bodyDiv w:val="1"/>
      <w:marLeft w:val="0"/>
      <w:marRight w:val="0"/>
      <w:marTop w:val="0"/>
      <w:marBottom w:val="0"/>
      <w:divBdr>
        <w:top w:val="none" w:sz="0" w:space="0" w:color="auto"/>
        <w:left w:val="none" w:sz="0" w:space="0" w:color="auto"/>
        <w:bottom w:val="none" w:sz="0" w:space="0" w:color="auto"/>
        <w:right w:val="none" w:sz="0" w:space="0" w:color="auto"/>
      </w:divBdr>
    </w:div>
    <w:div w:id="81163023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38817430">
      <w:bodyDiv w:val="1"/>
      <w:marLeft w:val="0"/>
      <w:marRight w:val="0"/>
      <w:marTop w:val="0"/>
      <w:marBottom w:val="0"/>
      <w:divBdr>
        <w:top w:val="none" w:sz="0" w:space="0" w:color="auto"/>
        <w:left w:val="none" w:sz="0" w:space="0" w:color="auto"/>
        <w:bottom w:val="none" w:sz="0" w:space="0" w:color="auto"/>
        <w:right w:val="none" w:sz="0" w:space="0" w:color="auto"/>
      </w:divBdr>
    </w:div>
    <w:div w:id="189939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ion.guineacuatorial_gva@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832</Words>
  <Characters>5242</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2024-05-29T16:45:00Z</dcterms:created>
  <dcterms:modified xsi:type="dcterms:W3CDTF">2024-05-29T17:03:00Z</dcterms:modified>
</cp:coreProperties>
</file>