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44427" w14:paraId="6CABB49D" w14:textId="77777777" w:rsidTr="00F52C4A">
        <w:trPr>
          <w:cantSplit/>
        </w:trPr>
        <w:tc>
          <w:tcPr>
            <w:tcW w:w="5000" w:type="pct"/>
            <w:gridSpan w:val="3"/>
            <w:noWrap/>
            <w:vAlign w:val="center"/>
          </w:tcPr>
          <w:p w14:paraId="24FBD875" w14:textId="20A5B606" w:rsidR="0030351B" w:rsidRPr="00E44427" w:rsidRDefault="00352643" w:rsidP="007A5FCA">
            <w:pPr>
              <w:pStyle w:val="INDEXDATUM"/>
            </w:pPr>
            <w:r w:rsidRPr="00E44427">
              <w:rPr>
                <w:lang w:val="it-CH"/>
              </w:rPr>
              <w:t>AMR 28/8023/2024 - Ecuador - 6 May 2024</w:t>
            </w:r>
          </w:p>
        </w:tc>
      </w:tr>
      <w:tr w:rsidR="00132CBD" w:rsidRPr="00E44427" w14:paraId="508D0116" w14:textId="77777777" w:rsidTr="00F52C4A">
        <w:trPr>
          <w:cantSplit/>
          <w:trHeight w:val="20"/>
        </w:trPr>
        <w:tc>
          <w:tcPr>
            <w:tcW w:w="1442" w:type="pct"/>
            <w:noWrap/>
          </w:tcPr>
          <w:p w14:paraId="123CE4C2" w14:textId="77777777" w:rsidR="00132CBD" w:rsidRPr="00E44427" w:rsidRDefault="00132CBD" w:rsidP="002621D1">
            <w:pPr>
              <w:pStyle w:val="FURTHERINFO"/>
              <w:spacing w:after="120"/>
            </w:pPr>
            <w:r w:rsidRPr="00E44427">
              <w:t>FURTHER INFORMATION</w:t>
            </w:r>
          </w:p>
        </w:tc>
        <w:tc>
          <w:tcPr>
            <w:tcW w:w="1891" w:type="pct"/>
          </w:tcPr>
          <w:p w14:paraId="4520B022" w14:textId="77777777" w:rsidR="00132CBD" w:rsidRPr="00E44427" w:rsidRDefault="00132CBD" w:rsidP="002621D1">
            <w:pPr>
              <w:pStyle w:val="URGENTACTION16P"/>
              <w:spacing w:after="120"/>
            </w:pPr>
            <w:r w:rsidRPr="00E44427">
              <w:t>URGENT ACTION</w:t>
            </w:r>
          </w:p>
        </w:tc>
        <w:tc>
          <w:tcPr>
            <w:tcW w:w="1667" w:type="pct"/>
          </w:tcPr>
          <w:p w14:paraId="1211D109" w14:textId="240F5825" w:rsidR="00132CBD" w:rsidRPr="00E44427" w:rsidRDefault="00241D51" w:rsidP="002621D1">
            <w:pPr>
              <w:pStyle w:val="UA00000"/>
              <w:spacing w:after="120"/>
            </w:pPr>
            <w:r w:rsidRPr="00E44427">
              <w:t xml:space="preserve">FI </w:t>
            </w:r>
            <w:r w:rsidR="00830ED0" w:rsidRPr="00E44427">
              <w:rPr>
                <w:b w:val="0"/>
              </w:rPr>
              <w:t>UA</w:t>
            </w:r>
            <w:r w:rsidR="00830ED0" w:rsidRPr="00E44427">
              <w:t xml:space="preserve"> </w:t>
            </w:r>
            <w:r w:rsidRPr="00E44427">
              <w:t>0</w:t>
            </w:r>
            <w:r w:rsidR="00352643" w:rsidRPr="00E44427">
              <w:t>36</w:t>
            </w:r>
            <w:r w:rsidRPr="00E44427">
              <w:t>/</w:t>
            </w:r>
            <w:r w:rsidR="00352643" w:rsidRPr="00E44427">
              <w:t>24</w:t>
            </w:r>
            <w:r w:rsidRPr="00E44427">
              <w:t>-</w:t>
            </w:r>
            <w:r w:rsidR="00352643" w:rsidRPr="00E44427">
              <w:t>1</w:t>
            </w:r>
          </w:p>
        </w:tc>
      </w:tr>
      <w:tr w:rsidR="0030351B" w:rsidRPr="00E44427" w14:paraId="033BFED2" w14:textId="77777777" w:rsidTr="00F52C4A">
        <w:trPr>
          <w:cantSplit/>
        </w:trPr>
        <w:tc>
          <w:tcPr>
            <w:tcW w:w="5000" w:type="pct"/>
            <w:gridSpan w:val="3"/>
            <w:noWrap/>
            <w:vAlign w:val="bottom"/>
          </w:tcPr>
          <w:p w14:paraId="6D44CB66" w14:textId="4FE54F69" w:rsidR="0030351B" w:rsidRPr="00E44427" w:rsidRDefault="00352643" w:rsidP="0064214E">
            <w:pPr>
              <w:pStyle w:val="TITEL100"/>
              <w:rPr>
                <w:szCs w:val="32"/>
              </w:rPr>
            </w:pPr>
            <w:r w:rsidRPr="00E44427">
              <w:rPr>
                <w:lang w:val="it-CH"/>
              </w:rPr>
              <w:t>Detainees still at risk</w:t>
            </w:r>
          </w:p>
        </w:tc>
      </w:tr>
      <w:tr w:rsidR="0030351B" w:rsidRPr="00E44427" w14:paraId="5EA88458" w14:textId="77777777" w:rsidTr="00F52C4A">
        <w:trPr>
          <w:cantSplit/>
        </w:trPr>
        <w:tc>
          <w:tcPr>
            <w:tcW w:w="5000" w:type="pct"/>
            <w:gridSpan w:val="3"/>
            <w:noWrap/>
          </w:tcPr>
          <w:p w14:paraId="2FAB6E05" w14:textId="47AFB383" w:rsidR="0030351B" w:rsidRPr="00E44427" w:rsidRDefault="00352643" w:rsidP="002364C8">
            <w:pPr>
              <w:pStyle w:val="LAND"/>
            </w:pPr>
            <w:r w:rsidRPr="00E44427">
              <w:t>ECUADOR</w:t>
            </w:r>
          </w:p>
        </w:tc>
      </w:tr>
    </w:tbl>
    <w:p w14:paraId="7F4BC8A1" w14:textId="77777777" w:rsidR="00352643" w:rsidRPr="00E44427" w:rsidRDefault="00352643" w:rsidP="00E44427">
      <w:pPr>
        <w:pStyle w:val="LeadBeschreibung"/>
        <w:rPr>
          <w:lang w:val="en-GB"/>
        </w:rPr>
      </w:pPr>
      <w:r w:rsidRPr="00E44427">
        <w:rPr>
          <w:lang w:val="en-GB"/>
        </w:rPr>
        <w:t>Since at least 24 April, prisons authorities halted the provision of food and medication for detainees in five of the major prisons in Ecuador. On 2 May, a judge ordered the Ministry of Economy and Finance to transfer to the National Service for Integral Attention of People Deprived of Liberty the funds required to restore the supply of food, within 15 days. In the meantime, the families of detainees and charities have been forced to deliver food and medication at their own expense.  We c on the National Service for Integral Attention of People Deprived of Liberty to coordinate with the Ministry of Economy and Finance and to comply in good faith with the judge’s ruling immediately.</w:t>
      </w:r>
    </w:p>
    <w:p w14:paraId="77E4118D" w14:textId="4FC99119" w:rsidR="00352643" w:rsidRPr="00E44427" w:rsidRDefault="00352643" w:rsidP="00352643">
      <w:pPr>
        <w:pStyle w:val="AbschnittAbstandimText"/>
        <w:rPr>
          <w:lang w:val="en-GB"/>
        </w:rPr>
      </w:pPr>
      <w:r w:rsidRPr="00E44427">
        <w:rPr>
          <w:lang w:val="en-GB"/>
        </w:rPr>
        <w:t>On 24 April, prison authorities informed the families of detainees across Ecuador that the provision of food and medication would be suspended. According to national press coverage, this measure was taken because of a delayed payment to the private company that provides food to prisons across the country. The families of detainees were also given a list of medication they needed to buy for their relatives, as supplies were no longer available inside prisons.</w:t>
      </w:r>
    </w:p>
    <w:p w14:paraId="3A5AAE16" w14:textId="02D04314" w:rsidR="00352643" w:rsidRPr="00E44427" w:rsidRDefault="00352643" w:rsidP="00352643">
      <w:pPr>
        <w:pStyle w:val="AbschnittAbstandimText"/>
        <w:rPr>
          <w:lang w:val="en-GB"/>
        </w:rPr>
      </w:pPr>
      <w:r w:rsidRPr="00E44427">
        <w:rPr>
          <w:lang w:val="en-GB"/>
        </w:rPr>
        <w:t>That same day, the families of detainees held a peaceful protest outside the headquarters of National Service for Integral Attention of People Deprived of Liberty, to demand that information about the well-being of their relatives is provided and that the provision of food and medication is restored.</w:t>
      </w:r>
    </w:p>
    <w:p w14:paraId="68484D8B" w14:textId="77777777" w:rsidR="00352643" w:rsidRPr="00E44427" w:rsidRDefault="00352643" w:rsidP="00352643">
      <w:pPr>
        <w:pStyle w:val="AbschnittAbstandimText"/>
        <w:rPr>
          <w:lang w:val="en-GB"/>
        </w:rPr>
      </w:pPr>
      <w:r w:rsidRPr="00E44427">
        <w:rPr>
          <w:lang w:val="en-GB"/>
        </w:rPr>
        <w:t>A coalition of human rights organizations in Ecuador requested precautionary measures to protect the rights of detainees (Process number: 17230202409062). At a hearing held on 2 May, a judge in Quito granted the measures, and ordered: 1) the Ministry of Economy and Finance to transfer prison authorities the funds required to pay the private company that supplies food to detainees, within 15 days, 2) the National Service for Integral Attention of People Deprived of Liberty to carry out a public procurement process in order to hire a supplier to guarantee the permanent and continuous supply of food in prisons, within three months, 3) the National Service for Integral Attention of People Deprived of Liberty to take interim measures to guarantee detainee have access to food, including by accepting donations, and 4) the Ombudsman's Office to oversee the compliance of the measures and to submit monthly reports with updates.</w:t>
      </w:r>
    </w:p>
    <w:p w14:paraId="38D3C66E" w14:textId="77777777" w:rsidR="00352643" w:rsidRPr="00E44427" w:rsidRDefault="00352643" w:rsidP="00352643">
      <w:pPr>
        <w:pStyle w:val="AbschnittAbstandimText"/>
        <w:rPr>
          <w:lang w:val="en-GB"/>
        </w:rPr>
      </w:pPr>
      <w:r w:rsidRPr="00E44427">
        <w:rPr>
          <w:lang w:val="en-GB"/>
        </w:rPr>
        <w:t xml:space="preserve">The United Nations Standard Minimum Rules for the Treatment of Prisoners (the Nelson Mandela Rules) stipulate that prison administrations should provide every prisoner with food of nutritional value, access to drinking water, and that the provision of health care is a </w:t>
      </w:r>
      <w:proofErr w:type="gramStart"/>
      <w:r w:rsidRPr="00E44427">
        <w:rPr>
          <w:lang w:val="en-GB"/>
        </w:rPr>
        <w:t>State</w:t>
      </w:r>
      <w:proofErr w:type="gramEnd"/>
      <w:r w:rsidRPr="00E44427">
        <w:rPr>
          <w:lang w:val="en-GB"/>
        </w:rPr>
        <w:t xml:space="preserve"> responsibility.</w:t>
      </w:r>
    </w:p>
    <w:p w14:paraId="2F704A3F" w14:textId="77777777" w:rsidR="00352643" w:rsidRPr="00E44427" w:rsidRDefault="00352643" w:rsidP="00352643">
      <w:pPr>
        <w:pStyle w:val="AbschnittAbstandimText"/>
        <w:rPr>
          <w:lang w:val="en-GB"/>
        </w:rPr>
      </w:pPr>
      <w:r w:rsidRPr="00E44427">
        <w:rPr>
          <w:lang w:val="en-GB"/>
        </w:rPr>
        <w:t xml:space="preserve">In the ruling Fleury and others v </w:t>
      </w:r>
      <w:proofErr w:type="spellStart"/>
      <w:r w:rsidRPr="00E44427">
        <w:rPr>
          <w:lang w:val="en-GB"/>
        </w:rPr>
        <w:t>Haití</w:t>
      </w:r>
      <w:proofErr w:type="spellEnd"/>
      <w:r w:rsidRPr="00E44427">
        <w:rPr>
          <w:lang w:val="en-GB"/>
        </w:rPr>
        <w:t>, the Inter-American Court of Human Rights established that States may not invoke economic limitations to justify detention conditions that do not meet minimum international standards and do not respect the dignity of the human being.</w:t>
      </w:r>
    </w:p>
    <w:p w14:paraId="730D03BD" w14:textId="77777777" w:rsidR="005E5E5F" w:rsidRPr="00E44427" w:rsidRDefault="005E5E5F" w:rsidP="009468F4">
      <w:pPr>
        <w:pStyle w:val="berschrift"/>
        <w:rPr>
          <w:lang w:val="it-CH"/>
        </w:rPr>
      </w:pPr>
      <w:r w:rsidRPr="00E44427">
        <w:rPr>
          <w:lang w:val="it-CH"/>
        </w:rPr>
        <w:t>TAKE ACTION</w:t>
      </w:r>
    </w:p>
    <w:p w14:paraId="555568E3" w14:textId="77777777" w:rsidR="005E5E5F" w:rsidRPr="00E44427" w:rsidRDefault="005E5E5F" w:rsidP="009468F4">
      <w:pPr>
        <w:numPr>
          <w:ilvl w:val="0"/>
          <w:numId w:val="16"/>
        </w:numPr>
        <w:ind w:left="357" w:hanging="357"/>
        <w:rPr>
          <w:color w:val="000000"/>
          <w:lang w:val="en-GB"/>
        </w:rPr>
      </w:pPr>
      <w:r w:rsidRPr="00E44427">
        <w:rPr>
          <w:color w:val="000000"/>
          <w:lang w:val="en-GB"/>
        </w:rPr>
        <w:t xml:space="preserve">Write an appeal in your own words or use the </w:t>
      </w:r>
      <w:r w:rsidRPr="00E44427">
        <w:rPr>
          <w:b/>
          <w:color w:val="000000"/>
          <w:lang w:val="en-GB"/>
        </w:rPr>
        <w:t>model letter</w:t>
      </w:r>
      <w:r w:rsidRPr="00E44427">
        <w:rPr>
          <w:bCs/>
          <w:color w:val="000000"/>
          <w:lang w:val="en-GB"/>
        </w:rPr>
        <w:t xml:space="preserve"> on</w:t>
      </w:r>
      <w:r w:rsidRPr="00E44427">
        <w:rPr>
          <w:b/>
          <w:color w:val="000000"/>
          <w:lang w:val="en-GB"/>
        </w:rPr>
        <w:t xml:space="preserve"> </w:t>
      </w:r>
      <w:r w:rsidR="00923F24" w:rsidRPr="00E44427">
        <w:rPr>
          <w:b/>
          <w:color w:val="000000"/>
          <w:lang w:val="en-GB"/>
        </w:rPr>
        <w:t>page 2</w:t>
      </w:r>
      <w:r w:rsidRPr="00E44427">
        <w:rPr>
          <w:rFonts w:cs="Arial"/>
          <w:bCs/>
          <w:color w:val="000000"/>
          <w:lang w:val="en-GB"/>
        </w:rPr>
        <w:t>.</w:t>
      </w:r>
    </w:p>
    <w:p w14:paraId="48A5B6CA" w14:textId="556BBD39" w:rsidR="005E5E5F" w:rsidRPr="00E44427" w:rsidRDefault="005E5E5F" w:rsidP="00D63E43">
      <w:pPr>
        <w:numPr>
          <w:ilvl w:val="0"/>
          <w:numId w:val="16"/>
        </w:numPr>
        <w:ind w:left="357" w:hanging="357"/>
        <w:rPr>
          <w:lang w:val="en-GB"/>
        </w:rPr>
      </w:pPr>
      <w:r w:rsidRPr="00E44427">
        <w:rPr>
          <w:lang w:val="en-GB"/>
        </w:rPr>
        <w:t xml:space="preserve">Please </w:t>
      </w:r>
      <w:proofErr w:type="gramStart"/>
      <w:r w:rsidRPr="00E44427">
        <w:rPr>
          <w:lang w:val="en-GB"/>
        </w:rPr>
        <w:t>take action</w:t>
      </w:r>
      <w:proofErr w:type="gramEnd"/>
      <w:r w:rsidRPr="00E44427">
        <w:rPr>
          <w:lang w:val="en-GB"/>
        </w:rPr>
        <w:t xml:space="preserve"> before</w:t>
      </w:r>
      <w:r w:rsidRPr="00E44427">
        <w:rPr>
          <w:b/>
          <w:lang w:val="en-GB"/>
        </w:rPr>
        <w:t xml:space="preserve"> </w:t>
      </w:r>
      <w:r w:rsidR="00352643" w:rsidRPr="00E44427">
        <w:rPr>
          <w:b/>
          <w:u w:val="single"/>
          <w:lang w:val="en-GB"/>
        </w:rPr>
        <w:t>6 June</w:t>
      </w:r>
      <w:r w:rsidRPr="00E44427">
        <w:rPr>
          <w:b/>
          <w:lang w:val="en-GB"/>
        </w:rPr>
        <w:t xml:space="preserve"> </w:t>
      </w:r>
      <w:r w:rsidRPr="00E44427">
        <w:rPr>
          <w:lang w:val="en-GB"/>
        </w:rPr>
        <w:t>20</w:t>
      </w:r>
      <w:r w:rsidR="00D01184" w:rsidRPr="00E44427">
        <w:rPr>
          <w:lang w:val="en-GB"/>
        </w:rPr>
        <w:t>2</w:t>
      </w:r>
      <w:r w:rsidR="00F55EB4" w:rsidRPr="00E44427">
        <w:rPr>
          <w:lang w:val="en-GB"/>
        </w:rPr>
        <w:t>4</w:t>
      </w:r>
      <w:r w:rsidRPr="00E44427">
        <w:rPr>
          <w:lang w:val="en-GB"/>
        </w:rPr>
        <w:t>.</w:t>
      </w:r>
    </w:p>
    <w:p w14:paraId="1862338F" w14:textId="657170B9" w:rsidR="00AE31DB" w:rsidRPr="00E44427" w:rsidRDefault="005E5E5F" w:rsidP="002364C8">
      <w:pPr>
        <w:numPr>
          <w:ilvl w:val="0"/>
          <w:numId w:val="16"/>
        </w:numPr>
        <w:spacing w:after="80"/>
        <w:ind w:left="357" w:hanging="357"/>
        <w:rPr>
          <w:lang w:val="en-US"/>
        </w:rPr>
      </w:pPr>
      <w:r w:rsidRPr="00E44427">
        <w:rPr>
          <w:lang w:val="en-GB"/>
        </w:rPr>
        <w:t>Preferred language:</w:t>
      </w:r>
      <w:r w:rsidRPr="00E44427">
        <w:rPr>
          <w:rFonts w:cs="Arial"/>
          <w:b/>
          <w:lang w:val="en-GB"/>
        </w:rPr>
        <w:t xml:space="preserve"> </w:t>
      </w:r>
      <w:r w:rsidR="00352643" w:rsidRPr="00E44427">
        <w:rPr>
          <w:rFonts w:cs="Arial"/>
          <w:b/>
          <w:lang w:val="en-GB"/>
        </w:rPr>
        <w:t>Spanish</w:t>
      </w:r>
      <w:r w:rsidR="00E44427" w:rsidRPr="00E44427">
        <w:rPr>
          <w:rFonts w:cs="Arial"/>
          <w:b/>
          <w:lang w:val="en-GB"/>
        </w:rPr>
        <w:t>*</w:t>
      </w:r>
      <w:r w:rsidRPr="00E44427">
        <w:rPr>
          <w:lang w:val="it-CH"/>
        </w:rPr>
        <w:t xml:space="preserve">. </w:t>
      </w:r>
      <w:proofErr w:type="spellStart"/>
      <w:r w:rsidRPr="00E44427">
        <w:rPr>
          <w:lang w:val="it-CH"/>
        </w:rPr>
        <w:t>You</w:t>
      </w:r>
      <w:proofErr w:type="spellEnd"/>
      <w:r w:rsidRPr="00E44427">
        <w:rPr>
          <w:lang w:val="it-CH"/>
        </w:rPr>
        <w:t xml:space="preserve"> can </w:t>
      </w:r>
      <w:proofErr w:type="spellStart"/>
      <w:r w:rsidRPr="00E44427">
        <w:rPr>
          <w:lang w:val="it-CH"/>
        </w:rPr>
        <w:t>also</w:t>
      </w:r>
      <w:proofErr w:type="spellEnd"/>
      <w:r w:rsidRPr="00E44427">
        <w:rPr>
          <w:lang w:val="it-CH"/>
        </w:rPr>
        <w:t xml:space="preserve"> </w:t>
      </w:r>
      <w:proofErr w:type="spellStart"/>
      <w:r w:rsidRPr="00E44427">
        <w:rPr>
          <w:lang w:val="it-CH"/>
        </w:rPr>
        <w:t>write</w:t>
      </w:r>
      <w:proofErr w:type="spellEnd"/>
      <w:r w:rsidRPr="00E44427">
        <w:rPr>
          <w:lang w:val="it-CH"/>
        </w:rPr>
        <w:t xml:space="preserve"> in </w:t>
      </w:r>
      <w:proofErr w:type="spellStart"/>
      <w:r w:rsidRPr="00E44427">
        <w:rPr>
          <w:lang w:val="it-CH"/>
        </w:rPr>
        <w:t>your</w:t>
      </w:r>
      <w:proofErr w:type="spellEnd"/>
      <w:r w:rsidRPr="00E44427">
        <w:rPr>
          <w:lang w:val="it-CH"/>
        </w:rPr>
        <w:t xml:space="preserve"> </w:t>
      </w:r>
      <w:proofErr w:type="spellStart"/>
      <w:r w:rsidRPr="00E44427">
        <w:rPr>
          <w:lang w:val="it-CH"/>
        </w:rPr>
        <w:t>own</w:t>
      </w:r>
      <w:proofErr w:type="spellEnd"/>
      <w:r w:rsidRPr="00E44427">
        <w:rPr>
          <w:lang w:val="it-CH"/>
        </w:rPr>
        <w:t xml:space="preserve"> </w:t>
      </w:r>
      <w:proofErr w:type="spellStart"/>
      <w:r w:rsidRPr="00E44427">
        <w:rPr>
          <w:lang w:val="it-CH"/>
        </w:rPr>
        <w:t>language</w:t>
      </w:r>
      <w:proofErr w:type="spellEnd"/>
      <w:r w:rsidRPr="00E44427">
        <w:rPr>
          <w:lang w:val="it-CH"/>
        </w:rPr>
        <w:t>.</w:t>
      </w:r>
    </w:p>
    <w:p w14:paraId="0A60B611" w14:textId="77777777" w:rsidR="00571037" w:rsidRPr="00E44427" w:rsidRDefault="00571037" w:rsidP="00571037">
      <w:pPr>
        <w:numPr>
          <w:ilvl w:val="0"/>
          <w:numId w:val="16"/>
        </w:numPr>
        <w:ind w:left="357" w:hanging="357"/>
        <w:rPr>
          <w:sz w:val="12"/>
          <w:szCs w:val="16"/>
          <w:lang w:val="fr-FR"/>
        </w:rPr>
      </w:pPr>
      <w:r w:rsidRPr="00E44427">
        <w:rPr>
          <w:b/>
          <w:sz w:val="12"/>
          <w:szCs w:val="16"/>
          <w:lang w:val="en-US"/>
        </w:rPr>
        <w:t>INFO POSTAGE</w:t>
      </w:r>
      <w:r w:rsidRPr="00E44427">
        <w:rPr>
          <w:sz w:val="12"/>
          <w:szCs w:val="16"/>
          <w:lang w:val="en-US"/>
        </w:rPr>
        <w:t xml:space="preserve">: Post delivery is possible to almost all countries. Please check at the Swiss Post whether letters are currently being delivered to the destination country. </w:t>
      </w:r>
      <w:r w:rsidRPr="00E44427">
        <w:rPr>
          <w:sz w:val="12"/>
          <w:szCs w:val="16"/>
          <w:lang w:val="en-US"/>
        </w:rPr>
        <w:br/>
        <w:t xml:space="preserve">If not, please send by email, </w:t>
      </w:r>
      <w:proofErr w:type="gramStart"/>
      <w:r w:rsidRPr="00E44427">
        <w:rPr>
          <w:sz w:val="12"/>
          <w:szCs w:val="16"/>
          <w:lang w:val="en-US"/>
        </w:rPr>
        <w:t>fax</w:t>
      </w:r>
      <w:proofErr w:type="gramEnd"/>
      <w:r w:rsidRPr="00E44427">
        <w:rPr>
          <w:sz w:val="12"/>
          <w:szCs w:val="16"/>
          <w:lang w:val="en-US"/>
        </w:rPr>
        <w:t xml:space="preserve"> or social media and/or via the embassy with the request for forwarding to the named person. </w:t>
      </w:r>
      <w:proofErr w:type="spellStart"/>
      <w:r w:rsidRPr="00E44427">
        <w:rPr>
          <w:sz w:val="12"/>
          <w:szCs w:val="16"/>
          <w:lang w:val="fr-FR"/>
        </w:rPr>
        <w:t>Thank</w:t>
      </w:r>
      <w:proofErr w:type="spellEnd"/>
      <w:r w:rsidRPr="00E44427">
        <w:rPr>
          <w:sz w:val="12"/>
          <w:szCs w:val="16"/>
          <w:lang w:val="fr-FR"/>
        </w:rPr>
        <w:t xml:space="preserve"> </w:t>
      </w:r>
      <w:proofErr w:type="spellStart"/>
      <w:r w:rsidRPr="00E44427">
        <w:rPr>
          <w:sz w:val="12"/>
          <w:szCs w:val="16"/>
          <w:lang w:val="fr-FR"/>
        </w:rPr>
        <w:t>you</w:t>
      </w:r>
      <w:proofErr w:type="spellEnd"/>
      <w:r w:rsidRPr="00E44427">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E44427" w14:paraId="53BDB2A2" w14:textId="77777777" w:rsidTr="002621D1">
        <w:trPr>
          <w:cantSplit/>
          <w:trHeight w:val="53"/>
        </w:trPr>
        <w:tc>
          <w:tcPr>
            <w:tcW w:w="2838" w:type="pct"/>
            <w:noWrap/>
            <w:hideMark/>
          </w:tcPr>
          <w:p w14:paraId="3B3557BC" w14:textId="77777777" w:rsidR="005E5E5F" w:rsidRPr="00E44427" w:rsidRDefault="005E5E5F" w:rsidP="009468F4">
            <w:pPr>
              <w:pStyle w:val="berschrift"/>
              <w:rPr>
                <w:lang w:val="en-GB"/>
              </w:rPr>
            </w:pPr>
            <w:r w:rsidRPr="00E44427">
              <w:rPr>
                <w:lang w:val="it-CH"/>
              </w:rPr>
              <w:t>APPEALS TO</w:t>
            </w:r>
          </w:p>
        </w:tc>
        <w:tc>
          <w:tcPr>
            <w:tcW w:w="2162" w:type="pct"/>
            <w:hideMark/>
          </w:tcPr>
          <w:p w14:paraId="08738B8F" w14:textId="77777777" w:rsidR="005E5E5F" w:rsidRPr="00E44427" w:rsidRDefault="005E5E5F" w:rsidP="009468F4">
            <w:pPr>
              <w:pStyle w:val="berschrift"/>
              <w:rPr>
                <w:lang w:val="en-GB"/>
              </w:rPr>
            </w:pPr>
            <w:r w:rsidRPr="00E44427">
              <w:rPr>
                <w:lang w:val="it-CH"/>
              </w:rPr>
              <w:t>COPIES TO</w:t>
            </w:r>
          </w:p>
        </w:tc>
      </w:tr>
      <w:tr w:rsidR="005E5E5F" w:rsidRPr="00E44427" w14:paraId="157DA701" w14:textId="77777777" w:rsidTr="002621D1">
        <w:trPr>
          <w:cantSplit/>
          <w:trHeight w:val="53"/>
        </w:trPr>
        <w:tc>
          <w:tcPr>
            <w:tcW w:w="2838" w:type="pct"/>
            <w:noWrap/>
            <w:hideMark/>
          </w:tcPr>
          <w:p w14:paraId="0D821984" w14:textId="77777777" w:rsidR="00E44427" w:rsidRPr="00E44427" w:rsidRDefault="00352643" w:rsidP="00E44427">
            <w:pPr>
              <w:pStyle w:val="Adressen"/>
            </w:pPr>
            <w:r w:rsidRPr="00E44427">
              <w:t xml:space="preserve">General Luis Eduardo </w:t>
            </w:r>
            <w:proofErr w:type="spellStart"/>
            <w:r w:rsidRPr="00E44427">
              <w:t>Zaldumbide</w:t>
            </w:r>
            <w:proofErr w:type="spellEnd"/>
            <w:r w:rsidRPr="00E44427">
              <w:t xml:space="preserve"> López </w:t>
            </w:r>
            <w:r w:rsidR="00E44427" w:rsidRPr="00E44427">
              <w:br/>
            </w:r>
            <w:r w:rsidRPr="00E44427">
              <w:t>Director General</w:t>
            </w:r>
            <w:r w:rsidR="00E44427" w:rsidRPr="00E44427">
              <w:br/>
            </w:r>
            <w:proofErr w:type="spellStart"/>
            <w:r w:rsidRPr="00E44427">
              <w:t>Servicio</w:t>
            </w:r>
            <w:proofErr w:type="spellEnd"/>
            <w:r w:rsidRPr="00E44427">
              <w:t xml:space="preserve"> </w:t>
            </w:r>
            <w:proofErr w:type="spellStart"/>
            <w:r w:rsidRPr="00E44427">
              <w:t>Nacional</w:t>
            </w:r>
            <w:proofErr w:type="spellEnd"/>
            <w:r w:rsidRPr="00E44427">
              <w:t xml:space="preserve"> de </w:t>
            </w:r>
            <w:proofErr w:type="spellStart"/>
            <w:r w:rsidRPr="00E44427">
              <w:t>Atención</w:t>
            </w:r>
            <w:proofErr w:type="spellEnd"/>
            <w:r w:rsidRPr="00E44427">
              <w:t xml:space="preserve"> Integral</w:t>
            </w:r>
            <w:r w:rsidR="00E44427" w:rsidRPr="00E44427">
              <w:br/>
            </w:r>
            <w:r w:rsidRPr="00E44427">
              <w:t xml:space="preserve">a </w:t>
            </w:r>
            <w:proofErr w:type="spellStart"/>
            <w:r w:rsidRPr="00E44427">
              <w:t>Personas</w:t>
            </w:r>
            <w:proofErr w:type="spellEnd"/>
            <w:r w:rsidRPr="00E44427">
              <w:t xml:space="preserve"> </w:t>
            </w:r>
            <w:proofErr w:type="spellStart"/>
            <w:r w:rsidRPr="00E44427">
              <w:t>Adultas</w:t>
            </w:r>
            <w:proofErr w:type="spellEnd"/>
            <w:r w:rsidRPr="00E44427">
              <w:t xml:space="preserve"> </w:t>
            </w:r>
            <w:proofErr w:type="spellStart"/>
            <w:r w:rsidRPr="00E44427">
              <w:t>Privadas</w:t>
            </w:r>
            <w:proofErr w:type="spellEnd"/>
            <w:r w:rsidRPr="00E44427">
              <w:t xml:space="preserve"> de la </w:t>
            </w:r>
            <w:proofErr w:type="spellStart"/>
            <w:r w:rsidRPr="00E44427">
              <w:t>Libertad</w:t>
            </w:r>
            <w:proofErr w:type="spellEnd"/>
            <w:r w:rsidR="00E44427" w:rsidRPr="00E44427">
              <w:br/>
            </w:r>
            <w:r w:rsidRPr="00E44427">
              <w:t xml:space="preserve">Orellana E3-62 y 9 de </w:t>
            </w:r>
            <w:proofErr w:type="spellStart"/>
            <w:r w:rsidRPr="00E44427">
              <w:t>Octubre</w:t>
            </w:r>
            <w:proofErr w:type="spellEnd"/>
            <w:r w:rsidR="00E44427" w:rsidRPr="00E44427">
              <w:br/>
            </w:r>
            <w:r w:rsidRPr="00E44427">
              <w:t>Quito</w:t>
            </w:r>
            <w:r w:rsidR="00E44427" w:rsidRPr="00E44427">
              <w:br/>
            </w:r>
            <w:r w:rsidRPr="00E44427">
              <w:t>Ecuador</w:t>
            </w:r>
          </w:p>
          <w:p w14:paraId="2F7AC7D8" w14:textId="19C8FAFA" w:rsidR="005E5E5F" w:rsidRPr="00E44427" w:rsidRDefault="00E44427" w:rsidP="00E44427">
            <w:pPr>
              <w:pStyle w:val="Adressen"/>
              <w:rPr>
                <w:lang w:val="en-US"/>
              </w:rPr>
            </w:pPr>
            <w:r w:rsidRPr="00E44427">
              <w:t>Fax: (00 593) 23 93 25 20</w:t>
            </w:r>
            <w:r w:rsidRPr="00E44427">
              <w:br/>
            </w:r>
            <w:proofErr w:type="gramStart"/>
            <w:r w:rsidR="00352643" w:rsidRPr="00E44427">
              <w:rPr>
                <w:b/>
                <w:bCs/>
              </w:rPr>
              <w:t>Email</w:t>
            </w:r>
            <w:proofErr w:type="gramEnd"/>
            <w:r w:rsidR="00352643" w:rsidRPr="00E44427">
              <w:rPr>
                <w:b/>
                <w:bCs/>
              </w:rPr>
              <w:t xml:space="preserve">: </w:t>
            </w:r>
            <w:hyperlink r:id="rId8" w:history="1">
              <w:r w:rsidR="00352643" w:rsidRPr="00E44427">
                <w:rPr>
                  <w:rStyle w:val="Hyperlink"/>
                  <w:b/>
                  <w:bCs/>
                </w:rPr>
                <w:t>luis.zaldumbide@atencionintegral.gob.ec</w:t>
              </w:r>
            </w:hyperlink>
            <w:r w:rsidRPr="00E44427">
              <w:rPr>
                <w:b/>
                <w:bCs/>
              </w:rPr>
              <w:br/>
            </w:r>
            <w:r w:rsidR="00352643" w:rsidRPr="00E44427">
              <w:sym w:font="Wingdings 3" w:char="F039"/>
            </w:r>
            <w:r w:rsidR="00352643" w:rsidRPr="00E44427">
              <w:rPr>
                <w:lang w:val="en-US"/>
              </w:rPr>
              <w:t xml:space="preserve">  </w:t>
            </w:r>
            <w:r w:rsidR="00352643" w:rsidRPr="00E44427">
              <w:rPr>
                <w:sz w:val="16"/>
                <w:szCs w:val="16"/>
                <w:lang w:val="en-GB"/>
              </w:rPr>
              <w:t>The best way to reach the target</w:t>
            </w:r>
            <w:r w:rsidR="002222A4" w:rsidRPr="00E44427">
              <w:rPr>
                <w:lang w:val="en-US"/>
              </w:rPr>
              <w:t xml:space="preserve"> </w:t>
            </w:r>
          </w:p>
        </w:tc>
        <w:tc>
          <w:tcPr>
            <w:tcW w:w="2162" w:type="pct"/>
            <w:hideMark/>
          </w:tcPr>
          <w:p w14:paraId="6CB2C74D" w14:textId="77777777" w:rsidR="00352643" w:rsidRPr="00E44427" w:rsidRDefault="00352643" w:rsidP="00352643">
            <w:pPr>
              <w:pStyle w:val="Adressen"/>
            </w:pPr>
            <w:proofErr w:type="spellStart"/>
            <w:r w:rsidRPr="00E44427">
              <w:t>Botschaft</w:t>
            </w:r>
            <w:proofErr w:type="spellEnd"/>
            <w:r w:rsidRPr="00E44427">
              <w:t xml:space="preserve"> </w:t>
            </w:r>
            <w:proofErr w:type="spellStart"/>
            <w:r w:rsidRPr="00E44427">
              <w:t>der</w:t>
            </w:r>
            <w:proofErr w:type="spellEnd"/>
            <w:r w:rsidRPr="00E44427">
              <w:t xml:space="preserve"> </w:t>
            </w:r>
            <w:proofErr w:type="spellStart"/>
            <w:r w:rsidRPr="00E44427">
              <w:t>Republik</w:t>
            </w:r>
            <w:proofErr w:type="spellEnd"/>
            <w:r w:rsidRPr="00E44427">
              <w:t xml:space="preserve"> Ecuador</w:t>
            </w:r>
            <w:r w:rsidRPr="00E44427">
              <w:br/>
            </w:r>
            <w:proofErr w:type="spellStart"/>
            <w:r w:rsidRPr="00E44427">
              <w:t>Kramgasse</w:t>
            </w:r>
            <w:proofErr w:type="spellEnd"/>
            <w:r w:rsidRPr="00E44427">
              <w:t xml:space="preserve"> 54</w:t>
            </w:r>
            <w:r w:rsidRPr="00E44427">
              <w:br/>
              <w:t>3011 Bern</w:t>
            </w:r>
          </w:p>
          <w:p w14:paraId="2194BBDA" w14:textId="77777777" w:rsidR="00352643" w:rsidRPr="00E44427" w:rsidRDefault="00352643" w:rsidP="00352643">
            <w:pPr>
              <w:pStyle w:val="Adressen"/>
            </w:pPr>
            <w:r w:rsidRPr="00E44427">
              <w:t xml:space="preserve">E-Mail: </w:t>
            </w:r>
            <w:hyperlink r:id="rId9" w:history="1">
              <w:r w:rsidRPr="00E44427">
                <w:rPr>
                  <w:rStyle w:val="Hyperlink"/>
                </w:rPr>
                <w:t>secretaria@embajadaecuador.ch</w:t>
              </w:r>
            </w:hyperlink>
          </w:p>
          <w:p w14:paraId="14517EE4" w14:textId="34A72A7E" w:rsidR="005E5E5F" w:rsidRPr="00E44427" w:rsidRDefault="00352643" w:rsidP="00352643">
            <w:pPr>
              <w:rPr>
                <w:lang w:val="it-CH"/>
              </w:rPr>
            </w:pPr>
            <w:r w:rsidRPr="00E44427">
              <w:rPr>
                <w:lang w:val="it-CH"/>
              </w:rPr>
              <w:t>Twitter/X: twitter.com/</w:t>
            </w:r>
            <w:proofErr w:type="spellStart"/>
            <w:r w:rsidRPr="00E44427">
              <w:rPr>
                <w:lang w:val="it-CH"/>
              </w:rPr>
              <w:t>EmbajadaEcuSui</w:t>
            </w:r>
            <w:proofErr w:type="spellEnd"/>
            <w:r w:rsidRPr="00E44427">
              <w:rPr>
                <w:lang w:val="it-CH"/>
              </w:rPr>
              <w:br/>
              <w:t>FB: facebook.com/</w:t>
            </w:r>
            <w:proofErr w:type="spellStart"/>
            <w:r w:rsidRPr="00E44427">
              <w:rPr>
                <w:lang w:val="it-CH"/>
              </w:rPr>
              <w:t>EmbajadaEcuadorSuiza</w:t>
            </w:r>
            <w:proofErr w:type="spellEnd"/>
          </w:p>
        </w:tc>
      </w:tr>
      <w:tr w:rsidR="009B7FAE" w:rsidRPr="00E44427" w14:paraId="15E1082F" w14:textId="77777777" w:rsidTr="002621D1">
        <w:trPr>
          <w:cantSplit/>
          <w:trHeight w:val="53"/>
        </w:trPr>
        <w:tc>
          <w:tcPr>
            <w:tcW w:w="5000" w:type="pct"/>
            <w:gridSpan w:val="2"/>
            <w:noWrap/>
          </w:tcPr>
          <w:p w14:paraId="107C915B" w14:textId="08427002" w:rsidR="009B7FAE" w:rsidRPr="00E44427" w:rsidRDefault="00B71BDF" w:rsidP="00803B52">
            <w:pPr>
              <w:spacing w:before="120"/>
              <w:rPr>
                <w:lang w:val="en-US"/>
              </w:rPr>
            </w:pPr>
            <w:r w:rsidRPr="00E44427">
              <w:rPr>
                <w:lang w:val="fr-CH"/>
              </w:rPr>
              <w:sym w:font="Wingdings 3" w:char="F022"/>
            </w:r>
            <w:r w:rsidRPr="00E44427">
              <w:rPr>
                <w:lang w:val="en-US"/>
              </w:rPr>
              <w:t xml:space="preserve"> </w:t>
            </w:r>
            <w:r w:rsidR="00352643" w:rsidRPr="00E44427">
              <w:rPr>
                <w:lang w:val="en-US"/>
              </w:rPr>
              <w:t>*</w:t>
            </w:r>
            <w:r w:rsidR="00352643" w:rsidRPr="00E44427">
              <w:rPr>
                <w:b/>
                <w:bCs/>
                <w:lang w:val="en-US"/>
              </w:rPr>
              <w:t>Spanish model letter</w:t>
            </w:r>
            <w:r w:rsidR="00352643" w:rsidRPr="00E44427">
              <w:rPr>
                <w:lang w:val="en-US"/>
              </w:rPr>
              <w:t xml:space="preserve"> </w:t>
            </w:r>
            <w:r w:rsidR="00352643" w:rsidRPr="00E44427">
              <w:rPr>
                <w:lang w:val="en-US"/>
              </w:rPr>
              <w:t xml:space="preserve">and </w:t>
            </w:r>
            <w:r w:rsidR="00352643" w:rsidRPr="00E44427">
              <w:rPr>
                <w:b/>
                <w:bCs/>
                <w:lang w:val="en-US"/>
              </w:rPr>
              <w:t>s</w:t>
            </w:r>
            <w:r w:rsidR="00BA09FB" w:rsidRPr="00E44427">
              <w:rPr>
                <w:b/>
                <w:bCs/>
                <w:lang w:val="en-US"/>
              </w:rPr>
              <w:t>ocial media guidance</w:t>
            </w:r>
            <w:r w:rsidR="00BA09FB" w:rsidRPr="00E44427">
              <w:rPr>
                <w:lang w:val="en-US"/>
              </w:rPr>
              <w:t xml:space="preserve"> </w:t>
            </w:r>
            <w:r w:rsidR="00AA745E" w:rsidRPr="00E44427">
              <w:rPr>
                <w:lang w:val="en-US"/>
              </w:rPr>
              <w:t>see online</w:t>
            </w:r>
            <w:r w:rsidR="002365A5" w:rsidRPr="00E44427">
              <w:rPr>
                <w:lang w:val="en-US"/>
              </w:rPr>
              <w:t xml:space="preserve">: </w:t>
            </w:r>
            <w:hyperlink r:id="rId10" w:history="1">
              <w:r w:rsidR="002365A5" w:rsidRPr="00E44427">
                <w:rPr>
                  <w:rStyle w:val="Hyperlink"/>
                  <w:lang w:val="en-US"/>
                </w:rPr>
                <w:t>amnesty.ch</w:t>
              </w:r>
            </w:hyperlink>
            <w:r w:rsidR="002365A5" w:rsidRPr="00E44427">
              <w:rPr>
                <w:lang w:val="en-US"/>
              </w:rPr>
              <w:t xml:space="preserve"> </w:t>
            </w:r>
            <w:r w:rsidR="00A52BF5" w:rsidRPr="00E44427">
              <w:rPr>
                <w:sz w:val="32"/>
                <w:szCs w:val="32"/>
              </w:rPr>
              <w:sym w:font="Webdings" w:char="F04C"/>
            </w:r>
            <w:r w:rsidR="002365A5" w:rsidRPr="00E44427">
              <w:rPr>
                <w:b/>
                <w:bCs/>
                <w:lang w:val="en-US"/>
              </w:rPr>
              <w:t xml:space="preserve">UA </w:t>
            </w:r>
            <w:r w:rsidR="00352643" w:rsidRPr="00E44427">
              <w:rPr>
                <w:b/>
                <w:bCs/>
                <w:lang w:val="en-US"/>
              </w:rPr>
              <w:t>036/24</w:t>
            </w:r>
            <w:r w:rsidR="00E364BD" w:rsidRPr="00E44427">
              <w:rPr>
                <w:sz w:val="16"/>
                <w:szCs w:val="16"/>
                <w:lang w:val="en-US"/>
              </w:rPr>
              <w:t xml:space="preserve"> </w:t>
            </w:r>
          </w:p>
        </w:tc>
      </w:tr>
    </w:tbl>
    <w:p w14:paraId="391103EE" w14:textId="77777777" w:rsidR="00881147" w:rsidRPr="00E44427" w:rsidRDefault="00881147" w:rsidP="00881147">
      <w:pPr>
        <w:rPr>
          <w:sz w:val="4"/>
          <w:lang w:val="it-CH"/>
        </w:rPr>
      </w:pPr>
    </w:p>
    <w:p w14:paraId="5CD09980" w14:textId="77777777" w:rsidR="007D0B54" w:rsidRPr="00E44427" w:rsidRDefault="00CF02C7" w:rsidP="00881147">
      <w:pPr>
        <w:rPr>
          <w:sz w:val="10"/>
          <w:szCs w:val="10"/>
          <w:lang w:val="it-CH"/>
        </w:rPr>
      </w:pPr>
      <w:r w:rsidRPr="00E44427">
        <w:rPr>
          <w:sz w:val="20"/>
          <w:szCs w:val="20"/>
          <w:lang w:val="it-CH"/>
        </w:rPr>
        <w:br w:type="page"/>
      </w:r>
    </w:p>
    <w:p w14:paraId="499DADC0" w14:textId="77777777" w:rsidR="00097F8C" w:rsidRPr="00E44427" w:rsidRDefault="00097F8C" w:rsidP="00C67DE1">
      <w:pPr>
        <w:spacing w:line="360" w:lineRule="auto"/>
        <w:rPr>
          <w:sz w:val="20"/>
          <w:szCs w:val="20"/>
          <w:lang w:val="en-US"/>
        </w:rPr>
        <w:sectPr w:rsidR="00097F8C" w:rsidRPr="00E44427" w:rsidSect="00485CBD">
          <w:footerReference w:type="first" r:id="rId11"/>
          <w:type w:val="continuous"/>
          <w:pgSz w:w="11906" w:h="16838" w:code="9"/>
          <w:pgMar w:top="426" w:right="707" w:bottom="709" w:left="709" w:header="159" w:footer="306" w:gutter="0"/>
          <w:cols w:space="720"/>
          <w:titlePg/>
        </w:sectPr>
      </w:pPr>
    </w:p>
    <w:p w14:paraId="411F67F5" w14:textId="77777777" w:rsidR="007D0B54" w:rsidRPr="00E44427" w:rsidRDefault="007D0B54" w:rsidP="00C67DE1">
      <w:pPr>
        <w:spacing w:line="360" w:lineRule="auto"/>
        <w:rPr>
          <w:sz w:val="20"/>
          <w:szCs w:val="20"/>
        </w:rPr>
      </w:pPr>
      <w:r w:rsidRPr="00E44427">
        <w:rPr>
          <w:sz w:val="20"/>
          <w:szCs w:val="20"/>
        </w:rPr>
        <w:lastRenderedPageBreak/>
        <w:t>________________________</w:t>
      </w:r>
    </w:p>
    <w:p w14:paraId="6CE3E73C" w14:textId="77777777" w:rsidR="007D0B54" w:rsidRPr="00E44427" w:rsidRDefault="007D0B54" w:rsidP="00C67DE1">
      <w:pPr>
        <w:spacing w:line="360" w:lineRule="auto"/>
        <w:rPr>
          <w:sz w:val="20"/>
          <w:szCs w:val="20"/>
        </w:rPr>
      </w:pPr>
      <w:r w:rsidRPr="00E44427">
        <w:rPr>
          <w:sz w:val="20"/>
          <w:szCs w:val="20"/>
        </w:rPr>
        <w:t>________________________</w:t>
      </w:r>
    </w:p>
    <w:p w14:paraId="7E2AE2B4" w14:textId="77777777" w:rsidR="007D0B54" w:rsidRPr="00E44427" w:rsidRDefault="007D0B54" w:rsidP="00C67DE1">
      <w:pPr>
        <w:spacing w:line="360" w:lineRule="auto"/>
        <w:rPr>
          <w:sz w:val="20"/>
          <w:szCs w:val="20"/>
        </w:rPr>
      </w:pPr>
      <w:r w:rsidRPr="00E44427">
        <w:rPr>
          <w:sz w:val="20"/>
          <w:szCs w:val="20"/>
        </w:rPr>
        <w:t>________________________</w:t>
      </w:r>
    </w:p>
    <w:p w14:paraId="4E48019C" w14:textId="77777777" w:rsidR="007D0B54" w:rsidRPr="00E44427" w:rsidRDefault="007D0B54" w:rsidP="00C67DE1">
      <w:pPr>
        <w:spacing w:line="360" w:lineRule="auto"/>
        <w:rPr>
          <w:sz w:val="20"/>
          <w:szCs w:val="20"/>
        </w:rPr>
      </w:pPr>
      <w:r w:rsidRPr="00E44427">
        <w:rPr>
          <w:sz w:val="20"/>
          <w:szCs w:val="20"/>
        </w:rPr>
        <w:t>________________________</w:t>
      </w:r>
    </w:p>
    <w:p w14:paraId="3B729F01" w14:textId="77777777" w:rsidR="007D0B54" w:rsidRPr="00E44427" w:rsidRDefault="007D0B54" w:rsidP="00C67DE1">
      <w:pPr>
        <w:rPr>
          <w:sz w:val="20"/>
          <w:szCs w:val="20"/>
        </w:rPr>
      </w:pPr>
    </w:p>
    <w:p w14:paraId="374AC154" w14:textId="77777777" w:rsidR="00EF5ECD" w:rsidRPr="00E44427" w:rsidRDefault="00EF5ECD" w:rsidP="00C67DE1">
      <w:pPr>
        <w:rPr>
          <w:sz w:val="20"/>
          <w:szCs w:val="20"/>
        </w:rPr>
      </w:pPr>
    </w:p>
    <w:p w14:paraId="75E97DC4" w14:textId="77777777" w:rsidR="00E44427" w:rsidRPr="00E44427" w:rsidRDefault="00E44427" w:rsidP="00E44427">
      <w:pPr>
        <w:spacing w:after="40"/>
        <w:ind w:left="5670"/>
        <w:rPr>
          <w:sz w:val="20"/>
          <w:szCs w:val="20"/>
        </w:rPr>
      </w:pPr>
      <w:r w:rsidRPr="00E44427">
        <w:rPr>
          <w:sz w:val="20"/>
          <w:szCs w:val="20"/>
        </w:rPr>
        <w:t>General Luis Eduardo Zaldumbide López</w:t>
      </w:r>
      <w:r w:rsidRPr="00E44427">
        <w:rPr>
          <w:sz w:val="20"/>
          <w:szCs w:val="20"/>
        </w:rPr>
        <w:br/>
      </w:r>
      <w:proofErr w:type="spellStart"/>
      <w:r w:rsidRPr="00E44427">
        <w:rPr>
          <w:sz w:val="20"/>
          <w:szCs w:val="20"/>
        </w:rPr>
        <w:t>Director</w:t>
      </w:r>
      <w:proofErr w:type="spellEnd"/>
      <w:r w:rsidRPr="00E44427">
        <w:rPr>
          <w:sz w:val="20"/>
          <w:szCs w:val="20"/>
        </w:rPr>
        <w:t xml:space="preserve"> General</w:t>
      </w:r>
    </w:p>
    <w:p w14:paraId="17BC0037" w14:textId="198AAC63" w:rsidR="00E44427" w:rsidRPr="00E44427" w:rsidRDefault="00E44427" w:rsidP="00E44427">
      <w:pPr>
        <w:spacing w:after="40"/>
        <w:ind w:left="5670"/>
        <w:rPr>
          <w:sz w:val="20"/>
          <w:szCs w:val="20"/>
          <w:lang w:val="it-CH"/>
        </w:rPr>
      </w:pPr>
      <w:proofErr w:type="spellStart"/>
      <w:r w:rsidRPr="00E44427">
        <w:rPr>
          <w:sz w:val="20"/>
          <w:szCs w:val="20"/>
          <w:lang w:val="fr-FR"/>
        </w:rPr>
        <w:t>Servicio</w:t>
      </w:r>
      <w:proofErr w:type="spellEnd"/>
      <w:r w:rsidRPr="00E44427">
        <w:rPr>
          <w:sz w:val="20"/>
          <w:szCs w:val="20"/>
          <w:lang w:val="fr-FR"/>
        </w:rPr>
        <w:t xml:space="preserve"> </w:t>
      </w:r>
      <w:proofErr w:type="spellStart"/>
      <w:r w:rsidRPr="00E44427">
        <w:rPr>
          <w:sz w:val="20"/>
          <w:szCs w:val="20"/>
          <w:lang w:val="fr-FR"/>
        </w:rPr>
        <w:t>Nacional</w:t>
      </w:r>
      <w:proofErr w:type="spellEnd"/>
      <w:r w:rsidRPr="00E44427">
        <w:rPr>
          <w:sz w:val="20"/>
          <w:szCs w:val="20"/>
          <w:lang w:val="fr-FR"/>
        </w:rPr>
        <w:t xml:space="preserve"> de </w:t>
      </w:r>
      <w:proofErr w:type="spellStart"/>
      <w:r w:rsidRPr="00E44427">
        <w:rPr>
          <w:sz w:val="20"/>
          <w:szCs w:val="20"/>
          <w:lang w:val="fr-FR"/>
        </w:rPr>
        <w:t>Atención</w:t>
      </w:r>
      <w:proofErr w:type="spellEnd"/>
      <w:r w:rsidRPr="00E44427">
        <w:rPr>
          <w:sz w:val="20"/>
          <w:szCs w:val="20"/>
          <w:lang w:val="fr-FR"/>
        </w:rPr>
        <w:t xml:space="preserve"> </w:t>
      </w:r>
      <w:proofErr w:type="spellStart"/>
      <w:r w:rsidRPr="00E44427">
        <w:rPr>
          <w:sz w:val="20"/>
          <w:szCs w:val="20"/>
          <w:lang w:val="fr-FR"/>
        </w:rPr>
        <w:t>Integral</w:t>
      </w:r>
      <w:proofErr w:type="spellEnd"/>
      <w:r w:rsidRPr="00E44427">
        <w:rPr>
          <w:sz w:val="20"/>
          <w:szCs w:val="20"/>
          <w:lang w:val="fr-FR"/>
        </w:rPr>
        <w:br/>
        <w:t xml:space="preserve">a </w:t>
      </w:r>
      <w:proofErr w:type="spellStart"/>
      <w:r w:rsidRPr="00E44427">
        <w:rPr>
          <w:sz w:val="20"/>
          <w:szCs w:val="20"/>
          <w:lang w:val="fr-FR"/>
        </w:rPr>
        <w:t>Personas</w:t>
      </w:r>
      <w:proofErr w:type="spellEnd"/>
      <w:r w:rsidRPr="00E44427">
        <w:rPr>
          <w:sz w:val="20"/>
          <w:szCs w:val="20"/>
          <w:lang w:val="fr-FR"/>
        </w:rPr>
        <w:t xml:space="preserve"> </w:t>
      </w:r>
      <w:proofErr w:type="spellStart"/>
      <w:r w:rsidRPr="00E44427">
        <w:rPr>
          <w:sz w:val="20"/>
          <w:szCs w:val="20"/>
          <w:lang w:val="fr-FR"/>
        </w:rPr>
        <w:t>Adultas</w:t>
      </w:r>
      <w:proofErr w:type="spellEnd"/>
      <w:r w:rsidRPr="00E44427">
        <w:rPr>
          <w:sz w:val="20"/>
          <w:szCs w:val="20"/>
          <w:lang w:val="fr-FR"/>
        </w:rPr>
        <w:t xml:space="preserve"> </w:t>
      </w:r>
      <w:proofErr w:type="spellStart"/>
      <w:r w:rsidRPr="00E44427">
        <w:rPr>
          <w:sz w:val="20"/>
          <w:szCs w:val="20"/>
          <w:lang w:val="fr-FR"/>
        </w:rPr>
        <w:t>Privadas</w:t>
      </w:r>
      <w:proofErr w:type="spellEnd"/>
      <w:r w:rsidRPr="00E44427">
        <w:rPr>
          <w:sz w:val="20"/>
          <w:szCs w:val="20"/>
          <w:lang w:val="fr-FR"/>
        </w:rPr>
        <w:t xml:space="preserve"> de la Libertad</w:t>
      </w:r>
      <w:r w:rsidRPr="00E44427">
        <w:rPr>
          <w:sz w:val="20"/>
          <w:szCs w:val="20"/>
          <w:lang w:val="fr-FR"/>
        </w:rPr>
        <w:br/>
      </w:r>
      <w:proofErr w:type="spellStart"/>
      <w:r w:rsidRPr="00E44427">
        <w:rPr>
          <w:sz w:val="20"/>
          <w:szCs w:val="20"/>
          <w:lang w:val="fr-FR"/>
        </w:rPr>
        <w:t>Orellana</w:t>
      </w:r>
      <w:proofErr w:type="spellEnd"/>
      <w:r w:rsidRPr="00E44427">
        <w:rPr>
          <w:sz w:val="20"/>
          <w:szCs w:val="20"/>
          <w:lang w:val="fr-FR"/>
        </w:rPr>
        <w:t xml:space="preserve"> E3-62 y 9 de Octubre</w:t>
      </w:r>
      <w:r w:rsidRPr="00E44427">
        <w:rPr>
          <w:sz w:val="20"/>
          <w:szCs w:val="20"/>
          <w:lang w:val="fr-FR"/>
        </w:rPr>
        <w:br/>
        <w:t>Quito</w:t>
      </w:r>
      <w:r w:rsidRPr="00E44427">
        <w:rPr>
          <w:sz w:val="20"/>
          <w:szCs w:val="20"/>
          <w:lang w:val="fr-FR"/>
        </w:rPr>
        <w:br/>
      </w:r>
      <w:proofErr w:type="spellStart"/>
      <w:r w:rsidRPr="00E44427">
        <w:rPr>
          <w:sz w:val="20"/>
          <w:szCs w:val="20"/>
          <w:lang w:val="fr-FR"/>
        </w:rPr>
        <w:t>Ecuador</w:t>
      </w:r>
      <w:proofErr w:type="spellEnd"/>
    </w:p>
    <w:p w14:paraId="5490DD6F" w14:textId="7D2DB35E" w:rsidR="007D0B54" w:rsidRPr="00E44427" w:rsidRDefault="00E44427" w:rsidP="00C67DE1">
      <w:pPr>
        <w:ind w:left="5670"/>
        <w:rPr>
          <w:sz w:val="20"/>
          <w:szCs w:val="20"/>
          <w:lang w:val="it-CH"/>
        </w:rPr>
      </w:pPr>
      <w:proofErr w:type="gramStart"/>
      <w:r w:rsidRPr="00E44427">
        <w:rPr>
          <w:b/>
          <w:bCs/>
          <w:sz w:val="20"/>
          <w:szCs w:val="20"/>
        </w:rPr>
        <w:t>Email</w:t>
      </w:r>
      <w:proofErr w:type="gramEnd"/>
      <w:r w:rsidRPr="00E44427">
        <w:rPr>
          <w:b/>
          <w:bCs/>
          <w:sz w:val="20"/>
          <w:szCs w:val="20"/>
        </w:rPr>
        <w:t xml:space="preserve">: </w:t>
      </w:r>
      <w:hyperlink r:id="rId12" w:history="1">
        <w:r w:rsidRPr="00E44427">
          <w:rPr>
            <w:rStyle w:val="Hyperlink"/>
            <w:b/>
            <w:bCs/>
            <w:sz w:val="20"/>
            <w:szCs w:val="20"/>
            <w:lang w:val="it-CH"/>
          </w:rPr>
          <w:t>luis.zaldumbide@atencionintegral.gob.ec</w:t>
        </w:r>
      </w:hyperlink>
    </w:p>
    <w:p w14:paraId="548BD68C" w14:textId="357B3B28" w:rsidR="007D0B54" w:rsidRPr="00E44427" w:rsidRDefault="007D0B54" w:rsidP="00C67DE1">
      <w:pPr>
        <w:spacing w:before="840" w:after="840"/>
        <w:ind w:left="5670"/>
        <w:rPr>
          <w:sz w:val="20"/>
          <w:szCs w:val="20"/>
          <w:lang w:val="it-CH"/>
        </w:rPr>
      </w:pPr>
      <w:r w:rsidRPr="00E44427">
        <w:rPr>
          <w:sz w:val="20"/>
          <w:szCs w:val="20"/>
        </w:rPr>
        <w:t>________________________</w:t>
      </w:r>
    </w:p>
    <w:p w14:paraId="18961BAB" w14:textId="0C327F4B" w:rsidR="00352643" w:rsidRPr="00E44427" w:rsidRDefault="00352643" w:rsidP="00352643">
      <w:pPr>
        <w:pStyle w:val="AbschnittAbstandimText"/>
        <w:rPr>
          <w:sz w:val="20"/>
          <w:szCs w:val="20"/>
          <w:lang w:val="en-GB"/>
        </w:rPr>
      </w:pPr>
      <w:r w:rsidRPr="00E44427">
        <w:rPr>
          <w:sz w:val="20"/>
          <w:szCs w:val="20"/>
          <w:lang w:val="en-GB"/>
        </w:rPr>
        <w:t xml:space="preserve">Dear </w:t>
      </w:r>
      <w:proofErr w:type="gramStart"/>
      <w:r w:rsidRPr="00E44427">
        <w:rPr>
          <w:sz w:val="20"/>
          <w:szCs w:val="20"/>
          <w:lang w:val="en-GB"/>
        </w:rPr>
        <w:t>Director</w:t>
      </w:r>
      <w:proofErr w:type="gramEnd"/>
      <w:r w:rsidRPr="00E44427">
        <w:rPr>
          <w:sz w:val="20"/>
          <w:szCs w:val="20"/>
          <w:lang w:val="en-GB"/>
        </w:rPr>
        <w:t xml:space="preserve"> General Zaldumbide López,</w:t>
      </w:r>
    </w:p>
    <w:p w14:paraId="6D34B8DD" w14:textId="739ACF91" w:rsidR="00352643" w:rsidRPr="00E44427" w:rsidRDefault="00352643" w:rsidP="00352643">
      <w:pPr>
        <w:pStyle w:val="AbschnittAbstandimText"/>
        <w:rPr>
          <w:sz w:val="20"/>
          <w:szCs w:val="20"/>
          <w:lang w:val="en-GB"/>
        </w:rPr>
      </w:pPr>
      <w:r w:rsidRPr="00E44427">
        <w:rPr>
          <w:b/>
          <w:bCs/>
          <w:sz w:val="20"/>
          <w:szCs w:val="20"/>
          <w:lang w:val="en-GB"/>
        </w:rPr>
        <w:t xml:space="preserve">I continue to be concerned about the situation of detainees in prisons in Ecuador, </w:t>
      </w:r>
      <w:proofErr w:type="gramStart"/>
      <w:r w:rsidRPr="00E44427">
        <w:rPr>
          <w:b/>
          <w:bCs/>
          <w:sz w:val="20"/>
          <w:szCs w:val="20"/>
          <w:lang w:val="en-GB"/>
        </w:rPr>
        <w:t>in particular</w:t>
      </w:r>
      <w:proofErr w:type="gramEnd"/>
      <w:r w:rsidRPr="00E44427">
        <w:rPr>
          <w:b/>
          <w:bCs/>
          <w:sz w:val="20"/>
          <w:szCs w:val="20"/>
          <w:lang w:val="en-GB"/>
        </w:rPr>
        <w:t xml:space="preserve"> those in the provinces of Esmeraldas, Manabí, Guayas, and Cotopaxi, which still do not have access to a regular supply of food and medication</w:t>
      </w:r>
      <w:r w:rsidRPr="00E44427">
        <w:rPr>
          <w:sz w:val="20"/>
          <w:szCs w:val="20"/>
          <w:lang w:val="en-GB"/>
        </w:rPr>
        <w:t>. Thousands face an imminent risk of acute hunger and other health-related issues.</w:t>
      </w:r>
    </w:p>
    <w:p w14:paraId="43A56132" w14:textId="77777777" w:rsidR="00352643" w:rsidRPr="00E44427" w:rsidRDefault="00352643" w:rsidP="00352643">
      <w:pPr>
        <w:pStyle w:val="AbschnittAbstandimText"/>
        <w:rPr>
          <w:sz w:val="20"/>
          <w:szCs w:val="20"/>
          <w:lang w:val="en-GB"/>
        </w:rPr>
      </w:pPr>
      <w:r w:rsidRPr="00E44427">
        <w:rPr>
          <w:sz w:val="20"/>
          <w:szCs w:val="20"/>
          <w:lang w:val="en-GB"/>
        </w:rPr>
        <w:t>I welcome the judicial injunction ordering the Ministry of Economy and Finance to transfer to the prison authorities the funds required to restore the supply of food, within 15 days. Nevertheless, the families of detainees and charities meanwhile continue to be forced to buy food and medication at their own expense.</w:t>
      </w:r>
    </w:p>
    <w:p w14:paraId="0D05215F" w14:textId="76CEB8F7" w:rsidR="00352643" w:rsidRPr="00E44427" w:rsidRDefault="00352643" w:rsidP="00352643">
      <w:pPr>
        <w:pStyle w:val="AbschnittAbstandimText"/>
        <w:rPr>
          <w:sz w:val="20"/>
          <w:szCs w:val="20"/>
          <w:lang w:val="en-GB"/>
        </w:rPr>
      </w:pPr>
      <w:r w:rsidRPr="00E44427">
        <w:rPr>
          <w:sz w:val="20"/>
          <w:szCs w:val="20"/>
          <w:lang w:val="en-GB"/>
        </w:rPr>
        <w:t>International human rights law and standards clearly stipulate that States should guarantee the provision of food and medication to persons under their custody.</w:t>
      </w:r>
    </w:p>
    <w:p w14:paraId="16BF41BB" w14:textId="77777777" w:rsidR="00352643" w:rsidRPr="00E44427" w:rsidRDefault="00352643" w:rsidP="00352643">
      <w:pPr>
        <w:pStyle w:val="AbschnittAbstandimText"/>
        <w:rPr>
          <w:b/>
          <w:bCs/>
          <w:sz w:val="20"/>
          <w:szCs w:val="20"/>
          <w:lang w:val="en-GB"/>
        </w:rPr>
      </w:pPr>
      <w:r w:rsidRPr="00E44427">
        <w:rPr>
          <w:b/>
          <w:bCs/>
          <w:sz w:val="20"/>
          <w:szCs w:val="20"/>
          <w:lang w:val="en-GB"/>
        </w:rPr>
        <w:t>I call on the National Service for Integral Attention of People Deprived of Liberty to coordinate with the Ministry of Economy and Finance and to comply fully with the judge’s ruling immediately. The rights to food, health, and physical integrity of all detainees in Ecuador must be respected.</w:t>
      </w:r>
    </w:p>
    <w:p w14:paraId="4249500A" w14:textId="77777777" w:rsidR="00352643" w:rsidRPr="00E44427" w:rsidRDefault="00352643" w:rsidP="00352643">
      <w:pPr>
        <w:pStyle w:val="AbschnittAbstandimText"/>
        <w:rPr>
          <w:sz w:val="20"/>
          <w:szCs w:val="20"/>
          <w:lang w:val="en-GB"/>
        </w:rPr>
      </w:pPr>
    </w:p>
    <w:p w14:paraId="119076D0" w14:textId="77777777" w:rsidR="00352643" w:rsidRPr="00E44427" w:rsidRDefault="00352643" w:rsidP="00352643">
      <w:pPr>
        <w:pStyle w:val="AbschnittAbstandimText"/>
        <w:rPr>
          <w:sz w:val="20"/>
          <w:szCs w:val="20"/>
          <w:lang w:val="en-GB"/>
        </w:rPr>
      </w:pPr>
      <w:r w:rsidRPr="00E44427">
        <w:rPr>
          <w:sz w:val="20"/>
          <w:szCs w:val="20"/>
          <w:lang w:val="en-GB"/>
        </w:rPr>
        <w:t>Yours sincerely,</w:t>
      </w:r>
    </w:p>
    <w:p w14:paraId="6F4B8D2E" w14:textId="77777777" w:rsidR="007D0B54" w:rsidRPr="00E44427" w:rsidRDefault="007D0B54" w:rsidP="00C67DE1">
      <w:pPr>
        <w:spacing w:before="360"/>
        <w:rPr>
          <w:sz w:val="20"/>
          <w:szCs w:val="20"/>
        </w:rPr>
      </w:pPr>
      <w:r w:rsidRPr="00E44427">
        <w:rPr>
          <w:sz w:val="20"/>
          <w:szCs w:val="20"/>
        </w:rPr>
        <w:t>________________________</w:t>
      </w:r>
    </w:p>
    <w:p w14:paraId="40740603" w14:textId="77777777" w:rsidR="00881147" w:rsidRPr="0014306C" w:rsidRDefault="00097F8C" w:rsidP="00C67DE1">
      <w:pPr>
        <w:rPr>
          <w:sz w:val="20"/>
          <w:szCs w:val="20"/>
          <w:lang w:val="fr-FR"/>
        </w:rPr>
      </w:pPr>
      <w:r w:rsidRPr="00E44427">
        <w:rPr>
          <w:noProof/>
          <w:sz w:val="20"/>
          <w:szCs w:val="20"/>
          <w:lang w:val="fr-FR"/>
        </w:rPr>
        <mc:AlternateContent>
          <mc:Choice Requires="wps">
            <w:drawing>
              <wp:anchor distT="0" distB="0" distL="114300" distR="114300" simplePos="0" relativeHeight="251658240" behindDoc="0" locked="1" layoutInCell="0" allowOverlap="0" wp14:anchorId="5396B07D" wp14:editId="56FD820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32EF" w14:textId="53ACAC05" w:rsidR="00097F8C" w:rsidRPr="002222A4" w:rsidRDefault="00F71E28" w:rsidP="00FA0F34">
                            <w:pPr>
                              <w:spacing w:after="40"/>
                              <w:ind w:left="57"/>
                              <w:rPr>
                                <w:b/>
                              </w:rPr>
                            </w:pPr>
                            <w:proofErr w:type="spellStart"/>
                            <w:r w:rsidRPr="00352643">
                              <w:rPr>
                                <w:b/>
                              </w:rPr>
                              <w:t>Copie</w:t>
                            </w:r>
                            <w:proofErr w:type="spellEnd"/>
                          </w:p>
                          <w:p w14:paraId="541EAFB2" w14:textId="77777777" w:rsidR="00352643" w:rsidRDefault="00352643" w:rsidP="00352643">
                            <w:pPr>
                              <w:ind w:left="57"/>
                              <w:rPr>
                                <w:sz w:val="16"/>
                                <w:szCs w:val="16"/>
                              </w:rPr>
                            </w:pPr>
                            <w:r>
                              <w:rPr>
                                <w:sz w:val="16"/>
                                <w:szCs w:val="16"/>
                              </w:rPr>
                              <w:t>Botschaft der Republik Ecuador, Kramgasse 54, 3011 Bern</w:t>
                            </w:r>
                          </w:p>
                          <w:p w14:paraId="005CE9CC" w14:textId="734B0F98" w:rsidR="00CF68A0" w:rsidRPr="00CF68A0" w:rsidRDefault="00352643"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6B07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D8632EF" w14:textId="53ACAC05" w:rsidR="00097F8C" w:rsidRPr="002222A4" w:rsidRDefault="00F71E28" w:rsidP="00FA0F34">
                      <w:pPr>
                        <w:spacing w:after="40"/>
                        <w:ind w:left="57"/>
                        <w:rPr>
                          <w:b/>
                        </w:rPr>
                      </w:pPr>
                      <w:proofErr w:type="spellStart"/>
                      <w:r w:rsidRPr="00352643">
                        <w:rPr>
                          <w:b/>
                        </w:rPr>
                        <w:t>Copie</w:t>
                      </w:r>
                      <w:proofErr w:type="spellEnd"/>
                    </w:p>
                    <w:p w14:paraId="541EAFB2" w14:textId="77777777" w:rsidR="00352643" w:rsidRDefault="00352643" w:rsidP="00352643">
                      <w:pPr>
                        <w:ind w:left="57"/>
                        <w:rPr>
                          <w:sz w:val="16"/>
                          <w:szCs w:val="16"/>
                        </w:rPr>
                      </w:pPr>
                      <w:r>
                        <w:rPr>
                          <w:sz w:val="16"/>
                          <w:szCs w:val="16"/>
                        </w:rPr>
                        <w:t>Botschaft der Republik Ecuador, Kramgasse 54, 3011 Bern</w:t>
                      </w:r>
                    </w:p>
                    <w:p w14:paraId="005CE9CC" w14:textId="734B0F98" w:rsidR="00CF68A0" w:rsidRPr="00CF68A0" w:rsidRDefault="00352643"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v:textbox>
                <w10:wrap type="topAndBottom" anchorx="page" anchory="page"/>
                <w10:anchorlock/>
              </v:shape>
            </w:pict>
          </mc:Fallback>
        </mc:AlternateContent>
      </w:r>
    </w:p>
    <w:sectPr w:rsidR="00881147" w:rsidRPr="0014306C" w:rsidSect="00485CBD">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91B1" w14:textId="77777777" w:rsidR="00485CBD" w:rsidRPr="008702FA" w:rsidRDefault="00485CBD" w:rsidP="00553907">
      <w:r w:rsidRPr="008702FA">
        <w:separator/>
      </w:r>
    </w:p>
  </w:endnote>
  <w:endnote w:type="continuationSeparator" w:id="0">
    <w:p w14:paraId="0A6864D5" w14:textId="77777777" w:rsidR="00485CBD" w:rsidRPr="008702FA" w:rsidRDefault="00485C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8A7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4C05611"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F1A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043036" wp14:editId="36BA54D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E32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56ACE8" wp14:editId="0933F51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0ED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94EE8D2" wp14:editId="53469C3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36A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642B" w14:textId="77777777" w:rsidR="00485CBD" w:rsidRPr="008702FA" w:rsidRDefault="00485CBD" w:rsidP="00553907">
      <w:r w:rsidRPr="008702FA">
        <w:separator/>
      </w:r>
    </w:p>
  </w:footnote>
  <w:footnote w:type="continuationSeparator" w:id="0">
    <w:p w14:paraId="091A8718" w14:textId="77777777" w:rsidR="00485CBD" w:rsidRPr="008702FA" w:rsidRDefault="00485C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4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264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85CBD"/>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4427"/>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31CBC"/>
  <w15:docId w15:val="{1C8AABB9-7C17-4DC6-BE2E-D287A6D7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80">
      <w:bodyDiv w:val="1"/>
      <w:marLeft w:val="0"/>
      <w:marRight w:val="0"/>
      <w:marTop w:val="0"/>
      <w:marBottom w:val="0"/>
      <w:divBdr>
        <w:top w:val="none" w:sz="0" w:space="0" w:color="auto"/>
        <w:left w:val="none" w:sz="0" w:space="0" w:color="auto"/>
        <w:bottom w:val="none" w:sz="0" w:space="0" w:color="auto"/>
        <w:right w:val="none" w:sz="0" w:space="0" w:color="auto"/>
      </w:divBdr>
    </w:div>
    <w:div w:id="655568450">
      <w:bodyDiv w:val="1"/>
      <w:marLeft w:val="0"/>
      <w:marRight w:val="0"/>
      <w:marTop w:val="0"/>
      <w:marBottom w:val="0"/>
      <w:divBdr>
        <w:top w:val="none" w:sz="0" w:space="0" w:color="auto"/>
        <w:left w:val="none" w:sz="0" w:space="0" w:color="auto"/>
        <w:bottom w:val="none" w:sz="0" w:space="0" w:color="auto"/>
        <w:right w:val="none" w:sz="0" w:space="0" w:color="auto"/>
      </w:divBdr>
    </w:div>
    <w:div w:id="1235429533">
      <w:bodyDiv w:val="1"/>
      <w:marLeft w:val="0"/>
      <w:marRight w:val="0"/>
      <w:marTop w:val="0"/>
      <w:marBottom w:val="0"/>
      <w:divBdr>
        <w:top w:val="none" w:sz="0" w:space="0" w:color="auto"/>
        <w:left w:val="none" w:sz="0" w:space="0" w:color="auto"/>
        <w:bottom w:val="none" w:sz="0" w:space="0" w:color="auto"/>
        <w:right w:val="none" w:sz="0" w:space="0" w:color="auto"/>
      </w:divBdr>
    </w:div>
    <w:div w:id="127737136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zaldumbide@atencionintegral.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zaldumbide@atencionintegral.gob.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embajadaecuador.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808</Words>
  <Characters>5091</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2024-05-07T07:05:00Z</dcterms:created>
  <dcterms:modified xsi:type="dcterms:W3CDTF">2024-05-07T07:26:00Z</dcterms:modified>
</cp:coreProperties>
</file>