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67F5" w14:textId="77777777" w:rsidR="007D0B54" w:rsidRPr="00E44427" w:rsidRDefault="007D0B54" w:rsidP="00C67DE1">
      <w:pPr>
        <w:spacing w:line="360" w:lineRule="auto"/>
        <w:rPr>
          <w:sz w:val="20"/>
          <w:szCs w:val="20"/>
        </w:rPr>
      </w:pPr>
      <w:r w:rsidRPr="00E44427">
        <w:rPr>
          <w:sz w:val="20"/>
          <w:szCs w:val="20"/>
        </w:rPr>
        <w:t>________________________</w:t>
      </w:r>
    </w:p>
    <w:p w14:paraId="6CE3E73C" w14:textId="77777777" w:rsidR="007D0B54" w:rsidRPr="00E44427" w:rsidRDefault="007D0B54" w:rsidP="00C67DE1">
      <w:pPr>
        <w:spacing w:line="360" w:lineRule="auto"/>
        <w:rPr>
          <w:sz w:val="20"/>
          <w:szCs w:val="20"/>
        </w:rPr>
      </w:pPr>
      <w:r w:rsidRPr="00E44427">
        <w:rPr>
          <w:sz w:val="20"/>
          <w:szCs w:val="20"/>
        </w:rPr>
        <w:t>________________________</w:t>
      </w:r>
    </w:p>
    <w:p w14:paraId="7E2AE2B4" w14:textId="77777777" w:rsidR="007D0B54" w:rsidRPr="00E44427" w:rsidRDefault="007D0B54" w:rsidP="00C67DE1">
      <w:pPr>
        <w:spacing w:line="360" w:lineRule="auto"/>
        <w:rPr>
          <w:sz w:val="20"/>
          <w:szCs w:val="20"/>
        </w:rPr>
      </w:pPr>
      <w:r w:rsidRPr="00E44427">
        <w:rPr>
          <w:sz w:val="20"/>
          <w:szCs w:val="20"/>
        </w:rPr>
        <w:t>________________________</w:t>
      </w:r>
    </w:p>
    <w:p w14:paraId="4E48019C" w14:textId="77777777" w:rsidR="007D0B54" w:rsidRPr="00E44427" w:rsidRDefault="007D0B54" w:rsidP="00C67DE1">
      <w:pPr>
        <w:spacing w:line="360" w:lineRule="auto"/>
        <w:rPr>
          <w:sz w:val="20"/>
          <w:szCs w:val="20"/>
        </w:rPr>
      </w:pPr>
      <w:r w:rsidRPr="00E44427">
        <w:rPr>
          <w:sz w:val="20"/>
          <w:szCs w:val="20"/>
        </w:rPr>
        <w:t>________________________</w:t>
      </w:r>
    </w:p>
    <w:p w14:paraId="3B729F01" w14:textId="77777777" w:rsidR="007D0B54" w:rsidRPr="00E44427" w:rsidRDefault="007D0B54" w:rsidP="00C67DE1">
      <w:pPr>
        <w:rPr>
          <w:sz w:val="20"/>
          <w:szCs w:val="20"/>
        </w:rPr>
      </w:pPr>
    </w:p>
    <w:p w14:paraId="374AC154" w14:textId="77777777" w:rsidR="00EF5ECD" w:rsidRPr="00E44427" w:rsidRDefault="00EF5ECD" w:rsidP="00C67DE1">
      <w:pPr>
        <w:rPr>
          <w:sz w:val="20"/>
          <w:szCs w:val="20"/>
        </w:rPr>
      </w:pPr>
    </w:p>
    <w:p w14:paraId="75E97DC4" w14:textId="77777777" w:rsidR="00E44427" w:rsidRPr="00E44427" w:rsidRDefault="00E44427" w:rsidP="00E44427">
      <w:pPr>
        <w:spacing w:after="40"/>
        <w:ind w:left="5670"/>
        <w:rPr>
          <w:sz w:val="20"/>
          <w:szCs w:val="20"/>
        </w:rPr>
      </w:pPr>
      <w:r w:rsidRPr="00E44427">
        <w:rPr>
          <w:sz w:val="20"/>
          <w:szCs w:val="20"/>
        </w:rPr>
        <w:t>General Luis Eduardo Zaldumbide López</w:t>
      </w:r>
      <w:r w:rsidRPr="00E44427">
        <w:rPr>
          <w:sz w:val="20"/>
          <w:szCs w:val="20"/>
        </w:rPr>
        <w:br/>
      </w:r>
      <w:proofErr w:type="spellStart"/>
      <w:r w:rsidRPr="00E44427">
        <w:rPr>
          <w:sz w:val="20"/>
          <w:szCs w:val="20"/>
        </w:rPr>
        <w:t>Director</w:t>
      </w:r>
      <w:proofErr w:type="spellEnd"/>
      <w:r w:rsidRPr="00E44427">
        <w:rPr>
          <w:sz w:val="20"/>
          <w:szCs w:val="20"/>
        </w:rPr>
        <w:t xml:space="preserve"> General</w:t>
      </w:r>
    </w:p>
    <w:p w14:paraId="17BC0037" w14:textId="198AAC63" w:rsidR="00E44427" w:rsidRPr="00E44427" w:rsidRDefault="00E44427" w:rsidP="00E44427">
      <w:pPr>
        <w:spacing w:after="40"/>
        <w:ind w:left="5670"/>
        <w:rPr>
          <w:sz w:val="20"/>
          <w:szCs w:val="20"/>
          <w:lang w:val="it-CH"/>
        </w:rPr>
      </w:pPr>
      <w:proofErr w:type="spellStart"/>
      <w:r w:rsidRPr="00E44427">
        <w:rPr>
          <w:sz w:val="20"/>
          <w:szCs w:val="20"/>
          <w:lang w:val="fr-FR"/>
        </w:rPr>
        <w:t>Servicio</w:t>
      </w:r>
      <w:proofErr w:type="spellEnd"/>
      <w:r w:rsidRPr="00E44427">
        <w:rPr>
          <w:sz w:val="20"/>
          <w:szCs w:val="20"/>
          <w:lang w:val="fr-FR"/>
        </w:rPr>
        <w:t xml:space="preserve"> </w:t>
      </w:r>
      <w:proofErr w:type="spellStart"/>
      <w:r w:rsidRPr="00E44427">
        <w:rPr>
          <w:sz w:val="20"/>
          <w:szCs w:val="20"/>
          <w:lang w:val="fr-FR"/>
        </w:rPr>
        <w:t>Nacional</w:t>
      </w:r>
      <w:proofErr w:type="spellEnd"/>
      <w:r w:rsidRPr="00E44427">
        <w:rPr>
          <w:sz w:val="20"/>
          <w:szCs w:val="20"/>
          <w:lang w:val="fr-FR"/>
        </w:rPr>
        <w:t xml:space="preserve"> de </w:t>
      </w:r>
      <w:proofErr w:type="spellStart"/>
      <w:r w:rsidRPr="00E44427">
        <w:rPr>
          <w:sz w:val="20"/>
          <w:szCs w:val="20"/>
          <w:lang w:val="fr-FR"/>
        </w:rPr>
        <w:t>Atención</w:t>
      </w:r>
      <w:proofErr w:type="spellEnd"/>
      <w:r w:rsidRPr="00E44427">
        <w:rPr>
          <w:sz w:val="20"/>
          <w:szCs w:val="20"/>
          <w:lang w:val="fr-FR"/>
        </w:rPr>
        <w:t xml:space="preserve"> </w:t>
      </w:r>
      <w:proofErr w:type="spellStart"/>
      <w:r w:rsidRPr="00E44427">
        <w:rPr>
          <w:sz w:val="20"/>
          <w:szCs w:val="20"/>
          <w:lang w:val="fr-FR"/>
        </w:rPr>
        <w:t>Integral</w:t>
      </w:r>
      <w:proofErr w:type="spellEnd"/>
      <w:r w:rsidRPr="00E44427">
        <w:rPr>
          <w:sz w:val="20"/>
          <w:szCs w:val="20"/>
          <w:lang w:val="fr-FR"/>
        </w:rPr>
        <w:br/>
        <w:t xml:space="preserve">a </w:t>
      </w:r>
      <w:proofErr w:type="spellStart"/>
      <w:r w:rsidRPr="00E44427">
        <w:rPr>
          <w:sz w:val="20"/>
          <w:szCs w:val="20"/>
          <w:lang w:val="fr-FR"/>
        </w:rPr>
        <w:t>Personas</w:t>
      </w:r>
      <w:proofErr w:type="spellEnd"/>
      <w:r w:rsidRPr="00E44427">
        <w:rPr>
          <w:sz w:val="20"/>
          <w:szCs w:val="20"/>
          <w:lang w:val="fr-FR"/>
        </w:rPr>
        <w:t xml:space="preserve"> </w:t>
      </w:r>
      <w:proofErr w:type="spellStart"/>
      <w:r w:rsidRPr="00E44427">
        <w:rPr>
          <w:sz w:val="20"/>
          <w:szCs w:val="20"/>
          <w:lang w:val="fr-FR"/>
        </w:rPr>
        <w:t>Adultas</w:t>
      </w:r>
      <w:proofErr w:type="spellEnd"/>
      <w:r w:rsidRPr="00E44427">
        <w:rPr>
          <w:sz w:val="20"/>
          <w:szCs w:val="20"/>
          <w:lang w:val="fr-FR"/>
        </w:rPr>
        <w:t xml:space="preserve"> </w:t>
      </w:r>
      <w:proofErr w:type="spellStart"/>
      <w:r w:rsidRPr="00E44427">
        <w:rPr>
          <w:sz w:val="20"/>
          <w:szCs w:val="20"/>
          <w:lang w:val="fr-FR"/>
        </w:rPr>
        <w:t>Privadas</w:t>
      </w:r>
      <w:proofErr w:type="spellEnd"/>
      <w:r w:rsidRPr="00E44427">
        <w:rPr>
          <w:sz w:val="20"/>
          <w:szCs w:val="20"/>
          <w:lang w:val="fr-FR"/>
        </w:rPr>
        <w:t xml:space="preserve"> de la Libertad</w:t>
      </w:r>
      <w:r w:rsidRPr="00E44427">
        <w:rPr>
          <w:sz w:val="20"/>
          <w:szCs w:val="20"/>
          <w:lang w:val="fr-FR"/>
        </w:rPr>
        <w:br/>
      </w:r>
      <w:proofErr w:type="spellStart"/>
      <w:r w:rsidRPr="00E44427">
        <w:rPr>
          <w:sz w:val="20"/>
          <w:szCs w:val="20"/>
          <w:lang w:val="fr-FR"/>
        </w:rPr>
        <w:t>Orellana</w:t>
      </w:r>
      <w:proofErr w:type="spellEnd"/>
      <w:r w:rsidRPr="00E44427">
        <w:rPr>
          <w:sz w:val="20"/>
          <w:szCs w:val="20"/>
          <w:lang w:val="fr-FR"/>
        </w:rPr>
        <w:t xml:space="preserve"> E3-62 y 9 de Octubre</w:t>
      </w:r>
      <w:r w:rsidRPr="00E44427">
        <w:rPr>
          <w:sz w:val="20"/>
          <w:szCs w:val="20"/>
          <w:lang w:val="fr-FR"/>
        </w:rPr>
        <w:br/>
        <w:t>Quito</w:t>
      </w:r>
      <w:r w:rsidRPr="00E44427">
        <w:rPr>
          <w:sz w:val="20"/>
          <w:szCs w:val="20"/>
          <w:lang w:val="fr-FR"/>
        </w:rPr>
        <w:br/>
      </w:r>
      <w:proofErr w:type="spellStart"/>
      <w:r w:rsidRPr="00E44427">
        <w:rPr>
          <w:sz w:val="20"/>
          <w:szCs w:val="20"/>
          <w:lang w:val="fr-FR"/>
        </w:rPr>
        <w:t>Ecuador</w:t>
      </w:r>
      <w:proofErr w:type="spellEnd"/>
    </w:p>
    <w:p w14:paraId="5490DD6F" w14:textId="7D2DB35E" w:rsidR="007D0B54" w:rsidRPr="00E44427" w:rsidRDefault="00E44427" w:rsidP="00C67DE1">
      <w:pPr>
        <w:ind w:left="5670"/>
        <w:rPr>
          <w:sz w:val="20"/>
          <w:szCs w:val="20"/>
          <w:lang w:val="it-CH"/>
        </w:rPr>
      </w:pPr>
      <w:proofErr w:type="gramStart"/>
      <w:r w:rsidRPr="00E44427">
        <w:rPr>
          <w:b/>
          <w:bCs/>
          <w:sz w:val="20"/>
          <w:szCs w:val="20"/>
        </w:rPr>
        <w:t>Email</w:t>
      </w:r>
      <w:proofErr w:type="gramEnd"/>
      <w:r w:rsidRPr="00E44427">
        <w:rPr>
          <w:b/>
          <w:bCs/>
          <w:sz w:val="20"/>
          <w:szCs w:val="20"/>
        </w:rPr>
        <w:t xml:space="preserve">: </w:t>
      </w:r>
      <w:hyperlink r:id="rId8" w:history="1">
        <w:r w:rsidRPr="00E44427">
          <w:rPr>
            <w:rStyle w:val="Hyperlink"/>
            <w:b/>
            <w:bCs/>
            <w:sz w:val="20"/>
            <w:szCs w:val="20"/>
            <w:lang w:val="it-CH"/>
          </w:rPr>
          <w:t>luis.zaldumbide@atencionintegral.gob.ec</w:t>
        </w:r>
      </w:hyperlink>
    </w:p>
    <w:p w14:paraId="548BD68C" w14:textId="357B3B28" w:rsidR="007D0B54" w:rsidRPr="00E44427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E44427">
        <w:rPr>
          <w:sz w:val="20"/>
          <w:szCs w:val="20"/>
        </w:rPr>
        <w:t>________________________</w:t>
      </w:r>
    </w:p>
    <w:p w14:paraId="5DBBECBA" w14:textId="77777777" w:rsidR="006B1185" w:rsidRPr="006B1185" w:rsidRDefault="006B1185" w:rsidP="006B1185">
      <w:pPr>
        <w:pStyle w:val="AbschnittAbstandimText"/>
        <w:rPr>
          <w:sz w:val="20"/>
          <w:szCs w:val="20"/>
          <w:lang w:val="en-GB"/>
        </w:rPr>
      </w:pPr>
      <w:proofErr w:type="spellStart"/>
      <w:r w:rsidRPr="006B1185">
        <w:rPr>
          <w:sz w:val="20"/>
          <w:szCs w:val="20"/>
          <w:lang w:val="en-GB"/>
        </w:rPr>
        <w:t>Señor</w:t>
      </w:r>
      <w:proofErr w:type="spellEnd"/>
      <w:r w:rsidRPr="006B1185">
        <w:rPr>
          <w:sz w:val="20"/>
          <w:szCs w:val="20"/>
          <w:lang w:val="en-GB"/>
        </w:rPr>
        <w:t xml:space="preserve"> Director General Zaldumbide López:</w:t>
      </w:r>
    </w:p>
    <w:p w14:paraId="50F90E20" w14:textId="3C1DD5AD" w:rsidR="006B1185" w:rsidRPr="006B1185" w:rsidRDefault="006B1185" w:rsidP="006B1185">
      <w:pPr>
        <w:pStyle w:val="AbschnittAbstandimText"/>
        <w:rPr>
          <w:sz w:val="20"/>
          <w:szCs w:val="20"/>
          <w:lang w:val="en-GB"/>
        </w:rPr>
      </w:pPr>
      <w:r w:rsidRPr="006B1185">
        <w:rPr>
          <w:b/>
          <w:bCs/>
          <w:sz w:val="20"/>
          <w:szCs w:val="20"/>
          <w:lang w:val="en-GB"/>
        </w:rPr>
        <w:t xml:space="preserve">Sigo </w:t>
      </w:r>
      <w:proofErr w:type="spellStart"/>
      <w:r w:rsidRPr="006B1185">
        <w:rPr>
          <w:b/>
          <w:bCs/>
          <w:sz w:val="20"/>
          <w:szCs w:val="20"/>
          <w:lang w:val="en-GB"/>
        </w:rPr>
        <w:t>sintiendo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preocupación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por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la </w:t>
      </w:r>
      <w:proofErr w:type="spellStart"/>
      <w:r w:rsidRPr="006B1185">
        <w:rPr>
          <w:b/>
          <w:bCs/>
          <w:sz w:val="20"/>
          <w:szCs w:val="20"/>
          <w:lang w:val="en-GB"/>
        </w:rPr>
        <w:t>situación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de las personas </w:t>
      </w:r>
      <w:proofErr w:type="spellStart"/>
      <w:r w:rsidRPr="006B1185">
        <w:rPr>
          <w:b/>
          <w:bCs/>
          <w:sz w:val="20"/>
          <w:szCs w:val="20"/>
          <w:lang w:val="en-GB"/>
        </w:rPr>
        <w:t>privadas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de </w:t>
      </w:r>
      <w:proofErr w:type="spellStart"/>
      <w:r w:rsidRPr="006B1185">
        <w:rPr>
          <w:b/>
          <w:bCs/>
          <w:sz w:val="20"/>
          <w:szCs w:val="20"/>
          <w:lang w:val="en-GB"/>
        </w:rPr>
        <w:t>libertad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en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las </w:t>
      </w:r>
      <w:proofErr w:type="spellStart"/>
      <w:r w:rsidRPr="006B1185">
        <w:rPr>
          <w:b/>
          <w:bCs/>
          <w:sz w:val="20"/>
          <w:szCs w:val="20"/>
          <w:lang w:val="en-GB"/>
        </w:rPr>
        <w:t>prisiones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de Ecuador</w:t>
      </w:r>
      <w:r w:rsidRPr="006B1185">
        <w:rPr>
          <w:sz w:val="20"/>
          <w:szCs w:val="20"/>
          <w:lang w:val="en-GB"/>
        </w:rPr>
        <w:t xml:space="preserve">, </w:t>
      </w:r>
      <w:proofErr w:type="spellStart"/>
      <w:r w:rsidRPr="006B1185">
        <w:rPr>
          <w:sz w:val="20"/>
          <w:szCs w:val="20"/>
          <w:lang w:val="en-GB"/>
        </w:rPr>
        <w:t>en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gramStart"/>
      <w:r w:rsidRPr="006B1185">
        <w:rPr>
          <w:sz w:val="20"/>
          <w:szCs w:val="20"/>
          <w:lang w:val="en-GB"/>
        </w:rPr>
        <w:t>particular las</w:t>
      </w:r>
      <w:proofErr w:type="gramEnd"/>
      <w:r w:rsidRPr="006B1185">
        <w:rPr>
          <w:sz w:val="20"/>
          <w:szCs w:val="20"/>
          <w:lang w:val="en-GB"/>
        </w:rPr>
        <w:t xml:space="preserve"> de las </w:t>
      </w:r>
      <w:proofErr w:type="spellStart"/>
      <w:r w:rsidRPr="006B1185">
        <w:rPr>
          <w:sz w:val="20"/>
          <w:szCs w:val="20"/>
          <w:lang w:val="en-GB"/>
        </w:rPr>
        <w:t>provincias</w:t>
      </w:r>
      <w:proofErr w:type="spellEnd"/>
      <w:r w:rsidRPr="006B1185">
        <w:rPr>
          <w:sz w:val="20"/>
          <w:szCs w:val="20"/>
          <w:lang w:val="en-GB"/>
        </w:rPr>
        <w:t xml:space="preserve"> de Esmeraldas, Manabí, Guayas y Cotopaxi, que </w:t>
      </w:r>
      <w:proofErr w:type="spellStart"/>
      <w:r w:rsidRPr="006B1185">
        <w:rPr>
          <w:sz w:val="20"/>
          <w:szCs w:val="20"/>
          <w:lang w:val="en-GB"/>
        </w:rPr>
        <w:t>aún</w:t>
      </w:r>
      <w:proofErr w:type="spellEnd"/>
      <w:r w:rsidRPr="006B1185">
        <w:rPr>
          <w:sz w:val="20"/>
          <w:szCs w:val="20"/>
          <w:lang w:val="en-GB"/>
        </w:rPr>
        <w:t xml:space="preserve"> no </w:t>
      </w:r>
      <w:proofErr w:type="spellStart"/>
      <w:r w:rsidRPr="006B1185">
        <w:rPr>
          <w:sz w:val="20"/>
          <w:szCs w:val="20"/>
          <w:lang w:val="en-GB"/>
        </w:rPr>
        <w:t>tienen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acceso</w:t>
      </w:r>
      <w:proofErr w:type="spellEnd"/>
      <w:r w:rsidRPr="006B1185">
        <w:rPr>
          <w:sz w:val="20"/>
          <w:szCs w:val="20"/>
          <w:lang w:val="en-GB"/>
        </w:rPr>
        <w:t xml:space="preserve"> a un </w:t>
      </w:r>
      <w:proofErr w:type="spellStart"/>
      <w:r w:rsidRPr="006B1185">
        <w:rPr>
          <w:sz w:val="20"/>
          <w:szCs w:val="20"/>
          <w:lang w:val="en-GB"/>
        </w:rPr>
        <w:t>suministro</w:t>
      </w:r>
      <w:proofErr w:type="spellEnd"/>
      <w:r w:rsidRPr="006B1185">
        <w:rPr>
          <w:sz w:val="20"/>
          <w:szCs w:val="20"/>
          <w:lang w:val="en-GB"/>
        </w:rPr>
        <w:t xml:space="preserve"> regular de comida y </w:t>
      </w:r>
      <w:proofErr w:type="spellStart"/>
      <w:r w:rsidRPr="006B1185">
        <w:rPr>
          <w:sz w:val="20"/>
          <w:szCs w:val="20"/>
          <w:lang w:val="en-GB"/>
        </w:rPr>
        <w:t>medicación</w:t>
      </w:r>
      <w:proofErr w:type="spellEnd"/>
      <w:r w:rsidRPr="006B1185">
        <w:rPr>
          <w:sz w:val="20"/>
          <w:szCs w:val="20"/>
          <w:lang w:val="en-GB"/>
        </w:rPr>
        <w:t xml:space="preserve">. Miles de </w:t>
      </w:r>
      <w:proofErr w:type="spellStart"/>
      <w:r w:rsidRPr="006B1185">
        <w:rPr>
          <w:sz w:val="20"/>
          <w:szCs w:val="20"/>
          <w:lang w:val="en-GB"/>
        </w:rPr>
        <w:t>estas</w:t>
      </w:r>
      <w:proofErr w:type="spellEnd"/>
      <w:r w:rsidRPr="006B1185">
        <w:rPr>
          <w:sz w:val="20"/>
          <w:szCs w:val="20"/>
          <w:lang w:val="en-GB"/>
        </w:rPr>
        <w:t xml:space="preserve"> personas se </w:t>
      </w:r>
      <w:proofErr w:type="spellStart"/>
      <w:r w:rsidRPr="006B1185">
        <w:rPr>
          <w:sz w:val="20"/>
          <w:szCs w:val="20"/>
          <w:lang w:val="en-GB"/>
        </w:rPr>
        <w:t>enfrentan</w:t>
      </w:r>
      <w:proofErr w:type="spellEnd"/>
      <w:r w:rsidRPr="006B1185">
        <w:rPr>
          <w:sz w:val="20"/>
          <w:szCs w:val="20"/>
          <w:lang w:val="en-GB"/>
        </w:rPr>
        <w:t xml:space="preserve"> a un </w:t>
      </w:r>
      <w:proofErr w:type="spellStart"/>
      <w:r w:rsidRPr="006B1185">
        <w:rPr>
          <w:sz w:val="20"/>
          <w:szCs w:val="20"/>
          <w:lang w:val="en-GB"/>
        </w:rPr>
        <w:t>riesgo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inmediato</w:t>
      </w:r>
      <w:proofErr w:type="spellEnd"/>
      <w:r w:rsidRPr="006B1185">
        <w:rPr>
          <w:sz w:val="20"/>
          <w:szCs w:val="20"/>
          <w:lang w:val="en-GB"/>
        </w:rPr>
        <w:t xml:space="preserve"> de </w:t>
      </w:r>
      <w:proofErr w:type="spellStart"/>
      <w:r w:rsidRPr="006B1185">
        <w:rPr>
          <w:sz w:val="20"/>
          <w:szCs w:val="20"/>
          <w:lang w:val="en-GB"/>
        </w:rPr>
        <w:t>hambre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aguda</w:t>
      </w:r>
      <w:proofErr w:type="spellEnd"/>
      <w:r w:rsidRPr="006B1185">
        <w:rPr>
          <w:sz w:val="20"/>
          <w:szCs w:val="20"/>
          <w:lang w:val="en-GB"/>
        </w:rPr>
        <w:t xml:space="preserve"> y </w:t>
      </w:r>
      <w:proofErr w:type="spellStart"/>
      <w:r w:rsidRPr="006B1185">
        <w:rPr>
          <w:sz w:val="20"/>
          <w:szCs w:val="20"/>
          <w:lang w:val="en-GB"/>
        </w:rPr>
        <w:t>otros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problemas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relacionados</w:t>
      </w:r>
      <w:proofErr w:type="spellEnd"/>
      <w:r w:rsidRPr="006B1185">
        <w:rPr>
          <w:sz w:val="20"/>
          <w:szCs w:val="20"/>
          <w:lang w:val="en-GB"/>
        </w:rPr>
        <w:t xml:space="preserve"> con la </w:t>
      </w:r>
      <w:proofErr w:type="spellStart"/>
      <w:r w:rsidRPr="006B1185">
        <w:rPr>
          <w:sz w:val="20"/>
          <w:szCs w:val="20"/>
          <w:lang w:val="en-GB"/>
        </w:rPr>
        <w:t>salud</w:t>
      </w:r>
      <w:proofErr w:type="spellEnd"/>
      <w:r w:rsidRPr="006B1185">
        <w:rPr>
          <w:sz w:val="20"/>
          <w:szCs w:val="20"/>
          <w:lang w:val="en-GB"/>
        </w:rPr>
        <w:t>.</w:t>
      </w:r>
    </w:p>
    <w:p w14:paraId="7574440D" w14:textId="170529B5" w:rsidR="006B1185" w:rsidRPr="006B1185" w:rsidRDefault="006B1185" w:rsidP="006B1185">
      <w:pPr>
        <w:pStyle w:val="AbschnittAbstandimText"/>
        <w:rPr>
          <w:sz w:val="20"/>
          <w:szCs w:val="20"/>
          <w:lang w:val="en-GB"/>
        </w:rPr>
      </w:pPr>
      <w:r w:rsidRPr="006B1185">
        <w:rPr>
          <w:sz w:val="20"/>
          <w:szCs w:val="20"/>
          <w:lang w:val="en-GB"/>
        </w:rPr>
        <w:t xml:space="preserve">Me </w:t>
      </w:r>
      <w:proofErr w:type="spellStart"/>
      <w:r w:rsidRPr="006B1185">
        <w:rPr>
          <w:sz w:val="20"/>
          <w:szCs w:val="20"/>
          <w:lang w:val="en-GB"/>
        </w:rPr>
        <w:t>satisface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el</w:t>
      </w:r>
      <w:proofErr w:type="spellEnd"/>
      <w:r w:rsidRPr="006B1185">
        <w:rPr>
          <w:sz w:val="20"/>
          <w:szCs w:val="20"/>
          <w:lang w:val="en-GB"/>
        </w:rPr>
        <w:t xml:space="preserve"> auto judicial que </w:t>
      </w:r>
      <w:proofErr w:type="spellStart"/>
      <w:r w:rsidRPr="006B1185">
        <w:rPr>
          <w:sz w:val="20"/>
          <w:szCs w:val="20"/>
          <w:lang w:val="en-GB"/>
        </w:rPr>
        <w:t>ordena</w:t>
      </w:r>
      <w:proofErr w:type="spellEnd"/>
      <w:r w:rsidRPr="006B1185">
        <w:rPr>
          <w:sz w:val="20"/>
          <w:szCs w:val="20"/>
          <w:lang w:val="en-GB"/>
        </w:rPr>
        <w:t xml:space="preserve"> al </w:t>
      </w:r>
      <w:proofErr w:type="spellStart"/>
      <w:r w:rsidRPr="006B1185">
        <w:rPr>
          <w:sz w:val="20"/>
          <w:szCs w:val="20"/>
          <w:lang w:val="en-GB"/>
        </w:rPr>
        <w:t>Ministerio</w:t>
      </w:r>
      <w:proofErr w:type="spellEnd"/>
      <w:r w:rsidRPr="006B1185">
        <w:rPr>
          <w:sz w:val="20"/>
          <w:szCs w:val="20"/>
          <w:lang w:val="en-GB"/>
        </w:rPr>
        <w:t xml:space="preserve"> de Economía y </w:t>
      </w:r>
      <w:proofErr w:type="spellStart"/>
      <w:r w:rsidRPr="006B1185">
        <w:rPr>
          <w:sz w:val="20"/>
          <w:szCs w:val="20"/>
          <w:lang w:val="en-GB"/>
        </w:rPr>
        <w:t>Finanzas</w:t>
      </w:r>
      <w:proofErr w:type="spellEnd"/>
      <w:r w:rsidRPr="006B1185">
        <w:rPr>
          <w:sz w:val="20"/>
          <w:szCs w:val="20"/>
          <w:lang w:val="en-GB"/>
        </w:rPr>
        <w:t xml:space="preserve"> que, </w:t>
      </w:r>
      <w:proofErr w:type="spellStart"/>
      <w:r w:rsidRPr="006B1185">
        <w:rPr>
          <w:sz w:val="20"/>
          <w:szCs w:val="20"/>
          <w:lang w:val="en-GB"/>
        </w:rPr>
        <w:t>en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el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plazo</w:t>
      </w:r>
      <w:proofErr w:type="spellEnd"/>
      <w:r w:rsidRPr="006B1185">
        <w:rPr>
          <w:sz w:val="20"/>
          <w:szCs w:val="20"/>
          <w:lang w:val="en-GB"/>
        </w:rPr>
        <w:t xml:space="preserve"> de 15 días, </w:t>
      </w:r>
      <w:proofErr w:type="spellStart"/>
      <w:r w:rsidRPr="006B1185">
        <w:rPr>
          <w:sz w:val="20"/>
          <w:szCs w:val="20"/>
          <w:lang w:val="en-GB"/>
        </w:rPr>
        <w:t>transfiera</w:t>
      </w:r>
      <w:proofErr w:type="spellEnd"/>
      <w:r w:rsidRPr="006B1185">
        <w:rPr>
          <w:sz w:val="20"/>
          <w:szCs w:val="20"/>
          <w:lang w:val="en-GB"/>
        </w:rPr>
        <w:t xml:space="preserve"> a las </w:t>
      </w:r>
      <w:proofErr w:type="spellStart"/>
      <w:r w:rsidRPr="006B1185">
        <w:rPr>
          <w:sz w:val="20"/>
          <w:szCs w:val="20"/>
          <w:lang w:val="en-GB"/>
        </w:rPr>
        <w:t>autoridades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penitenciarias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los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fondos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necesarios</w:t>
      </w:r>
      <w:proofErr w:type="spellEnd"/>
      <w:r w:rsidRPr="006B1185">
        <w:rPr>
          <w:sz w:val="20"/>
          <w:szCs w:val="20"/>
          <w:lang w:val="en-GB"/>
        </w:rPr>
        <w:t xml:space="preserve"> para </w:t>
      </w:r>
      <w:proofErr w:type="spellStart"/>
      <w:r w:rsidRPr="006B1185">
        <w:rPr>
          <w:sz w:val="20"/>
          <w:szCs w:val="20"/>
          <w:lang w:val="en-GB"/>
        </w:rPr>
        <w:t>restaurar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el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suministro</w:t>
      </w:r>
      <w:proofErr w:type="spellEnd"/>
      <w:r w:rsidRPr="006B1185">
        <w:rPr>
          <w:sz w:val="20"/>
          <w:szCs w:val="20"/>
          <w:lang w:val="en-GB"/>
        </w:rPr>
        <w:t xml:space="preserve"> de comida. No obstante, </w:t>
      </w:r>
      <w:proofErr w:type="spellStart"/>
      <w:r w:rsidRPr="006B1185">
        <w:rPr>
          <w:sz w:val="20"/>
          <w:szCs w:val="20"/>
          <w:lang w:val="en-GB"/>
        </w:rPr>
        <w:t>mientras</w:t>
      </w:r>
      <w:proofErr w:type="spellEnd"/>
      <w:r w:rsidRPr="006B1185">
        <w:rPr>
          <w:sz w:val="20"/>
          <w:szCs w:val="20"/>
          <w:lang w:val="en-GB"/>
        </w:rPr>
        <w:t xml:space="preserve"> tanto, las </w:t>
      </w:r>
      <w:proofErr w:type="spellStart"/>
      <w:r w:rsidRPr="006B1185">
        <w:rPr>
          <w:sz w:val="20"/>
          <w:szCs w:val="20"/>
          <w:lang w:val="en-GB"/>
        </w:rPr>
        <w:t>familias</w:t>
      </w:r>
      <w:proofErr w:type="spellEnd"/>
      <w:r w:rsidRPr="006B1185">
        <w:rPr>
          <w:sz w:val="20"/>
          <w:szCs w:val="20"/>
          <w:lang w:val="en-GB"/>
        </w:rPr>
        <w:t xml:space="preserve"> de las personas </w:t>
      </w:r>
      <w:proofErr w:type="spellStart"/>
      <w:r w:rsidRPr="006B1185">
        <w:rPr>
          <w:sz w:val="20"/>
          <w:szCs w:val="20"/>
          <w:lang w:val="en-GB"/>
        </w:rPr>
        <w:t>recluidas</w:t>
      </w:r>
      <w:proofErr w:type="spellEnd"/>
      <w:r w:rsidRPr="006B1185">
        <w:rPr>
          <w:sz w:val="20"/>
          <w:szCs w:val="20"/>
          <w:lang w:val="en-GB"/>
        </w:rPr>
        <w:t xml:space="preserve"> y </w:t>
      </w:r>
      <w:proofErr w:type="spellStart"/>
      <w:r w:rsidRPr="006B1185">
        <w:rPr>
          <w:sz w:val="20"/>
          <w:szCs w:val="20"/>
          <w:lang w:val="en-GB"/>
        </w:rPr>
        <w:t>organizaciones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benéficas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siguen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viéndose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obligadas</w:t>
      </w:r>
      <w:proofErr w:type="spellEnd"/>
      <w:r w:rsidRPr="006B1185">
        <w:rPr>
          <w:sz w:val="20"/>
          <w:szCs w:val="20"/>
          <w:lang w:val="en-GB"/>
        </w:rPr>
        <w:t xml:space="preserve"> a </w:t>
      </w:r>
      <w:proofErr w:type="spellStart"/>
      <w:r w:rsidRPr="006B1185">
        <w:rPr>
          <w:sz w:val="20"/>
          <w:szCs w:val="20"/>
          <w:lang w:val="en-GB"/>
        </w:rPr>
        <w:t>comprar</w:t>
      </w:r>
      <w:proofErr w:type="spellEnd"/>
      <w:r w:rsidRPr="006B1185">
        <w:rPr>
          <w:sz w:val="20"/>
          <w:szCs w:val="20"/>
          <w:lang w:val="en-GB"/>
        </w:rPr>
        <w:t xml:space="preserve"> de </w:t>
      </w:r>
      <w:proofErr w:type="spellStart"/>
      <w:r w:rsidRPr="006B1185">
        <w:rPr>
          <w:sz w:val="20"/>
          <w:szCs w:val="20"/>
          <w:lang w:val="en-GB"/>
        </w:rPr>
        <w:t>su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bolsillo</w:t>
      </w:r>
      <w:proofErr w:type="spellEnd"/>
      <w:r w:rsidRPr="006B1185">
        <w:rPr>
          <w:sz w:val="20"/>
          <w:szCs w:val="20"/>
          <w:lang w:val="en-GB"/>
        </w:rPr>
        <w:t xml:space="preserve"> comida y </w:t>
      </w:r>
      <w:proofErr w:type="spellStart"/>
      <w:r w:rsidRPr="006B1185">
        <w:rPr>
          <w:sz w:val="20"/>
          <w:szCs w:val="20"/>
          <w:lang w:val="en-GB"/>
        </w:rPr>
        <w:t>medicación</w:t>
      </w:r>
      <w:proofErr w:type="spellEnd"/>
      <w:r w:rsidRPr="006B1185">
        <w:rPr>
          <w:sz w:val="20"/>
          <w:szCs w:val="20"/>
          <w:lang w:val="en-GB"/>
        </w:rPr>
        <w:t>.</w:t>
      </w:r>
    </w:p>
    <w:p w14:paraId="0863AD39" w14:textId="77777777" w:rsidR="006B1185" w:rsidRPr="006B1185" w:rsidRDefault="006B1185" w:rsidP="006B1185">
      <w:pPr>
        <w:pStyle w:val="AbschnittAbstandimText"/>
        <w:rPr>
          <w:sz w:val="20"/>
          <w:szCs w:val="20"/>
          <w:lang w:val="en-GB"/>
        </w:rPr>
      </w:pPr>
      <w:r w:rsidRPr="006B1185">
        <w:rPr>
          <w:sz w:val="20"/>
          <w:szCs w:val="20"/>
          <w:lang w:val="en-GB"/>
        </w:rPr>
        <w:t xml:space="preserve">El </w:t>
      </w:r>
      <w:proofErr w:type="spellStart"/>
      <w:r w:rsidRPr="006B1185">
        <w:rPr>
          <w:sz w:val="20"/>
          <w:szCs w:val="20"/>
          <w:lang w:val="en-GB"/>
        </w:rPr>
        <w:t>derecho</w:t>
      </w:r>
      <w:proofErr w:type="spellEnd"/>
      <w:r w:rsidRPr="006B1185">
        <w:rPr>
          <w:sz w:val="20"/>
          <w:szCs w:val="20"/>
          <w:lang w:val="en-GB"/>
        </w:rPr>
        <w:t xml:space="preserve"> y las </w:t>
      </w:r>
      <w:proofErr w:type="spellStart"/>
      <w:r w:rsidRPr="006B1185">
        <w:rPr>
          <w:sz w:val="20"/>
          <w:szCs w:val="20"/>
          <w:lang w:val="en-GB"/>
        </w:rPr>
        <w:t>normas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internacionales</w:t>
      </w:r>
      <w:proofErr w:type="spellEnd"/>
      <w:r w:rsidRPr="006B1185">
        <w:rPr>
          <w:sz w:val="20"/>
          <w:szCs w:val="20"/>
          <w:lang w:val="en-GB"/>
        </w:rPr>
        <w:t xml:space="preserve"> de </w:t>
      </w:r>
      <w:proofErr w:type="spellStart"/>
      <w:r w:rsidRPr="006B1185">
        <w:rPr>
          <w:sz w:val="20"/>
          <w:szCs w:val="20"/>
          <w:lang w:val="en-GB"/>
        </w:rPr>
        <w:t>derechos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humanos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disponen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claramente</w:t>
      </w:r>
      <w:proofErr w:type="spellEnd"/>
      <w:r w:rsidRPr="006B1185">
        <w:rPr>
          <w:sz w:val="20"/>
          <w:szCs w:val="20"/>
          <w:lang w:val="en-GB"/>
        </w:rPr>
        <w:t xml:space="preserve"> que </w:t>
      </w:r>
      <w:proofErr w:type="spellStart"/>
      <w:r w:rsidRPr="006B1185">
        <w:rPr>
          <w:sz w:val="20"/>
          <w:szCs w:val="20"/>
          <w:lang w:val="en-GB"/>
        </w:rPr>
        <w:t>los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Estados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deben</w:t>
      </w:r>
      <w:proofErr w:type="spellEnd"/>
      <w:r w:rsidRPr="006B1185">
        <w:rPr>
          <w:sz w:val="20"/>
          <w:szCs w:val="20"/>
          <w:lang w:val="en-GB"/>
        </w:rPr>
        <w:t xml:space="preserve"> </w:t>
      </w:r>
      <w:proofErr w:type="spellStart"/>
      <w:r w:rsidRPr="006B1185">
        <w:rPr>
          <w:sz w:val="20"/>
          <w:szCs w:val="20"/>
          <w:lang w:val="en-GB"/>
        </w:rPr>
        <w:t>garantizar</w:t>
      </w:r>
      <w:proofErr w:type="spellEnd"/>
      <w:r w:rsidRPr="006B1185">
        <w:rPr>
          <w:sz w:val="20"/>
          <w:szCs w:val="20"/>
          <w:lang w:val="en-GB"/>
        </w:rPr>
        <w:t xml:space="preserve"> la </w:t>
      </w:r>
      <w:proofErr w:type="spellStart"/>
      <w:r w:rsidRPr="006B1185">
        <w:rPr>
          <w:sz w:val="20"/>
          <w:szCs w:val="20"/>
          <w:lang w:val="en-GB"/>
        </w:rPr>
        <w:t>provisión</w:t>
      </w:r>
      <w:proofErr w:type="spellEnd"/>
      <w:r w:rsidRPr="006B1185">
        <w:rPr>
          <w:sz w:val="20"/>
          <w:szCs w:val="20"/>
          <w:lang w:val="en-GB"/>
        </w:rPr>
        <w:t xml:space="preserve"> de comida y </w:t>
      </w:r>
      <w:proofErr w:type="spellStart"/>
      <w:r w:rsidRPr="006B1185">
        <w:rPr>
          <w:sz w:val="20"/>
          <w:szCs w:val="20"/>
          <w:lang w:val="en-GB"/>
        </w:rPr>
        <w:t>medicación</w:t>
      </w:r>
      <w:proofErr w:type="spellEnd"/>
      <w:r w:rsidRPr="006B1185">
        <w:rPr>
          <w:sz w:val="20"/>
          <w:szCs w:val="20"/>
          <w:lang w:val="en-GB"/>
        </w:rPr>
        <w:t xml:space="preserve"> a las personas bajo </w:t>
      </w:r>
      <w:proofErr w:type="spellStart"/>
      <w:r w:rsidRPr="006B1185">
        <w:rPr>
          <w:sz w:val="20"/>
          <w:szCs w:val="20"/>
          <w:lang w:val="en-GB"/>
        </w:rPr>
        <w:t>su</w:t>
      </w:r>
      <w:proofErr w:type="spellEnd"/>
      <w:r w:rsidRPr="006B1185">
        <w:rPr>
          <w:sz w:val="20"/>
          <w:szCs w:val="20"/>
          <w:lang w:val="en-GB"/>
        </w:rPr>
        <w:t xml:space="preserve"> custodia.</w:t>
      </w:r>
    </w:p>
    <w:p w14:paraId="72F918FA" w14:textId="77777777" w:rsidR="006B1185" w:rsidRPr="006B1185" w:rsidRDefault="006B1185" w:rsidP="006B1185">
      <w:pPr>
        <w:pStyle w:val="AbschnittAbstandimText"/>
        <w:rPr>
          <w:sz w:val="20"/>
          <w:szCs w:val="20"/>
          <w:lang w:val="en-GB"/>
        </w:rPr>
      </w:pPr>
    </w:p>
    <w:p w14:paraId="594034A4" w14:textId="77777777" w:rsidR="006B1185" w:rsidRPr="006B1185" w:rsidRDefault="006B1185" w:rsidP="006B1185">
      <w:pPr>
        <w:pStyle w:val="AbschnittAbstandimText"/>
        <w:rPr>
          <w:b/>
          <w:bCs/>
          <w:sz w:val="20"/>
          <w:szCs w:val="20"/>
          <w:lang w:val="en-GB"/>
        </w:rPr>
      </w:pPr>
      <w:r w:rsidRPr="006B1185">
        <w:rPr>
          <w:b/>
          <w:bCs/>
          <w:sz w:val="20"/>
          <w:szCs w:val="20"/>
          <w:lang w:val="en-GB"/>
        </w:rPr>
        <w:t xml:space="preserve">Pido al </w:t>
      </w:r>
      <w:proofErr w:type="spellStart"/>
      <w:r w:rsidRPr="006B1185">
        <w:rPr>
          <w:b/>
          <w:bCs/>
          <w:sz w:val="20"/>
          <w:szCs w:val="20"/>
          <w:lang w:val="en-GB"/>
        </w:rPr>
        <w:t>Servicio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Nacional de </w:t>
      </w:r>
      <w:proofErr w:type="spellStart"/>
      <w:r w:rsidRPr="006B1185">
        <w:rPr>
          <w:b/>
          <w:bCs/>
          <w:sz w:val="20"/>
          <w:szCs w:val="20"/>
          <w:lang w:val="en-GB"/>
        </w:rPr>
        <w:t>Atención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Integral a Personas </w:t>
      </w:r>
      <w:proofErr w:type="spellStart"/>
      <w:r w:rsidRPr="006B1185">
        <w:rPr>
          <w:b/>
          <w:bCs/>
          <w:sz w:val="20"/>
          <w:szCs w:val="20"/>
          <w:lang w:val="en-GB"/>
        </w:rPr>
        <w:t>Adultas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Privadas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de la Libertad que se </w:t>
      </w:r>
      <w:proofErr w:type="spellStart"/>
      <w:r w:rsidRPr="006B1185">
        <w:rPr>
          <w:b/>
          <w:bCs/>
          <w:sz w:val="20"/>
          <w:szCs w:val="20"/>
          <w:lang w:val="en-GB"/>
        </w:rPr>
        <w:t>coordine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con </w:t>
      </w:r>
      <w:proofErr w:type="spellStart"/>
      <w:r w:rsidRPr="006B1185">
        <w:rPr>
          <w:b/>
          <w:bCs/>
          <w:sz w:val="20"/>
          <w:szCs w:val="20"/>
          <w:lang w:val="en-GB"/>
        </w:rPr>
        <w:t>el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Ministerio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de Economía y </w:t>
      </w:r>
      <w:proofErr w:type="spellStart"/>
      <w:r w:rsidRPr="006B1185">
        <w:rPr>
          <w:b/>
          <w:bCs/>
          <w:sz w:val="20"/>
          <w:szCs w:val="20"/>
          <w:lang w:val="en-GB"/>
        </w:rPr>
        <w:t>Finanzas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y que </w:t>
      </w:r>
      <w:proofErr w:type="spellStart"/>
      <w:r w:rsidRPr="006B1185">
        <w:rPr>
          <w:b/>
          <w:bCs/>
          <w:sz w:val="20"/>
          <w:szCs w:val="20"/>
          <w:lang w:val="en-GB"/>
        </w:rPr>
        <w:t>cumpla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de </w:t>
      </w:r>
      <w:proofErr w:type="spellStart"/>
      <w:r w:rsidRPr="006B1185">
        <w:rPr>
          <w:b/>
          <w:bCs/>
          <w:sz w:val="20"/>
          <w:szCs w:val="20"/>
          <w:lang w:val="en-GB"/>
        </w:rPr>
        <w:t>inmediato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y </w:t>
      </w:r>
      <w:proofErr w:type="spellStart"/>
      <w:r w:rsidRPr="006B1185">
        <w:rPr>
          <w:b/>
          <w:bCs/>
          <w:sz w:val="20"/>
          <w:szCs w:val="20"/>
          <w:lang w:val="en-GB"/>
        </w:rPr>
        <w:t>en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su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totalidad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la </w:t>
      </w:r>
      <w:proofErr w:type="spellStart"/>
      <w:r w:rsidRPr="006B1185">
        <w:rPr>
          <w:b/>
          <w:bCs/>
          <w:sz w:val="20"/>
          <w:szCs w:val="20"/>
          <w:lang w:val="en-GB"/>
        </w:rPr>
        <w:t>sentencia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judicial. Debe </w:t>
      </w:r>
      <w:proofErr w:type="spellStart"/>
      <w:r w:rsidRPr="006B1185">
        <w:rPr>
          <w:b/>
          <w:bCs/>
          <w:sz w:val="20"/>
          <w:szCs w:val="20"/>
          <w:lang w:val="en-GB"/>
        </w:rPr>
        <w:t>respetarse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el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derecho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a la </w:t>
      </w:r>
      <w:proofErr w:type="spellStart"/>
      <w:r w:rsidRPr="006B1185">
        <w:rPr>
          <w:b/>
          <w:bCs/>
          <w:sz w:val="20"/>
          <w:szCs w:val="20"/>
          <w:lang w:val="en-GB"/>
        </w:rPr>
        <w:t>alimentación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, la </w:t>
      </w:r>
      <w:proofErr w:type="spellStart"/>
      <w:r w:rsidRPr="006B1185">
        <w:rPr>
          <w:b/>
          <w:bCs/>
          <w:sz w:val="20"/>
          <w:szCs w:val="20"/>
          <w:lang w:val="en-GB"/>
        </w:rPr>
        <w:t>salud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y la </w:t>
      </w:r>
      <w:proofErr w:type="spellStart"/>
      <w:r w:rsidRPr="006B1185">
        <w:rPr>
          <w:b/>
          <w:bCs/>
          <w:sz w:val="20"/>
          <w:szCs w:val="20"/>
          <w:lang w:val="en-GB"/>
        </w:rPr>
        <w:t>integridad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física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de </w:t>
      </w:r>
      <w:proofErr w:type="spellStart"/>
      <w:r w:rsidRPr="006B1185">
        <w:rPr>
          <w:b/>
          <w:bCs/>
          <w:sz w:val="20"/>
          <w:szCs w:val="20"/>
          <w:lang w:val="en-GB"/>
        </w:rPr>
        <w:t>todas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las personas </w:t>
      </w:r>
      <w:proofErr w:type="spellStart"/>
      <w:r w:rsidRPr="006B1185">
        <w:rPr>
          <w:b/>
          <w:bCs/>
          <w:sz w:val="20"/>
          <w:szCs w:val="20"/>
          <w:lang w:val="en-GB"/>
        </w:rPr>
        <w:t>privadas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de </w:t>
      </w:r>
      <w:proofErr w:type="spellStart"/>
      <w:r w:rsidRPr="006B1185">
        <w:rPr>
          <w:b/>
          <w:bCs/>
          <w:sz w:val="20"/>
          <w:szCs w:val="20"/>
          <w:lang w:val="en-GB"/>
        </w:rPr>
        <w:t>libertad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B1185">
        <w:rPr>
          <w:b/>
          <w:bCs/>
          <w:sz w:val="20"/>
          <w:szCs w:val="20"/>
          <w:lang w:val="en-GB"/>
        </w:rPr>
        <w:t>en</w:t>
      </w:r>
      <w:proofErr w:type="spellEnd"/>
      <w:r w:rsidRPr="006B1185">
        <w:rPr>
          <w:b/>
          <w:bCs/>
          <w:sz w:val="20"/>
          <w:szCs w:val="20"/>
          <w:lang w:val="en-GB"/>
        </w:rPr>
        <w:t xml:space="preserve"> Ecuador.</w:t>
      </w:r>
    </w:p>
    <w:p w14:paraId="0F30614E" w14:textId="77777777" w:rsidR="006B1185" w:rsidRPr="006B1185" w:rsidRDefault="006B1185" w:rsidP="006B1185">
      <w:pPr>
        <w:pStyle w:val="AbschnittAbstandimText"/>
        <w:rPr>
          <w:sz w:val="20"/>
          <w:szCs w:val="20"/>
          <w:lang w:val="en-GB"/>
        </w:rPr>
      </w:pPr>
    </w:p>
    <w:p w14:paraId="119076D0" w14:textId="4E11AC20" w:rsidR="00352643" w:rsidRPr="00E44427" w:rsidRDefault="006B1185" w:rsidP="006B1185">
      <w:pPr>
        <w:pStyle w:val="AbschnittAbstandimText"/>
        <w:rPr>
          <w:sz w:val="20"/>
          <w:szCs w:val="20"/>
          <w:lang w:val="en-GB"/>
        </w:rPr>
      </w:pPr>
      <w:proofErr w:type="spellStart"/>
      <w:r w:rsidRPr="006B1185">
        <w:rPr>
          <w:sz w:val="20"/>
          <w:szCs w:val="20"/>
          <w:lang w:val="en-GB"/>
        </w:rPr>
        <w:t>Atentamente</w:t>
      </w:r>
      <w:proofErr w:type="spellEnd"/>
      <w:r w:rsidRPr="006B1185">
        <w:rPr>
          <w:sz w:val="20"/>
          <w:szCs w:val="20"/>
          <w:lang w:val="en-GB"/>
        </w:rPr>
        <w:t>,</w:t>
      </w:r>
    </w:p>
    <w:p w14:paraId="6F4B8D2E" w14:textId="77777777" w:rsidR="007D0B54" w:rsidRPr="00E44427" w:rsidRDefault="007D0B54" w:rsidP="00C67DE1">
      <w:pPr>
        <w:spacing w:before="360"/>
        <w:rPr>
          <w:sz w:val="20"/>
          <w:szCs w:val="20"/>
        </w:rPr>
      </w:pPr>
      <w:r w:rsidRPr="00E44427">
        <w:rPr>
          <w:sz w:val="20"/>
          <w:szCs w:val="20"/>
        </w:rPr>
        <w:t>________________________</w:t>
      </w:r>
    </w:p>
    <w:p w14:paraId="40740603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E44427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5396B07D" wp14:editId="56FD8207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632EF" w14:textId="53ACAC05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 w:rsidRPr="00352643">
                              <w:rPr>
                                <w:b/>
                              </w:rPr>
                              <w:t>Copie</w:t>
                            </w:r>
                            <w:proofErr w:type="spellEnd"/>
                          </w:p>
                          <w:p w14:paraId="541EAFB2" w14:textId="77777777" w:rsidR="00352643" w:rsidRDefault="00352643" w:rsidP="00352643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Botschaft der Republik Ecuador, Kramgasse 54, 3011 Bern</w:t>
                            </w:r>
                          </w:p>
                          <w:p w14:paraId="005CE9CC" w14:textId="734B0F98" w:rsidR="00CF68A0" w:rsidRPr="00CF68A0" w:rsidRDefault="00352643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E-Mail: secretaria@embajadaecuador.ch / Twitter/X: twitter.com/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EmbajadaEcuSui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/ FB: facebook.com/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EmbajadaEcuadorSuiza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6B07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5D8632EF" w14:textId="53ACAC05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352643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541EAFB2" w14:textId="77777777" w:rsidR="00352643" w:rsidRDefault="00352643" w:rsidP="00352643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Botschaft der Republik Ecuador, Kramgasse 54, 3011 Bern</w:t>
                      </w:r>
                    </w:p>
                    <w:p w14:paraId="005CE9CC" w14:textId="734B0F98" w:rsidR="00CF68A0" w:rsidRPr="00CF68A0" w:rsidRDefault="00352643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E-Mail: secretaria@embajadaecuador.ch / Twitter/X: twitter.com/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EmbajadaEcuSui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/ FB: facebook.com/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EmbajadaEcuadorSuiza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A808A7">
      <w:footerReference w:type="first" r:id="rId9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B5B8" w14:textId="77777777" w:rsidR="00A808A7" w:rsidRPr="008702FA" w:rsidRDefault="00A808A7" w:rsidP="00553907">
      <w:r w:rsidRPr="008702FA">
        <w:separator/>
      </w:r>
    </w:p>
  </w:endnote>
  <w:endnote w:type="continuationSeparator" w:id="0">
    <w:p w14:paraId="5C62876C" w14:textId="77777777" w:rsidR="00A808A7" w:rsidRPr="008702FA" w:rsidRDefault="00A808A7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F1AC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7043036" wp14:editId="36BA54DF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CE327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556ACE8" wp14:editId="0933F51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0ED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294EE8D2" wp14:editId="53469C3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A36AA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BB01" w14:textId="77777777" w:rsidR="00A808A7" w:rsidRPr="008702FA" w:rsidRDefault="00A808A7" w:rsidP="00553907">
      <w:r w:rsidRPr="008702FA">
        <w:separator/>
      </w:r>
    </w:p>
  </w:footnote>
  <w:footnote w:type="continuationSeparator" w:id="0">
    <w:p w14:paraId="1F863998" w14:textId="77777777" w:rsidR="00A808A7" w:rsidRPr="008702FA" w:rsidRDefault="00A808A7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43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52643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85CBD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118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08A7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4427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431CBC"/>
  <w15:docId w15:val="{1C8AABB9-7C17-4DC6-BE2E-D287A6D7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zaldumbide@atencionintegral.gob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2</cp:revision>
  <cp:lastPrinted>1899-12-31T23:00:00Z</cp:lastPrinted>
  <dcterms:created xsi:type="dcterms:W3CDTF">2024-05-07T07:05:00Z</dcterms:created>
  <dcterms:modified xsi:type="dcterms:W3CDTF">2024-05-09T13:15:00Z</dcterms:modified>
</cp:coreProperties>
</file>