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2380F" w14:paraId="4405ADF3" w14:textId="77777777" w:rsidTr="00F52C4A">
        <w:trPr>
          <w:cantSplit/>
        </w:trPr>
        <w:tc>
          <w:tcPr>
            <w:tcW w:w="5000" w:type="pct"/>
            <w:gridSpan w:val="3"/>
            <w:noWrap/>
            <w:vAlign w:val="center"/>
          </w:tcPr>
          <w:p w14:paraId="27640AF9" w14:textId="0EE7A195" w:rsidR="0030351B" w:rsidRPr="0042380F" w:rsidRDefault="000E213F" w:rsidP="007A5FCA">
            <w:pPr>
              <w:pStyle w:val="INDEXDATUM"/>
            </w:pPr>
            <w:r w:rsidRPr="0042380F">
              <w:rPr>
                <w:lang w:val="it-CH"/>
              </w:rPr>
              <w:t>ASA 17/7984/2024 - China - 26 April 2024</w:t>
            </w:r>
          </w:p>
        </w:tc>
      </w:tr>
      <w:tr w:rsidR="0083606F" w:rsidRPr="0042380F" w14:paraId="5371FBBF" w14:textId="77777777" w:rsidTr="00F52C4A">
        <w:trPr>
          <w:cantSplit/>
          <w:trHeight w:val="20"/>
        </w:trPr>
        <w:tc>
          <w:tcPr>
            <w:tcW w:w="1442" w:type="pct"/>
            <w:noWrap/>
          </w:tcPr>
          <w:p w14:paraId="36A4EE34" w14:textId="77777777" w:rsidR="0083606F" w:rsidRPr="0042380F" w:rsidRDefault="0083606F" w:rsidP="002621D1">
            <w:pPr>
              <w:pStyle w:val="FURTHERINFO"/>
              <w:spacing w:after="120"/>
            </w:pPr>
            <w:r w:rsidRPr="0042380F">
              <w:t>URGENT ACTION</w:t>
            </w:r>
          </w:p>
        </w:tc>
        <w:tc>
          <w:tcPr>
            <w:tcW w:w="1891" w:type="pct"/>
          </w:tcPr>
          <w:p w14:paraId="705306DF" w14:textId="77777777" w:rsidR="0083606F" w:rsidRPr="0042380F" w:rsidRDefault="0083606F" w:rsidP="002621D1">
            <w:pPr>
              <w:pStyle w:val="URGENTACTION16P"/>
              <w:spacing w:after="120"/>
            </w:pPr>
          </w:p>
        </w:tc>
        <w:tc>
          <w:tcPr>
            <w:tcW w:w="1667" w:type="pct"/>
          </w:tcPr>
          <w:p w14:paraId="3C3B8BE1" w14:textId="0555B6CE" w:rsidR="0083606F" w:rsidRPr="0042380F" w:rsidRDefault="0083606F" w:rsidP="002621D1">
            <w:pPr>
              <w:pStyle w:val="UA00000"/>
              <w:spacing w:after="120"/>
            </w:pPr>
            <w:r w:rsidRPr="0042380F">
              <w:t>UA 0</w:t>
            </w:r>
            <w:r w:rsidR="000E213F" w:rsidRPr="0042380F">
              <w:t>37</w:t>
            </w:r>
            <w:r w:rsidRPr="0042380F">
              <w:t>/</w:t>
            </w:r>
            <w:r w:rsidR="000E213F" w:rsidRPr="0042380F">
              <w:t>24</w:t>
            </w:r>
          </w:p>
        </w:tc>
      </w:tr>
      <w:tr w:rsidR="0030351B" w:rsidRPr="0042380F" w14:paraId="1295D77A" w14:textId="77777777" w:rsidTr="00F52C4A">
        <w:trPr>
          <w:cantSplit/>
        </w:trPr>
        <w:tc>
          <w:tcPr>
            <w:tcW w:w="5000" w:type="pct"/>
            <w:gridSpan w:val="3"/>
            <w:noWrap/>
            <w:vAlign w:val="bottom"/>
          </w:tcPr>
          <w:p w14:paraId="56D3B364" w14:textId="093B01FA" w:rsidR="0030351B" w:rsidRPr="0042380F" w:rsidRDefault="000E213F" w:rsidP="0064214E">
            <w:pPr>
              <w:pStyle w:val="TITEL100"/>
              <w:rPr>
                <w:szCs w:val="32"/>
                <w:lang w:val="en-US"/>
              </w:rPr>
            </w:pPr>
            <w:r w:rsidRPr="0042380F">
              <w:rPr>
                <w:lang w:val="it-CH"/>
              </w:rPr>
              <w:t>Chinese director arrested for protest film</w:t>
            </w:r>
          </w:p>
        </w:tc>
      </w:tr>
      <w:tr w:rsidR="0030351B" w:rsidRPr="0042380F" w14:paraId="2EF582F2" w14:textId="77777777" w:rsidTr="00F52C4A">
        <w:trPr>
          <w:cantSplit/>
        </w:trPr>
        <w:tc>
          <w:tcPr>
            <w:tcW w:w="5000" w:type="pct"/>
            <w:gridSpan w:val="3"/>
            <w:noWrap/>
          </w:tcPr>
          <w:p w14:paraId="19781620" w14:textId="13F5B6B2" w:rsidR="0030351B" w:rsidRPr="0042380F" w:rsidRDefault="000E213F" w:rsidP="002364C8">
            <w:pPr>
              <w:pStyle w:val="LAND"/>
            </w:pPr>
            <w:r w:rsidRPr="0042380F">
              <w:t>CHINA</w:t>
            </w:r>
          </w:p>
        </w:tc>
      </w:tr>
    </w:tbl>
    <w:p w14:paraId="163C7754" w14:textId="512A4500" w:rsidR="000E213F" w:rsidRPr="0042380F" w:rsidRDefault="000E213F" w:rsidP="0042380F">
      <w:pPr>
        <w:pStyle w:val="LeadBeschreibung"/>
        <w:rPr>
          <w:lang w:val="en-GB"/>
        </w:rPr>
      </w:pPr>
      <w:r w:rsidRPr="0042380F">
        <w:rPr>
          <w:lang w:val="en-GB"/>
        </w:rPr>
        <w:t xml:space="preserve">Chen </w:t>
      </w:r>
      <w:proofErr w:type="spellStart"/>
      <w:r w:rsidRPr="0042380F">
        <w:rPr>
          <w:lang w:val="en-GB"/>
        </w:rPr>
        <w:t>Pinlin</w:t>
      </w:r>
      <w:proofErr w:type="spellEnd"/>
      <w:r w:rsidRPr="0042380F">
        <w:rPr>
          <w:lang w:val="en-GB"/>
        </w:rPr>
        <w:t xml:space="preserve"> is the director of the documentary </w:t>
      </w:r>
      <w:r w:rsidR="0042380F" w:rsidRPr="0042380F">
        <w:rPr>
          <w:rFonts w:cs="Arial"/>
          <w:lang w:val="it-CH"/>
        </w:rPr>
        <w:t>«</w:t>
      </w:r>
      <w:r w:rsidRPr="0042380F">
        <w:rPr>
          <w:lang w:val="en-GB"/>
        </w:rPr>
        <w:t>Urumqi Middle Road</w:t>
      </w:r>
      <w:r w:rsidR="0042380F" w:rsidRPr="0042380F">
        <w:rPr>
          <w:rFonts w:cs="Arial"/>
          <w:lang w:val="it-CH"/>
        </w:rPr>
        <w:t>»</w:t>
      </w:r>
      <w:r w:rsidRPr="0042380F">
        <w:rPr>
          <w:lang w:val="en-GB"/>
        </w:rPr>
        <w:t xml:space="preserve"> (</w:t>
      </w:r>
      <w:proofErr w:type="spellStart"/>
      <w:r w:rsidRPr="0042380F">
        <w:rPr>
          <w:rFonts w:ascii="Microsoft JhengHei" w:eastAsia="Microsoft JhengHei" w:hAnsi="Microsoft JhengHei" w:cs="Microsoft JhengHei"/>
          <w:lang w:val="en-GB"/>
        </w:rPr>
        <w:t>乌鲁木齐中路</w:t>
      </w:r>
      <w:proofErr w:type="spellEnd"/>
      <w:r w:rsidRPr="0042380F">
        <w:rPr>
          <w:lang w:val="en-GB"/>
        </w:rPr>
        <w:t xml:space="preserve">), which captures scenes from the nationwide </w:t>
      </w:r>
      <w:r w:rsidR="0042380F" w:rsidRPr="0042380F">
        <w:rPr>
          <w:rFonts w:cs="Arial"/>
          <w:lang w:val="it-CH"/>
        </w:rPr>
        <w:t>«</w:t>
      </w:r>
      <w:r w:rsidRPr="0042380F">
        <w:rPr>
          <w:lang w:val="en-GB"/>
        </w:rPr>
        <w:t>White Paper Movement</w:t>
      </w:r>
      <w:r w:rsidR="0042380F" w:rsidRPr="0042380F">
        <w:rPr>
          <w:rFonts w:cs="Arial"/>
          <w:lang w:val="it-CH"/>
        </w:rPr>
        <w:t>»</w:t>
      </w:r>
      <w:r w:rsidRPr="0042380F">
        <w:rPr>
          <w:lang w:val="en-GB"/>
        </w:rPr>
        <w:t xml:space="preserve">, a series of peaceful </w:t>
      </w:r>
      <w:proofErr w:type="gramStart"/>
      <w:r w:rsidRPr="0042380F">
        <w:rPr>
          <w:lang w:val="en-GB"/>
        </w:rPr>
        <w:t>protests against</w:t>
      </w:r>
      <w:proofErr w:type="gramEnd"/>
      <w:r w:rsidRPr="0042380F">
        <w:rPr>
          <w:lang w:val="en-GB"/>
        </w:rPr>
        <w:t xml:space="preserve"> three years of rolling lockdowns under China’s zero-COVID policy and the harsh environment of censorship and surveillance in China. Chen uploaded the documentary to the Internet around the one-year anniversary of the White Paper Movement. He was arrested on 5 January 2024 and is being held in the </w:t>
      </w:r>
      <w:proofErr w:type="spellStart"/>
      <w:r w:rsidRPr="0042380F">
        <w:rPr>
          <w:lang w:val="en-GB"/>
        </w:rPr>
        <w:t>Baoshan</w:t>
      </w:r>
      <w:proofErr w:type="spellEnd"/>
      <w:r w:rsidRPr="0042380F">
        <w:rPr>
          <w:lang w:val="en-GB"/>
        </w:rPr>
        <w:t xml:space="preserve"> Detention Centre in Shanghai on charges of </w:t>
      </w:r>
      <w:r w:rsidR="0042380F" w:rsidRPr="0042380F">
        <w:rPr>
          <w:rFonts w:cs="Arial"/>
          <w:lang w:val="it-CH"/>
        </w:rPr>
        <w:t>«</w:t>
      </w:r>
      <w:r w:rsidR="0042380F" w:rsidRPr="0042380F">
        <w:rPr>
          <w:lang w:val="en-GB"/>
        </w:rPr>
        <w:t xml:space="preserve"> </w:t>
      </w:r>
      <w:r w:rsidRPr="0042380F">
        <w:rPr>
          <w:lang w:val="en-GB"/>
        </w:rPr>
        <w:t>picking quarrels and provoking trouble</w:t>
      </w:r>
      <w:r w:rsidR="0042380F" w:rsidRPr="0042380F">
        <w:rPr>
          <w:rFonts w:cs="Arial"/>
          <w:lang w:val="it-CH"/>
        </w:rPr>
        <w:t>»</w:t>
      </w:r>
      <w:r w:rsidRPr="0042380F">
        <w:rPr>
          <w:lang w:val="en-GB"/>
        </w:rPr>
        <w:t>. Chen may face five years in prison if convicted.</w:t>
      </w:r>
    </w:p>
    <w:p w14:paraId="0EDB2BAA" w14:textId="5BCAA826" w:rsidR="000E213F" w:rsidRPr="0042380F" w:rsidRDefault="000E213F" w:rsidP="0042380F">
      <w:pPr>
        <w:pStyle w:val="berschrift"/>
        <w:spacing w:before="200"/>
        <w:rPr>
          <w:lang w:val="en-GB"/>
        </w:rPr>
      </w:pPr>
      <w:r w:rsidRPr="0042380F">
        <w:rPr>
          <w:lang w:val="en-GB"/>
        </w:rPr>
        <w:t>ADDITIONAL INFORMATION</w:t>
      </w:r>
    </w:p>
    <w:p w14:paraId="30D7A713" w14:textId="70B837EF" w:rsidR="000E213F" w:rsidRPr="0042380F" w:rsidRDefault="000E213F" w:rsidP="009B760D">
      <w:pPr>
        <w:pStyle w:val="AbschnittAbstandimText"/>
        <w:spacing w:after="60"/>
        <w:rPr>
          <w:sz w:val="16"/>
          <w:szCs w:val="16"/>
          <w:lang w:val="en-GB"/>
        </w:rPr>
      </w:pPr>
      <w:r w:rsidRPr="0042380F">
        <w:rPr>
          <w:sz w:val="16"/>
          <w:szCs w:val="16"/>
          <w:lang w:val="en-GB"/>
        </w:rPr>
        <w:t xml:space="preserve">During the White Paper Movement, Chen and his friends shot </w:t>
      </w:r>
      <w:proofErr w:type="gramStart"/>
      <w:r w:rsidRPr="0042380F">
        <w:rPr>
          <w:sz w:val="16"/>
          <w:szCs w:val="16"/>
          <w:lang w:val="en-GB"/>
        </w:rPr>
        <w:t>a large number of</w:t>
      </w:r>
      <w:proofErr w:type="gramEnd"/>
      <w:r w:rsidRPr="0042380F">
        <w:rPr>
          <w:sz w:val="16"/>
          <w:szCs w:val="16"/>
          <w:lang w:val="en-GB"/>
        </w:rPr>
        <w:t xml:space="preserve"> videos at Urumqi Middle Road, the site of a large protest in Shanghai. Around the first anniversary of the White Paper Movement in November 2023, Chen finalized and uploaded his footage as a documentary called Urumqi Middle Road, also called Not the Foreign Force, to the Internet.</w:t>
      </w:r>
    </w:p>
    <w:p w14:paraId="5C314444" w14:textId="6646B8D8" w:rsidR="000E213F" w:rsidRPr="0042380F" w:rsidRDefault="000E213F" w:rsidP="009B760D">
      <w:pPr>
        <w:pStyle w:val="AbschnittAbstandimText"/>
        <w:spacing w:after="60"/>
        <w:rPr>
          <w:sz w:val="16"/>
          <w:szCs w:val="16"/>
          <w:lang w:val="en-GB"/>
        </w:rPr>
      </w:pPr>
      <w:r w:rsidRPr="0042380F">
        <w:rPr>
          <w:sz w:val="16"/>
          <w:szCs w:val="16"/>
          <w:lang w:val="en-GB"/>
        </w:rPr>
        <w:t>At the end of this movie, Chen left this narration:</w:t>
      </w:r>
    </w:p>
    <w:p w14:paraId="6914BFAA" w14:textId="040FE7D7" w:rsidR="000E213F" w:rsidRPr="0042380F" w:rsidRDefault="000E213F" w:rsidP="009B760D">
      <w:pPr>
        <w:pStyle w:val="AbschnittAbstandimText"/>
        <w:spacing w:after="60"/>
        <w:rPr>
          <w:sz w:val="16"/>
          <w:szCs w:val="16"/>
          <w:lang w:val="en-GB"/>
        </w:rPr>
      </w:pPr>
      <w:r w:rsidRPr="0042380F">
        <w:rPr>
          <w:sz w:val="16"/>
          <w:szCs w:val="16"/>
          <w:lang w:val="en-GB"/>
        </w:rPr>
        <w:t xml:space="preserve">Some people say, what is the point of protesting on the streets? In the end, it's still the same, suppressed, </w:t>
      </w:r>
      <w:proofErr w:type="gramStart"/>
      <w:r w:rsidRPr="0042380F">
        <w:rPr>
          <w:sz w:val="16"/>
          <w:szCs w:val="16"/>
          <w:lang w:val="en-GB"/>
        </w:rPr>
        <w:t>shielded</w:t>
      </w:r>
      <w:proofErr w:type="gramEnd"/>
      <w:r w:rsidRPr="0042380F">
        <w:rPr>
          <w:sz w:val="16"/>
          <w:szCs w:val="16"/>
          <w:lang w:val="en-GB"/>
        </w:rPr>
        <w:t xml:space="preserve"> and misinterpreted. But as Churchill said,</w:t>
      </w:r>
      <w:r w:rsidR="0042380F" w:rsidRPr="0042380F">
        <w:rPr>
          <w:rFonts w:cs="Arial"/>
          <w:sz w:val="16"/>
          <w:szCs w:val="16"/>
          <w:lang w:val="it-CH"/>
        </w:rPr>
        <w:t xml:space="preserve"> </w:t>
      </w:r>
      <w:r w:rsidR="0042380F" w:rsidRPr="0042380F">
        <w:rPr>
          <w:rFonts w:cs="Arial"/>
          <w:sz w:val="16"/>
          <w:szCs w:val="16"/>
          <w:lang w:val="it-CH"/>
        </w:rPr>
        <w:t>«</w:t>
      </w:r>
      <w:r w:rsidRPr="0042380F">
        <w:rPr>
          <w:sz w:val="16"/>
          <w:szCs w:val="16"/>
          <w:lang w:val="en-GB"/>
        </w:rPr>
        <w:t xml:space="preserve">Courage is one of the most important traits of humanity, and with courage, all other human traits are naturally </w:t>
      </w:r>
      <w:proofErr w:type="gramStart"/>
      <w:r w:rsidRPr="0042380F">
        <w:rPr>
          <w:sz w:val="16"/>
          <w:szCs w:val="16"/>
          <w:lang w:val="en-GB"/>
        </w:rPr>
        <w:t>available.</w:t>
      </w:r>
      <w:r w:rsidR="0042380F" w:rsidRPr="0042380F">
        <w:rPr>
          <w:rFonts w:cs="Arial"/>
          <w:sz w:val="16"/>
          <w:szCs w:val="16"/>
          <w:lang w:val="it-CH"/>
        </w:rPr>
        <w:t>»</w:t>
      </w:r>
      <w:proofErr w:type="gramEnd"/>
      <w:r w:rsidRPr="0042380F">
        <w:rPr>
          <w:sz w:val="16"/>
          <w:szCs w:val="16"/>
          <w:lang w:val="en-GB"/>
        </w:rPr>
        <w:t xml:space="preserve"> We have lacked experience and have been cowardly and shaky, but today we have the courage to stand up and to speak out. What we lacked this time, we can do better next time. If I were to do it again, I would still choose to be there. Because a government that is afraid of even a white paper can't crush the justice in the hearts of the people.</w:t>
      </w:r>
    </w:p>
    <w:p w14:paraId="5C09CA3A" w14:textId="6CC27F46" w:rsidR="000E213F" w:rsidRPr="0042380F" w:rsidRDefault="000E213F" w:rsidP="009B760D">
      <w:pPr>
        <w:pStyle w:val="AbschnittAbstandimText"/>
        <w:spacing w:after="60"/>
        <w:rPr>
          <w:sz w:val="16"/>
          <w:szCs w:val="16"/>
          <w:lang w:val="en-GB"/>
        </w:rPr>
      </w:pPr>
      <w:r w:rsidRPr="0042380F">
        <w:rPr>
          <w:sz w:val="16"/>
          <w:szCs w:val="16"/>
          <w:lang w:val="en-GB"/>
        </w:rPr>
        <w:t xml:space="preserve">In late November 2023, Chen </w:t>
      </w:r>
      <w:proofErr w:type="spellStart"/>
      <w:r w:rsidRPr="0042380F">
        <w:rPr>
          <w:sz w:val="16"/>
          <w:szCs w:val="16"/>
          <w:lang w:val="en-GB"/>
        </w:rPr>
        <w:t>Pinlin</w:t>
      </w:r>
      <w:proofErr w:type="spellEnd"/>
      <w:r w:rsidRPr="0042380F">
        <w:rPr>
          <w:sz w:val="16"/>
          <w:szCs w:val="16"/>
          <w:lang w:val="en-GB"/>
        </w:rPr>
        <w:t xml:space="preserve"> was detained by the Chinese authorities for </w:t>
      </w:r>
      <w:r w:rsidR="0042380F" w:rsidRPr="0042380F">
        <w:rPr>
          <w:rFonts w:cs="Arial"/>
          <w:sz w:val="16"/>
          <w:szCs w:val="16"/>
          <w:lang w:val="it-CH"/>
        </w:rPr>
        <w:t>«</w:t>
      </w:r>
      <w:r w:rsidRPr="0042380F">
        <w:rPr>
          <w:sz w:val="16"/>
          <w:szCs w:val="16"/>
          <w:lang w:val="en-GB"/>
        </w:rPr>
        <w:t>picking quarrels and provoking trouble</w:t>
      </w:r>
      <w:r w:rsidR="0042380F" w:rsidRPr="0042380F">
        <w:rPr>
          <w:rFonts w:cs="Arial"/>
          <w:sz w:val="16"/>
          <w:szCs w:val="16"/>
          <w:lang w:val="it-CH"/>
        </w:rPr>
        <w:t>»</w:t>
      </w:r>
      <w:r w:rsidRPr="0042380F">
        <w:rPr>
          <w:sz w:val="16"/>
          <w:szCs w:val="16"/>
          <w:lang w:val="en-GB"/>
        </w:rPr>
        <w:t xml:space="preserve">. On 5 January 2024, Chen was formally arrested on the same charge; he is currently being held at the </w:t>
      </w:r>
      <w:proofErr w:type="spellStart"/>
      <w:r w:rsidRPr="0042380F">
        <w:rPr>
          <w:sz w:val="16"/>
          <w:szCs w:val="16"/>
          <w:lang w:val="en-GB"/>
        </w:rPr>
        <w:t>Baoshan</w:t>
      </w:r>
      <w:proofErr w:type="spellEnd"/>
      <w:r w:rsidRPr="0042380F">
        <w:rPr>
          <w:sz w:val="16"/>
          <w:szCs w:val="16"/>
          <w:lang w:val="en-GB"/>
        </w:rPr>
        <w:t xml:space="preserve"> Detention </w:t>
      </w:r>
      <w:proofErr w:type="spellStart"/>
      <w:r w:rsidRPr="0042380F">
        <w:rPr>
          <w:sz w:val="16"/>
          <w:szCs w:val="16"/>
          <w:lang w:val="en-GB"/>
        </w:rPr>
        <w:t>Center</w:t>
      </w:r>
      <w:proofErr w:type="spellEnd"/>
      <w:r w:rsidRPr="0042380F">
        <w:rPr>
          <w:sz w:val="16"/>
          <w:szCs w:val="16"/>
          <w:lang w:val="en-GB"/>
        </w:rPr>
        <w:t>. On 18 February, his case was transferred to the prosecutor's office for prosecution.</w:t>
      </w:r>
    </w:p>
    <w:p w14:paraId="7E9FFB5E" w14:textId="0557CB19" w:rsidR="000E213F" w:rsidRPr="0042380F" w:rsidRDefault="000E213F" w:rsidP="009B760D">
      <w:pPr>
        <w:pStyle w:val="AbschnittAbstandimText"/>
        <w:spacing w:after="60"/>
        <w:rPr>
          <w:sz w:val="16"/>
          <w:szCs w:val="16"/>
          <w:lang w:val="en-GB"/>
        </w:rPr>
      </w:pPr>
      <w:r w:rsidRPr="0042380F">
        <w:rPr>
          <w:sz w:val="16"/>
          <w:szCs w:val="16"/>
          <w:lang w:val="en-GB"/>
        </w:rPr>
        <w:t xml:space="preserve">This is the second case of arrest for sharing information about the White Paper Movement that Amnesty International has been able to document. The first was that of a Uyghur university student Kamile </w:t>
      </w:r>
      <w:proofErr w:type="spellStart"/>
      <w:r w:rsidRPr="0042380F">
        <w:rPr>
          <w:sz w:val="16"/>
          <w:szCs w:val="16"/>
          <w:lang w:val="en-GB"/>
        </w:rPr>
        <w:t>Wayit</w:t>
      </w:r>
      <w:proofErr w:type="spellEnd"/>
      <w:r w:rsidRPr="0042380F">
        <w:rPr>
          <w:sz w:val="16"/>
          <w:szCs w:val="16"/>
          <w:lang w:val="en-GB"/>
        </w:rPr>
        <w:t>; information about her case is available here. Amnesty believes that this is only the tip of the iceberg, and that many more reports of detention, arrest or disappearance linked to the protests in November 2022 may be credible. Due to the swift and harsh response of authorities, however, the true number and scope of cases linked to the White Paper Movement is likely impossible to determine.</w:t>
      </w:r>
    </w:p>
    <w:p w14:paraId="5A7B3F5B" w14:textId="08A1A747" w:rsidR="000E213F" w:rsidRPr="0042380F" w:rsidRDefault="000E213F" w:rsidP="009B760D">
      <w:pPr>
        <w:pStyle w:val="AbschnittAbstandimText"/>
        <w:spacing w:after="60"/>
        <w:rPr>
          <w:sz w:val="16"/>
          <w:szCs w:val="16"/>
          <w:lang w:val="en-GB"/>
        </w:rPr>
      </w:pPr>
      <w:r w:rsidRPr="0042380F">
        <w:rPr>
          <w:sz w:val="16"/>
          <w:szCs w:val="16"/>
          <w:lang w:val="en-GB"/>
        </w:rPr>
        <w:t>Amnesty has documented torture and ill-treatment in places of detention in China since at least 2015, with the report No end in sight - Torture and forced confessions in China, and most recently in the China entry of the 2023 Annual Report.</w:t>
      </w:r>
    </w:p>
    <w:p w14:paraId="453A69CA" w14:textId="2847AB8E" w:rsidR="000E213F" w:rsidRPr="0042380F" w:rsidRDefault="000E213F" w:rsidP="000E213F">
      <w:pPr>
        <w:pStyle w:val="AbschnittAbstandimText"/>
        <w:rPr>
          <w:b/>
          <w:bCs/>
          <w:sz w:val="16"/>
          <w:szCs w:val="16"/>
          <w:lang w:val="en-GB"/>
        </w:rPr>
      </w:pPr>
      <w:r w:rsidRPr="0042380F">
        <w:rPr>
          <w:b/>
          <w:bCs/>
          <w:sz w:val="16"/>
          <w:szCs w:val="16"/>
          <w:lang w:val="en-GB"/>
        </w:rPr>
        <w:t xml:space="preserve">About the White Paper Movement or </w:t>
      </w:r>
      <w:r w:rsidR="0042380F" w:rsidRPr="0042380F">
        <w:rPr>
          <w:rFonts w:cs="Arial"/>
          <w:b/>
          <w:bCs/>
          <w:sz w:val="16"/>
          <w:szCs w:val="16"/>
          <w:lang w:val="it-CH"/>
        </w:rPr>
        <w:t>«</w:t>
      </w:r>
      <w:r w:rsidRPr="0042380F">
        <w:rPr>
          <w:b/>
          <w:bCs/>
          <w:sz w:val="16"/>
          <w:szCs w:val="16"/>
          <w:lang w:val="en-GB"/>
        </w:rPr>
        <w:t>A4 Protest</w:t>
      </w:r>
      <w:r w:rsidR="0042380F" w:rsidRPr="0042380F">
        <w:rPr>
          <w:rFonts w:cs="Arial"/>
          <w:b/>
          <w:bCs/>
          <w:sz w:val="16"/>
          <w:szCs w:val="16"/>
          <w:lang w:val="it-CH"/>
        </w:rPr>
        <w:t>»</w:t>
      </w:r>
      <w:r w:rsidRPr="0042380F">
        <w:rPr>
          <w:b/>
          <w:bCs/>
          <w:sz w:val="16"/>
          <w:szCs w:val="16"/>
          <w:lang w:val="en-GB"/>
        </w:rPr>
        <w:t xml:space="preserve"> in China</w:t>
      </w:r>
    </w:p>
    <w:p w14:paraId="6CF93B27" w14:textId="77777777" w:rsidR="000E213F" w:rsidRPr="0042380F" w:rsidRDefault="000E213F" w:rsidP="009B760D">
      <w:pPr>
        <w:pStyle w:val="AbschnittAbstandimText"/>
        <w:spacing w:after="60"/>
        <w:rPr>
          <w:sz w:val="16"/>
          <w:szCs w:val="16"/>
          <w:lang w:val="en-GB"/>
        </w:rPr>
      </w:pPr>
      <w:r w:rsidRPr="0042380F">
        <w:rPr>
          <w:sz w:val="16"/>
          <w:szCs w:val="16"/>
          <w:lang w:val="en-GB"/>
        </w:rPr>
        <w:t>On 24 November 2022, a fire broke out in an apartment building in Urumqi, killing at least 10 people, according to government sources. Many blamed Covid-19 restrictions for the deaths but local authorities disputed this claim. This did not stop protests from breaking out in Urumqi, the capital of the western region of Xinjiang. After the fire, the government declared that the Covid-19 outbreak was under control and the city would ease lockdowns, following more than 100 days of severe restrictions on people’s movement.</w:t>
      </w:r>
    </w:p>
    <w:p w14:paraId="305F4007" w14:textId="77777777" w:rsidR="000E213F" w:rsidRPr="0042380F" w:rsidRDefault="000E213F" w:rsidP="009B760D">
      <w:pPr>
        <w:pStyle w:val="AbschnittAbstandimText"/>
        <w:spacing w:after="60"/>
        <w:rPr>
          <w:sz w:val="16"/>
          <w:szCs w:val="16"/>
          <w:lang w:val="en-GB"/>
        </w:rPr>
      </w:pPr>
      <w:r w:rsidRPr="0042380F">
        <w:rPr>
          <w:sz w:val="16"/>
          <w:szCs w:val="16"/>
          <w:lang w:val="en-GB"/>
        </w:rPr>
        <w:t xml:space="preserve">On 25 November, a student from the Nanjing Media College reportedly protested on campus holding a white sheet of </w:t>
      </w:r>
      <w:proofErr w:type="gramStart"/>
      <w:r w:rsidRPr="0042380F">
        <w:rPr>
          <w:sz w:val="16"/>
          <w:szCs w:val="16"/>
          <w:lang w:val="en-GB"/>
        </w:rPr>
        <w:t>paper, and</w:t>
      </w:r>
      <w:proofErr w:type="gramEnd"/>
      <w:r w:rsidRPr="0042380F">
        <w:rPr>
          <w:sz w:val="16"/>
          <w:szCs w:val="16"/>
          <w:lang w:val="en-GB"/>
        </w:rPr>
        <w:t xml:space="preserve"> was joined by other students. The action quickly spread across the country, with videos shared on social media showing protests breaking out across universities and cities throughout China, including in Beijing, Guangzhou, </w:t>
      </w:r>
      <w:proofErr w:type="gramStart"/>
      <w:r w:rsidRPr="0042380F">
        <w:rPr>
          <w:sz w:val="16"/>
          <w:szCs w:val="16"/>
          <w:lang w:val="en-GB"/>
        </w:rPr>
        <w:t>Shanghai</w:t>
      </w:r>
      <w:proofErr w:type="gramEnd"/>
      <w:r w:rsidRPr="0042380F">
        <w:rPr>
          <w:sz w:val="16"/>
          <w:szCs w:val="16"/>
          <w:lang w:val="en-GB"/>
        </w:rPr>
        <w:t xml:space="preserve"> and Wuhan. </w:t>
      </w:r>
    </w:p>
    <w:p w14:paraId="512825EF" w14:textId="77777777" w:rsidR="000E213F" w:rsidRPr="0042380F" w:rsidRDefault="000E213F" w:rsidP="009B760D">
      <w:pPr>
        <w:pStyle w:val="AbschnittAbstandimText"/>
        <w:spacing w:after="60"/>
        <w:rPr>
          <w:sz w:val="16"/>
          <w:szCs w:val="16"/>
          <w:lang w:val="en-GB"/>
        </w:rPr>
      </w:pPr>
      <w:r w:rsidRPr="0042380F">
        <w:rPr>
          <w:sz w:val="16"/>
          <w:szCs w:val="16"/>
          <w:lang w:val="en-GB"/>
        </w:rPr>
        <w:t xml:space="preserve">Peaceful protesters commemorated the victims of the Urumqi fire and called for the easing of lockdown measures. Many also demanded the end of censorship and some even called for President Xi to step down. </w:t>
      </w:r>
      <w:proofErr w:type="gramStart"/>
      <w:r w:rsidRPr="0042380F">
        <w:rPr>
          <w:sz w:val="16"/>
          <w:szCs w:val="16"/>
          <w:lang w:val="en-GB"/>
        </w:rPr>
        <w:t>A large number of</w:t>
      </w:r>
      <w:proofErr w:type="gramEnd"/>
      <w:r w:rsidRPr="0042380F">
        <w:rPr>
          <w:sz w:val="16"/>
          <w:szCs w:val="16"/>
          <w:lang w:val="en-GB"/>
        </w:rPr>
        <w:t xml:space="preserve"> people were detained for participating in these peaceful protests. It is unclear how many were detained, and whether any remain in detention today, nearly 18 months later. Videos circulated online show police forces beating protesters during the arrests.</w:t>
      </w:r>
    </w:p>
    <w:p w14:paraId="0C44100E" w14:textId="77777777" w:rsidR="000E213F" w:rsidRPr="0042380F" w:rsidRDefault="000E213F" w:rsidP="000E213F">
      <w:pPr>
        <w:pStyle w:val="AbschnittAbstandimText"/>
        <w:rPr>
          <w:sz w:val="16"/>
          <w:szCs w:val="16"/>
          <w:lang w:val="en-GB"/>
        </w:rPr>
      </w:pPr>
      <w:r w:rsidRPr="0042380F">
        <w:rPr>
          <w:sz w:val="16"/>
          <w:szCs w:val="16"/>
          <w:lang w:val="en-GB"/>
        </w:rPr>
        <w:t>The White Paper Movement was also characterized by the transnational nature of the protests, with overseas Chinese students often demonstrating in solidarity with peers in the country. For the one-year anniversary, Amnesty International shared for the stories of six participants on how the White Paper Movement changed their lives.</w:t>
      </w:r>
    </w:p>
    <w:p w14:paraId="50B53AC3" w14:textId="77777777" w:rsidR="005E5E5F" w:rsidRPr="0042380F" w:rsidRDefault="005E5E5F" w:rsidP="009B760D">
      <w:pPr>
        <w:pStyle w:val="berschrift"/>
        <w:spacing w:before="240"/>
        <w:rPr>
          <w:lang w:val="it-CH"/>
        </w:rPr>
      </w:pPr>
      <w:r w:rsidRPr="0042380F">
        <w:rPr>
          <w:lang w:val="it-CH"/>
        </w:rPr>
        <w:t>TAKE ACTION</w:t>
      </w:r>
    </w:p>
    <w:p w14:paraId="539C1D43" w14:textId="77777777" w:rsidR="005E5E5F" w:rsidRPr="0042380F" w:rsidRDefault="005E5E5F" w:rsidP="009468F4">
      <w:pPr>
        <w:numPr>
          <w:ilvl w:val="0"/>
          <w:numId w:val="16"/>
        </w:numPr>
        <w:ind w:left="357" w:hanging="357"/>
        <w:rPr>
          <w:color w:val="000000"/>
          <w:lang w:val="en-GB"/>
        </w:rPr>
      </w:pPr>
      <w:r w:rsidRPr="0042380F">
        <w:rPr>
          <w:color w:val="000000"/>
          <w:lang w:val="en-GB"/>
        </w:rPr>
        <w:t xml:space="preserve">Write an appeal in your own words or use the </w:t>
      </w:r>
      <w:r w:rsidRPr="0042380F">
        <w:rPr>
          <w:b/>
          <w:color w:val="000000"/>
          <w:lang w:val="en-GB"/>
        </w:rPr>
        <w:t>model letter</w:t>
      </w:r>
      <w:r w:rsidRPr="0042380F">
        <w:rPr>
          <w:bCs/>
          <w:color w:val="000000"/>
          <w:lang w:val="en-GB"/>
        </w:rPr>
        <w:t xml:space="preserve"> on</w:t>
      </w:r>
      <w:r w:rsidRPr="0042380F">
        <w:rPr>
          <w:b/>
          <w:color w:val="000000"/>
          <w:lang w:val="en-GB"/>
        </w:rPr>
        <w:t xml:space="preserve"> </w:t>
      </w:r>
      <w:r w:rsidR="00923F24" w:rsidRPr="0042380F">
        <w:rPr>
          <w:b/>
          <w:color w:val="000000"/>
          <w:lang w:val="en-GB"/>
        </w:rPr>
        <w:t>page 2</w:t>
      </w:r>
      <w:r w:rsidRPr="0042380F">
        <w:rPr>
          <w:rFonts w:cs="Arial"/>
          <w:bCs/>
          <w:color w:val="000000"/>
          <w:lang w:val="en-GB"/>
        </w:rPr>
        <w:t>.</w:t>
      </w:r>
    </w:p>
    <w:p w14:paraId="271B65B0" w14:textId="48D9F5CA" w:rsidR="005E5E5F" w:rsidRPr="0042380F" w:rsidRDefault="005E5E5F" w:rsidP="00D63E43">
      <w:pPr>
        <w:numPr>
          <w:ilvl w:val="0"/>
          <w:numId w:val="16"/>
        </w:numPr>
        <w:ind w:left="357" w:hanging="357"/>
        <w:rPr>
          <w:lang w:val="en-GB"/>
        </w:rPr>
      </w:pPr>
      <w:r w:rsidRPr="0042380F">
        <w:rPr>
          <w:lang w:val="en-GB"/>
        </w:rPr>
        <w:t xml:space="preserve">Please </w:t>
      </w:r>
      <w:proofErr w:type="gramStart"/>
      <w:r w:rsidRPr="0042380F">
        <w:rPr>
          <w:lang w:val="en-GB"/>
        </w:rPr>
        <w:t>take action</w:t>
      </w:r>
      <w:proofErr w:type="gramEnd"/>
      <w:r w:rsidRPr="0042380F">
        <w:rPr>
          <w:lang w:val="en-GB"/>
        </w:rPr>
        <w:t xml:space="preserve"> before</w:t>
      </w:r>
      <w:r w:rsidRPr="0042380F">
        <w:rPr>
          <w:b/>
          <w:lang w:val="en-GB"/>
        </w:rPr>
        <w:t xml:space="preserve"> </w:t>
      </w:r>
      <w:r w:rsidR="000E213F" w:rsidRPr="0042380F">
        <w:rPr>
          <w:b/>
          <w:u w:val="single"/>
          <w:lang w:val="en-GB"/>
        </w:rPr>
        <w:t>30 June</w:t>
      </w:r>
      <w:r w:rsidRPr="0042380F">
        <w:rPr>
          <w:b/>
          <w:lang w:val="en-GB"/>
        </w:rPr>
        <w:t xml:space="preserve"> </w:t>
      </w:r>
      <w:r w:rsidRPr="0042380F">
        <w:rPr>
          <w:lang w:val="en-GB"/>
        </w:rPr>
        <w:t>20</w:t>
      </w:r>
      <w:r w:rsidR="00D01184" w:rsidRPr="0042380F">
        <w:rPr>
          <w:lang w:val="en-GB"/>
        </w:rPr>
        <w:t>2</w:t>
      </w:r>
      <w:r w:rsidR="00F55EB4" w:rsidRPr="0042380F">
        <w:rPr>
          <w:lang w:val="en-GB"/>
        </w:rPr>
        <w:t>4</w:t>
      </w:r>
      <w:r w:rsidRPr="0042380F">
        <w:rPr>
          <w:lang w:val="en-GB"/>
        </w:rPr>
        <w:t>.</w:t>
      </w:r>
    </w:p>
    <w:p w14:paraId="6118DC50" w14:textId="1B1BD650" w:rsidR="00AE31DB" w:rsidRPr="0042380F" w:rsidRDefault="005E5E5F" w:rsidP="002364C8">
      <w:pPr>
        <w:numPr>
          <w:ilvl w:val="0"/>
          <w:numId w:val="16"/>
        </w:numPr>
        <w:spacing w:after="80"/>
        <w:ind w:left="357" w:hanging="357"/>
        <w:rPr>
          <w:lang w:val="en-US"/>
        </w:rPr>
      </w:pPr>
      <w:r w:rsidRPr="0042380F">
        <w:rPr>
          <w:lang w:val="en-GB"/>
        </w:rPr>
        <w:t>Preferred language:</w:t>
      </w:r>
      <w:r w:rsidRPr="0042380F">
        <w:rPr>
          <w:rFonts w:cs="Arial"/>
          <w:b/>
          <w:lang w:val="en-GB"/>
        </w:rPr>
        <w:t xml:space="preserve"> </w:t>
      </w:r>
      <w:r w:rsidR="000E213F" w:rsidRPr="0042380F">
        <w:rPr>
          <w:b/>
          <w:bCs/>
          <w:lang w:val="it-CH"/>
        </w:rPr>
        <w:t>English</w:t>
      </w:r>
      <w:r w:rsidR="000E213F" w:rsidRPr="0042380F">
        <w:rPr>
          <w:b/>
          <w:bCs/>
          <w:lang w:val="it-CH"/>
        </w:rPr>
        <w:t>,</w:t>
      </w:r>
      <w:r w:rsidR="000E213F" w:rsidRPr="0042380F">
        <w:rPr>
          <w:b/>
          <w:bCs/>
          <w:lang w:val="it-CH"/>
        </w:rPr>
        <w:t xml:space="preserve"> </w:t>
      </w:r>
      <w:proofErr w:type="spellStart"/>
      <w:r w:rsidR="000E213F" w:rsidRPr="0042380F">
        <w:rPr>
          <w:b/>
          <w:bCs/>
          <w:lang w:val="it-CH"/>
        </w:rPr>
        <w:t>Chinese</w:t>
      </w:r>
      <w:proofErr w:type="spellEnd"/>
      <w:r w:rsidRPr="0042380F">
        <w:rPr>
          <w:lang w:val="it-CH"/>
        </w:rPr>
        <w:t xml:space="preserve">. </w:t>
      </w:r>
      <w:proofErr w:type="spellStart"/>
      <w:r w:rsidRPr="0042380F">
        <w:rPr>
          <w:lang w:val="it-CH"/>
        </w:rPr>
        <w:t>You</w:t>
      </w:r>
      <w:proofErr w:type="spellEnd"/>
      <w:r w:rsidRPr="0042380F">
        <w:rPr>
          <w:lang w:val="it-CH"/>
        </w:rPr>
        <w:t xml:space="preserve"> can </w:t>
      </w:r>
      <w:proofErr w:type="spellStart"/>
      <w:r w:rsidRPr="0042380F">
        <w:rPr>
          <w:lang w:val="it-CH"/>
        </w:rPr>
        <w:t>also</w:t>
      </w:r>
      <w:proofErr w:type="spellEnd"/>
      <w:r w:rsidRPr="0042380F">
        <w:rPr>
          <w:lang w:val="it-CH"/>
        </w:rPr>
        <w:t xml:space="preserve"> </w:t>
      </w:r>
      <w:proofErr w:type="spellStart"/>
      <w:r w:rsidRPr="0042380F">
        <w:rPr>
          <w:lang w:val="it-CH"/>
        </w:rPr>
        <w:t>write</w:t>
      </w:r>
      <w:proofErr w:type="spellEnd"/>
      <w:r w:rsidRPr="0042380F">
        <w:rPr>
          <w:lang w:val="it-CH"/>
        </w:rPr>
        <w:t xml:space="preserve"> in </w:t>
      </w:r>
      <w:proofErr w:type="spellStart"/>
      <w:r w:rsidRPr="0042380F">
        <w:rPr>
          <w:lang w:val="it-CH"/>
        </w:rPr>
        <w:t>your</w:t>
      </w:r>
      <w:proofErr w:type="spellEnd"/>
      <w:r w:rsidRPr="0042380F">
        <w:rPr>
          <w:lang w:val="it-CH"/>
        </w:rPr>
        <w:t xml:space="preserve"> </w:t>
      </w:r>
      <w:proofErr w:type="spellStart"/>
      <w:r w:rsidRPr="0042380F">
        <w:rPr>
          <w:lang w:val="it-CH"/>
        </w:rPr>
        <w:t>own</w:t>
      </w:r>
      <w:proofErr w:type="spellEnd"/>
      <w:r w:rsidRPr="0042380F">
        <w:rPr>
          <w:lang w:val="it-CH"/>
        </w:rPr>
        <w:t xml:space="preserve"> </w:t>
      </w:r>
      <w:proofErr w:type="spellStart"/>
      <w:r w:rsidRPr="0042380F">
        <w:rPr>
          <w:lang w:val="it-CH"/>
        </w:rPr>
        <w:t>language</w:t>
      </w:r>
      <w:proofErr w:type="spellEnd"/>
      <w:r w:rsidRPr="0042380F">
        <w:rPr>
          <w:lang w:val="it-CH"/>
        </w:rPr>
        <w:t>.</w:t>
      </w:r>
    </w:p>
    <w:p w14:paraId="11C8DEEE" w14:textId="77777777" w:rsidR="00571037" w:rsidRPr="0042380F" w:rsidRDefault="00571037" w:rsidP="00571037">
      <w:pPr>
        <w:numPr>
          <w:ilvl w:val="0"/>
          <w:numId w:val="16"/>
        </w:numPr>
        <w:ind w:left="357" w:hanging="357"/>
        <w:rPr>
          <w:sz w:val="12"/>
          <w:szCs w:val="16"/>
          <w:lang w:val="fr-FR"/>
        </w:rPr>
      </w:pPr>
      <w:r w:rsidRPr="0042380F">
        <w:rPr>
          <w:b/>
          <w:sz w:val="12"/>
          <w:szCs w:val="16"/>
          <w:lang w:val="en-US"/>
        </w:rPr>
        <w:t>INFO POSTAGE</w:t>
      </w:r>
      <w:r w:rsidRPr="0042380F">
        <w:rPr>
          <w:sz w:val="12"/>
          <w:szCs w:val="16"/>
          <w:lang w:val="en-US"/>
        </w:rPr>
        <w:t xml:space="preserve">: Post delivery is possible to almost all countries. Please check at the Swiss Post whether letters are currently being delivered to the destination country. </w:t>
      </w:r>
      <w:r w:rsidRPr="0042380F">
        <w:rPr>
          <w:sz w:val="12"/>
          <w:szCs w:val="16"/>
          <w:lang w:val="en-US"/>
        </w:rPr>
        <w:br/>
        <w:t xml:space="preserve">If not, please send by email, </w:t>
      </w:r>
      <w:proofErr w:type="gramStart"/>
      <w:r w:rsidRPr="0042380F">
        <w:rPr>
          <w:sz w:val="12"/>
          <w:szCs w:val="16"/>
          <w:lang w:val="en-US"/>
        </w:rPr>
        <w:t>fax</w:t>
      </w:r>
      <w:proofErr w:type="gramEnd"/>
      <w:r w:rsidRPr="0042380F">
        <w:rPr>
          <w:sz w:val="12"/>
          <w:szCs w:val="16"/>
          <w:lang w:val="en-US"/>
        </w:rPr>
        <w:t xml:space="preserve"> or social media and/or via the embassy with the request for forwarding to the named person. </w:t>
      </w:r>
      <w:proofErr w:type="spellStart"/>
      <w:r w:rsidRPr="0042380F">
        <w:rPr>
          <w:sz w:val="12"/>
          <w:szCs w:val="16"/>
          <w:lang w:val="fr-FR"/>
        </w:rPr>
        <w:t>Thank</w:t>
      </w:r>
      <w:proofErr w:type="spellEnd"/>
      <w:r w:rsidRPr="0042380F">
        <w:rPr>
          <w:sz w:val="12"/>
          <w:szCs w:val="16"/>
          <w:lang w:val="fr-FR"/>
        </w:rPr>
        <w:t xml:space="preserve"> </w:t>
      </w:r>
      <w:proofErr w:type="spellStart"/>
      <w:r w:rsidRPr="0042380F">
        <w:rPr>
          <w:sz w:val="12"/>
          <w:szCs w:val="16"/>
          <w:lang w:val="fr-FR"/>
        </w:rPr>
        <w:t>you</w:t>
      </w:r>
      <w:proofErr w:type="spellEnd"/>
      <w:r w:rsidRPr="0042380F">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2380F" w14:paraId="513FADF2" w14:textId="77777777" w:rsidTr="002621D1">
        <w:trPr>
          <w:cantSplit/>
          <w:trHeight w:val="53"/>
        </w:trPr>
        <w:tc>
          <w:tcPr>
            <w:tcW w:w="2838" w:type="pct"/>
            <w:noWrap/>
            <w:hideMark/>
          </w:tcPr>
          <w:p w14:paraId="621CF938" w14:textId="77777777" w:rsidR="005E5E5F" w:rsidRPr="0042380F" w:rsidRDefault="005E5E5F" w:rsidP="009B760D">
            <w:pPr>
              <w:pStyle w:val="berschrift"/>
              <w:spacing w:before="240"/>
              <w:rPr>
                <w:lang w:val="en-GB"/>
              </w:rPr>
            </w:pPr>
            <w:r w:rsidRPr="0042380F">
              <w:rPr>
                <w:lang w:val="it-CH"/>
              </w:rPr>
              <w:t>APPEALS TO</w:t>
            </w:r>
          </w:p>
        </w:tc>
        <w:tc>
          <w:tcPr>
            <w:tcW w:w="2162" w:type="pct"/>
            <w:hideMark/>
          </w:tcPr>
          <w:p w14:paraId="0C91D25B" w14:textId="77777777" w:rsidR="005E5E5F" w:rsidRPr="0042380F" w:rsidRDefault="005E5E5F" w:rsidP="009B760D">
            <w:pPr>
              <w:pStyle w:val="berschrift"/>
              <w:spacing w:before="240"/>
              <w:rPr>
                <w:lang w:val="en-GB"/>
              </w:rPr>
            </w:pPr>
            <w:r w:rsidRPr="0042380F">
              <w:rPr>
                <w:lang w:val="it-CH"/>
              </w:rPr>
              <w:t>COPIES TO</w:t>
            </w:r>
          </w:p>
        </w:tc>
      </w:tr>
      <w:tr w:rsidR="005E5E5F" w:rsidRPr="0042380F" w14:paraId="2D1D7A93" w14:textId="77777777" w:rsidTr="002621D1">
        <w:trPr>
          <w:cantSplit/>
          <w:trHeight w:val="53"/>
        </w:trPr>
        <w:tc>
          <w:tcPr>
            <w:tcW w:w="2838" w:type="pct"/>
            <w:noWrap/>
            <w:hideMark/>
          </w:tcPr>
          <w:p w14:paraId="17C7EE64" w14:textId="77777777" w:rsidR="0042380F" w:rsidRPr="0042380F" w:rsidRDefault="000E213F" w:rsidP="0042380F">
            <w:pPr>
              <w:pStyle w:val="Adressen"/>
              <w:spacing w:after="240"/>
            </w:pPr>
            <w:proofErr w:type="spellStart"/>
            <w:r w:rsidRPr="0042380F">
              <w:t>Chief</w:t>
            </w:r>
            <w:proofErr w:type="spellEnd"/>
            <w:r w:rsidRPr="0042380F">
              <w:t xml:space="preserve"> Procurator Chen Yong</w:t>
            </w:r>
            <w:r w:rsidRPr="0042380F">
              <w:br/>
            </w:r>
            <w:r w:rsidRPr="0042380F">
              <w:t xml:space="preserve">Shanghai </w:t>
            </w:r>
            <w:proofErr w:type="spellStart"/>
            <w:r w:rsidRPr="0042380F">
              <w:t>People's</w:t>
            </w:r>
            <w:proofErr w:type="spellEnd"/>
            <w:r w:rsidRPr="0042380F">
              <w:t xml:space="preserve"> </w:t>
            </w:r>
            <w:proofErr w:type="spellStart"/>
            <w:r w:rsidRPr="0042380F">
              <w:t>Procuratorate</w:t>
            </w:r>
            <w:proofErr w:type="spellEnd"/>
            <w:r w:rsidRPr="0042380F">
              <w:br/>
            </w:r>
            <w:r w:rsidRPr="0042380F">
              <w:t xml:space="preserve">75 </w:t>
            </w:r>
            <w:proofErr w:type="spellStart"/>
            <w:r w:rsidRPr="0042380F">
              <w:t>Jian'guo</w:t>
            </w:r>
            <w:proofErr w:type="spellEnd"/>
            <w:r w:rsidRPr="0042380F">
              <w:t xml:space="preserve"> West Rd</w:t>
            </w:r>
            <w:r w:rsidRPr="0042380F">
              <w:br/>
            </w:r>
            <w:r w:rsidRPr="0042380F">
              <w:t>Shanghai, 200020</w:t>
            </w:r>
            <w:r w:rsidRPr="0042380F">
              <w:br/>
            </w:r>
            <w:proofErr w:type="spellStart"/>
            <w:r w:rsidRPr="0042380F">
              <w:t>People’s</w:t>
            </w:r>
            <w:proofErr w:type="spellEnd"/>
            <w:r w:rsidRPr="0042380F">
              <w:t xml:space="preserve"> Republic of China</w:t>
            </w:r>
          </w:p>
          <w:p w14:paraId="2E7F3234" w14:textId="72495C9E" w:rsidR="0042380F" w:rsidRPr="0042380F" w:rsidRDefault="000E213F" w:rsidP="0042380F">
            <w:pPr>
              <w:pStyle w:val="Adressen"/>
              <w:spacing w:after="40"/>
              <w:rPr>
                <w:b/>
                <w:bCs/>
                <w:u w:val="single"/>
              </w:rPr>
            </w:pPr>
            <w:proofErr w:type="spellStart"/>
            <w:r w:rsidRPr="0042380F">
              <w:rPr>
                <w:b/>
                <w:bCs/>
                <w:u w:val="single"/>
              </w:rPr>
              <w:t>Secondary</w:t>
            </w:r>
            <w:proofErr w:type="spellEnd"/>
            <w:r w:rsidRPr="0042380F">
              <w:rPr>
                <w:b/>
                <w:bCs/>
                <w:u w:val="single"/>
              </w:rPr>
              <w:t xml:space="preserve"> target</w:t>
            </w:r>
            <w:r w:rsidR="0042380F" w:rsidRPr="0042380F">
              <w:rPr>
                <w:b/>
                <w:bCs/>
                <w:u w:val="single"/>
              </w:rPr>
              <w:t>:</w:t>
            </w:r>
          </w:p>
          <w:p w14:paraId="1301024C" w14:textId="09B8F8E8" w:rsidR="005E5E5F" w:rsidRPr="0042380F" w:rsidRDefault="000E213F" w:rsidP="0042380F">
            <w:pPr>
              <w:pStyle w:val="Adressen"/>
              <w:spacing w:after="0"/>
            </w:pPr>
            <w:proofErr w:type="spellStart"/>
            <w:r w:rsidRPr="0042380F">
              <w:t>President</w:t>
            </w:r>
            <w:proofErr w:type="spellEnd"/>
            <w:r w:rsidRPr="0042380F">
              <w:t xml:space="preserve"> of the </w:t>
            </w:r>
            <w:proofErr w:type="spellStart"/>
            <w:r w:rsidRPr="0042380F">
              <w:t>People’s</w:t>
            </w:r>
            <w:proofErr w:type="spellEnd"/>
            <w:r w:rsidRPr="0042380F">
              <w:t xml:space="preserve"> Republic of China </w:t>
            </w:r>
            <w:proofErr w:type="spellStart"/>
            <w:r w:rsidRPr="0042380F">
              <w:t>Xi</w:t>
            </w:r>
            <w:proofErr w:type="spellEnd"/>
            <w:r w:rsidRPr="0042380F">
              <w:t xml:space="preserve"> Jinping</w:t>
            </w:r>
            <w:r w:rsidRPr="0042380F">
              <w:br/>
            </w:r>
            <w:proofErr w:type="spellStart"/>
            <w:r w:rsidRPr="0042380F">
              <w:t>Zhongnanhai</w:t>
            </w:r>
            <w:proofErr w:type="spellEnd"/>
            <w:r w:rsidRPr="0042380F">
              <w:t> </w:t>
            </w:r>
            <w:r w:rsidRPr="0042380F">
              <w:br/>
            </w:r>
            <w:proofErr w:type="spellStart"/>
            <w:r w:rsidRPr="0042380F">
              <w:t>Xichangan’jie</w:t>
            </w:r>
            <w:proofErr w:type="spellEnd"/>
            <w:r w:rsidRPr="0042380F">
              <w:t> </w:t>
            </w:r>
            <w:r w:rsidRPr="0042380F">
              <w:br/>
            </w:r>
            <w:proofErr w:type="spellStart"/>
            <w:r w:rsidRPr="0042380F">
              <w:t>Xichengqu</w:t>
            </w:r>
            <w:proofErr w:type="spellEnd"/>
            <w:r w:rsidRPr="0042380F">
              <w:t>, Beijing Shi 100017</w:t>
            </w:r>
            <w:r w:rsidRPr="0042380F">
              <w:br/>
              <w:t>People Republic of China</w:t>
            </w:r>
          </w:p>
        </w:tc>
        <w:tc>
          <w:tcPr>
            <w:tcW w:w="2162" w:type="pct"/>
            <w:hideMark/>
          </w:tcPr>
          <w:p w14:paraId="5D0E057E" w14:textId="77777777" w:rsidR="000E213F" w:rsidRPr="0042380F" w:rsidRDefault="000E213F" w:rsidP="000E213F">
            <w:pPr>
              <w:pStyle w:val="Adressen"/>
            </w:pPr>
            <w:proofErr w:type="spellStart"/>
            <w:r w:rsidRPr="0042380F">
              <w:t>Botschaft</w:t>
            </w:r>
            <w:proofErr w:type="spellEnd"/>
            <w:r w:rsidRPr="0042380F">
              <w:t xml:space="preserve"> </w:t>
            </w:r>
            <w:proofErr w:type="spellStart"/>
            <w:r w:rsidRPr="0042380F">
              <w:t>der</w:t>
            </w:r>
            <w:proofErr w:type="spellEnd"/>
            <w:r w:rsidRPr="0042380F">
              <w:t xml:space="preserve"> </w:t>
            </w:r>
            <w:proofErr w:type="spellStart"/>
            <w:r w:rsidRPr="0042380F">
              <w:t>Volksrepublik</w:t>
            </w:r>
            <w:proofErr w:type="spellEnd"/>
            <w:r w:rsidRPr="0042380F">
              <w:t xml:space="preserve"> China</w:t>
            </w:r>
            <w:r w:rsidRPr="0042380F">
              <w:br/>
            </w:r>
            <w:proofErr w:type="spellStart"/>
            <w:r w:rsidRPr="0042380F">
              <w:t>Kalcheggweg</w:t>
            </w:r>
            <w:proofErr w:type="spellEnd"/>
            <w:r w:rsidRPr="0042380F">
              <w:t xml:space="preserve"> 10</w:t>
            </w:r>
            <w:r w:rsidRPr="0042380F">
              <w:br/>
              <w:t>3006 Bern</w:t>
            </w:r>
          </w:p>
          <w:p w14:paraId="28C1C7DF" w14:textId="5A5B84FC" w:rsidR="005E5E5F" w:rsidRPr="0042380F" w:rsidRDefault="000E213F" w:rsidP="000E213F">
            <w:r w:rsidRPr="0042380F">
              <w:t>Fax: 031 351 45 73</w:t>
            </w:r>
            <w:r w:rsidRPr="0042380F">
              <w:br/>
              <w:t xml:space="preserve">E-Mail: </w:t>
            </w:r>
            <w:hyperlink r:id="rId8" w:history="1">
              <w:r w:rsidRPr="0042380F">
                <w:rPr>
                  <w:rStyle w:val="Hyperlink"/>
                </w:rPr>
                <w:t>dashmishu@hotmail.com</w:t>
              </w:r>
            </w:hyperlink>
            <w:r w:rsidRPr="0042380F">
              <w:t xml:space="preserve"> </w:t>
            </w:r>
          </w:p>
        </w:tc>
      </w:tr>
      <w:tr w:rsidR="009B7FAE" w:rsidRPr="0042380F" w14:paraId="54C6F817" w14:textId="77777777" w:rsidTr="002621D1">
        <w:trPr>
          <w:cantSplit/>
          <w:trHeight w:val="53"/>
        </w:trPr>
        <w:tc>
          <w:tcPr>
            <w:tcW w:w="5000" w:type="pct"/>
            <w:gridSpan w:val="2"/>
            <w:noWrap/>
          </w:tcPr>
          <w:p w14:paraId="5EF41498" w14:textId="7C97D173" w:rsidR="009B7FAE" w:rsidRPr="0042380F" w:rsidRDefault="00B71BDF" w:rsidP="00803B52">
            <w:pPr>
              <w:spacing w:before="120"/>
              <w:rPr>
                <w:lang w:val="en-US"/>
              </w:rPr>
            </w:pPr>
            <w:r w:rsidRPr="0042380F">
              <w:rPr>
                <w:lang w:val="fr-CH"/>
              </w:rPr>
              <w:sym w:font="Wingdings 3" w:char="F022"/>
            </w:r>
            <w:r w:rsidRPr="0042380F">
              <w:rPr>
                <w:lang w:val="en-US"/>
              </w:rPr>
              <w:t xml:space="preserve"> </w:t>
            </w:r>
            <w:r w:rsidR="00BA09FB" w:rsidRPr="0042380F">
              <w:rPr>
                <w:b/>
                <w:bCs/>
                <w:lang w:val="en-US"/>
              </w:rPr>
              <w:t>Social media guidance</w:t>
            </w:r>
            <w:r w:rsidR="00BA09FB" w:rsidRPr="0042380F">
              <w:rPr>
                <w:lang w:val="en-US"/>
              </w:rPr>
              <w:t xml:space="preserve"> and </w:t>
            </w:r>
            <w:r w:rsidR="00BA09FB" w:rsidRPr="0042380F">
              <w:rPr>
                <w:b/>
                <w:bCs/>
                <w:lang w:val="en-US"/>
              </w:rPr>
              <w:t>a</w:t>
            </w:r>
            <w:r w:rsidR="00AA745E" w:rsidRPr="0042380F">
              <w:rPr>
                <w:b/>
                <w:bCs/>
                <w:lang w:val="en-US"/>
              </w:rPr>
              <w:t>ddit</w:t>
            </w:r>
            <w:r w:rsidR="000A7E2B">
              <w:rPr>
                <w:b/>
                <w:bCs/>
                <w:lang w:val="en-US"/>
              </w:rPr>
              <w:t>i</w:t>
            </w:r>
            <w:r w:rsidR="00AA745E" w:rsidRPr="0042380F">
              <w:rPr>
                <w:b/>
                <w:bCs/>
                <w:lang w:val="en-US"/>
              </w:rPr>
              <w:t>onal targets</w:t>
            </w:r>
            <w:r w:rsidR="00AA745E" w:rsidRPr="0042380F">
              <w:rPr>
                <w:lang w:val="en-US"/>
              </w:rPr>
              <w:t xml:space="preserve"> see online</w:t>
            </w:r>
            <w:r w:rsidR="002365A5" w:rsidRPr="0042380F">
              <w:rPr>
                <w:lang w:val="en-US"/>
              </w:rPr>
              <w:t xml:space="preserve">: </w:t>
            </w:r>
            <w:hyperlink r:id="rId9" w:history="1">
              <w:r w:rsidR="002365A5" w:rsidRPr="0042380F">
                <w:rPr>
                  <w:rStyle w:val="Hyperlink"/>
                  <w:lang w:val="en-US"/>
                </w:rPr>
                <w:t>amnesty.ch</w:t>
              </w:r>
            </w:hyperlink>
            <w:r w:rsidR="002365A5" w:rsidRPr="0042380F">
              <w:rPr>
                <w:lang w:val="en-US"/>
              </w:rPr>
              <w:t xml:space="preserve"> </w:t>
            </w:r>
            <w:r w:rsidR="00A52BF5" w:rsidRPr="0042380F">
              <w:rPr>
                <w:sz w:val="32"/>
                <w:szCs w:val="32"/>
              </w:rPr>
              <w:sym w:font="Webdings" w:char="F04C"/>
            </w:r>
            <w:r w:rsidR="002365A5" w:rsidRPr="0042380F">
              <w:rPr>
                <w:b/>
                <w:bCs/>
                <w:lang w:val="en-US"/>
              </w:rPr>
              <w:t xml:space="preserve">UA </w:t>
            </w:r>
            <w:r w:rsidR="0042380F" w:rsidRPr="0042380F">
              <w:rPr>
                <w:b/>
                <w:bCs/>
                <w:lang w:val="en-US"/>
              </w:rPr>
              <w:t>037/24</w:t>
            </w:r>
            <w:r w:rsidR="00857378" w:rsidRPr="0042380F">
              <w:rPr>
                <w:lang w:val="en-US"/>
              </w:rPr>
              <w:t xml:space="preserve"> </w:t>
            </w:r>
            <w:r w:rsidR="00857378" w:rsidRPr="0042380F">
              <w:rPr>
                <w:sz w:val="16"/>
                <w:szCs w:val="16"/>
                <w:lang w:val="en-US"/>
              </w:rPr>
              <w:t xml:space="preserve">or </w:t>
            </w:r>
            <w:r w:rsidR="0042380F" w:rsidRPr="0042380F">
              <w:rPr>
                <w:b/>
                <w:bCs/>
                <w:lang w:val="it-CH"/>
              </w:rPr>
              <w:t>ASA 17/7984/2024</w:t>
            </w:r>
          </w:p>
        </w:tc>
      </w:tr>
    </w:tbl>
    <w:p w14:paraId="606CF5E0" w14:textId="77777777" w:rsidR="00881147" w:rsidRPr="0042380F" w:rsidRDefault="00881147" w:rsidP="00881147">
      <w:pPr>
        <w:rPr>
          <w:sz w:val="4"/>
          <w:lang w:val="it-CH"/>
        </w:rPr>
      </w:pPr>
    </w:p>
    <w:p w14:paraId="4F217368" w14:textId="77777777" w:rsidR="007D0B54" w:rsidRPr="0042380F" w:rsidRDefault="00CF02C7" w:rsidP="00881147">
      <w:pPr>
        <w:rPr>
          <w:sz w:val="10"/>
          <w:szCs w:val="10"/>
          <w:lang w:val="it-CH"/>
        </w:rPr>
      </w:pPr>
      <w:r w:rsidRPr="0042380F">
        <w:rPr>
          <w:sz w:val="20"/>
          <w:szCs w:val="20"/>
          <w:lang w:val="it-CH"/>
        </w:rPr>
        <w:br w:type="page"/>
      </w:r>
    </w:p>
    <w:p w14:paraId="51553F3C" w14:textId="77777777" w:rsidR="00097F8C" w:rsidRPr="0042380F" w:rsidRDefault="00097F8C" w:rsidP="00C67DE1">
      <w:pPr>
        <w:spacing w:line="360" w:lineRule="auto"/>
        <w:rPr>
          <w:sz w:val="20"/>
          <w:szCs w:val="20"/>
          <w:lang w:val="en-US"/>
        </w:rPr>
        <w:sectPr w:rsidR="00097F8C" w:rsidRPr="0042380F" w:rsidSect="00A14C38">
          <w:footerReference w:type="first" r:id="rId10"/>
          <w:type w:val="continuous"/>
          <w:pgSz w:w="11906" w:h="16838" w:code="9"/>
          <w:pgMar w:top="426" w:right="707" w:bottom="709" w:left="709" w:header="159" w:footer="306" w:gutter="0"/>
          <w:cols w:space="720"/>
          <w:titlePg/>
        </w:sectPr>
      </w:pPr>
    </w:p>
    <w:p w14:paraId="4E67D48F" w14:textId="77777777" w:rsidR="007D0B54" w:rsidRPr="0042380F" w:rsidRDefault="007D0B54" w:rsidP="00C67DE1">
      <w:pPr>
        <w:spacing w:line="360" w:lineRule="auto"/>
        <w:rPr>
          <w:sz w:val="20"/>
          <w:szCs w:val="20"/>
        </w:rPr>
      </w:pPr>
      <w:r w:rsidRPr="0042380F">
        <w:rPr>
          <w:sz w:val="20"/>
          <w:szCs w:val="20"/>
        </w:rPr>
        <w:lastRenderedPageBreak/>
        <w:t>________________________</w:t>
      </w:r>
    </w:p>
    <w:p w14:paraId="00526425" w14:textId="77777777" w:rsidR="007D0B54" w:rsidRPr="0042380F" w:rsidRDefault="007D0B54" w:rsidP="00C67DE1">
      <w:pPr>
        <w:spacing w:line="360" w:lineRule="auto"/>
        <w:rPr>
          <w:sz w:val="20"/>
          <w:szCs w:val="20"/>
        </w:rPr>
      </w:pPr>
      <w:r w:rsidRPr="0042380F">
        <w:rPr>
          <w:sz w:val="20"/>
          <w:szCs w:val="20"/>
        </w:rPr>
        <w:t>________________________</w:t>
      </w:r>
    </w:p>
    <w:p w14:paraId="73D88C05" w14:textId="77777777" w:rsidR="007D0B54" w:rsidRPr="0042380F" w:rsidRDefault="007D0B54" w:rsidP="00C67DE1">
      <w:pPr>
        <w:spacing w:line="360" w:lineRule="auto"/>
        <w:rPr>
          <w:sz w:val="20"/>
          <w:szCs w:val="20"/>
        </w:rPr>
      </w:pPr>
      <w:r w:rsidRPr="0042380F">
        <w:rPr>
          <w:sz w:val="20"/>
          <w:szCs w:val="20"/>
        </w:rPr>
        <w:t>________________________</w:t>
      </w:r>
    </w:p>
    <w:p w14:paraId="55809EF1" w14:textId="77777777" w:rsidR="007D0B54" w:rsidRPr="0042380F" w:rsidRDefault="007D0B54" w:rsidP="00C67DE1">
      <w:pPr>
        <w:spacing w:line="360" w:lineRule="auto"/>
        <w:rPr>
          <w:sz w:val="20"/>
          <w:szCs w:val="20"/>
        </w:rPr>
      </w:pPr>
      <w:r w:rsidRPr="0042380F">
        <w:rPr>
          <w:sz w:val="20"/>
          <w:szCs w:val="20"/>
        </w:rPr>
        <w:t>________________________</w:t>
      </w:r>
    </w:p>
    <w:p w14:paraId="425E66D5" w14:textId="77777777" w:rsidR="007D0B54" w:rsidRPr="0042380F" w:rsidRDefault="007D0B54" w:rsidP="00C67DE1">
      <w:pPr>
        <w:rPr>
          <w:sz w:val="20"/>
          <w:szCs w:val="20"/>
        </w:rPr>
      </w:pPr>
    </w:p>
    <w:p w14:paraId="3A9BC6B5" w14:textId="77777777" w:rsidR="00EF5ECD" w:rsidRPr="0042380F" w:rsidRDefault="00EF5ECD" w:rsidP="00C67DE1">
      <w:pPr>
        <w:rPr>
          <w:sz w:val="20"/>
          <w:szCs w:val="20"/>
        </w:rPr>
      </w:pPr>
    </w:p>
    <w:p w14:paraId="0522D29E" w14:textId="4ED88C7F" w:rsidR="007D0B54" w:rsidRPr="0042380F" w:rsidRDefault="000E213F" w:rsidP="00C67DE1">
      <w:pPr>
        <w:ind w:left="5670"/>
        <w:rPr>
          <w:sz w:val="20"/>
          <w:szCs w:val="20"/>
          <w:lang w:val="it-CH"/>
        </w:rPr>
      </w:pPr>
      <w:r w:rsidRPr="0042380F">
        <w:rPr>
          <w:sz w:val="20"/>
          <w:szCs w:val="20"/>
          <w:lang w:val="en-US"/>
        </w:rPr>
        <w:t>Chief Procurator Chen Yong</w:t>
      </w:r>
      <w:r w:rsidRPr="0042380F">
        <w:rPr>
          <w:sz w:val="20"/>
          <w:szCs w:val="20"/>
          <w:lang w:val="en-US"/>
        </w:rPr>
        <w:br/>
        <w:t>Shanghai People's Procuratorate</w:t>
      </w:r>
      <w:r w:rsidRPr="0042380F">
        <w:rPr>
          <w:sz w:val="20"/>
          <w:szCs w:val="20"/>
          <w:lang w:val="en-US"/>
        </w:rPr>
        <w:br/>
        <w:t xml:space="preserve">75 </w:t>
      </w:r>
      <w:proofErr w:type="spellStart"/>
      <w:r w:rsidRPr="0042380F">
        <w:rPr>
          <w:sz w:val="20"/>
          <w:szCs w:val="20"/>
          <w:lang w:val="en-US"/>
        </w:rPr>
        <w:t>Jian'guo</w:t>
      </w:r>
      <w:proofErr w:type="spellEnd"/>
      <w:r w:rsidRPr="0042380F">
        <w:rPr>
          <w:sz w:val="20"/>
          <w:szCs w:val="20"/>
          <w:lang w:val="en-US"/>
        </w:rPr>
        <w:t xml:space="preserve"> West Rd</w:t>
      </w:r>
      <w:r w:rsidRPr="0042380F">
        <w:rPr>
          <w:sz w:val="20"/>
          <w:szCs w:val="20"/>
          <w:lang w:val="en-US"/>
        </w:rPr>
        <w:br/>
        <w:t>Shanghai, 200020</w:t>
      </w:r>
      <w:r w:rsidRPr="0042380F">
        <w:rPr>
          <w:sz w:val="20"/>
          <w:szCs w:val="20"/>
          <w:lang w:val="en-US"/>
        </w:rPr>
        <w:br/>
        <w:t>People’s Republic of China</w:t>
      </w:r>
    </w:p>
    <w:p w14:paraId="489BC9D5" w14:textId="266DE313" w:rsidR="007D0B54" w:rsidRPr="0042380F" w:rsidRDefault="007D0B54" w:rsidP="00C67DE1">
      <w:pPr>
        <w:spacing w:before="840" w:after="840"/>
        <w:ind w:left="5670"/>
        <w:rPr>
          <w:sz w:val="20"/>
          <w:szCs w:val="20"/>
          <w:lang w:val="it-CH"/>
        </w:rPr>
      </w:pPr>
      <w:r w:rsidRPr="0042380F">
        <w:rPr>
          <w:sz w:val="20"/>
          <w:szCs w:val="20"/>
        </w:rPr>
        <w:t>________________________</w:t>
      </w:r>
    </w:p>
    <w:p w14:paraId="1B9AC8CC" w14:textId="77777777" w:rsidR="007C6484" w:rsidRPr="0042380F" w:rsidRDefault="007C6484" w:rsidP="00C67DE1">
      <w:pPr>
        <w:pStyle w:val="AbschnittAbstandimText"/>
        <w:spacing w:after="0"/>
        <w:rPr>
          <w:sz w:val="20"/>
          <w:szCs w:val="20"/>
          <w:lang w:val="it-CH"/>
        </w:rPr>
      </w:pPr>
    </w:p>
    <w:p w14:paraId="0F1FA5FF" w14:textId="77777777" w:rsidR="000E213F" w:rsidRPr="0042380F" w:rsidRDefault="000E213F" w:rsidP="000E213F">
      <w:pPr>
        <w:pStyle w:val="AbschnittAbstandimText"/>
        <w:rPr>
          <w:sz w:val="20"/>
          <w:szCs w:val="20"/>
          <w:lang w:val="en-GB"/>
        </w:rPr>
      </w:pPr>
      <w:r w:rsidRPr="0042380F">
        <w:rPr>
          <w:sz w:val="20"/>
          <w:szCs w:val="20"/>
          <w:lang w:val="en-GB"/>
        </w:rPr>
        <w:t>Dear Chief Procurator Chen,</w:t>
      </w:r>
    </w:p>
    <w:p w14:paraId="6185C9C2" w14:textId="1698B5A3" w:rsidR="000E213F" w:rsidRPr="0042380F" w:rsidRDefault="000E213F" w:rsidP="000E213F">
      <w:pPr>
        <w:pStyle w:val="AbschnittAbstandimText"/>
        <w:rPr>
          <w:sz w:val="20"/>
          <w:szCs w:val="20"/>
          <w:lang w:val="en-GB"/>
        </w:rPr>
      </w:pPr>
      <w:r w:rsidRPr="0042380F">
        <w:rPr>
          <w:sz w:val="20"/>
          <w:szCs w:val="20"/>
          <w:lang w:val="en-GB"/>
        </w:rPr>
        <w:t xml:space="preserve">In 2022-2023, Chen </w:t>
      </w:r>
      <w:proofErr w:type="spellStart"/>
      <w:r w:rsidRPr="0042380F">
        <w:rPr>
          <w:sz w:val="20"/>
          <w:szCs w:val="20"/>
          <w:lang w:val="en-GB"/>
        </w:rPr>
        <w:t>Pinlin</w:t>
      </w:r>
      <w:proofErr w:type="spellEnd"/>
      <w:r w:rsidRPr="0042380F">
        <w:rPr>
          <w:sz w:val="20"/>
          <w:szCs w:val="20"/>
          <w:lang w:val="en-GB"/>
        </w:rPr>
        <w:t xml:space="preserve"> (</w:t>
      </w:r>
      <w:proofErr w:type="spellStart"/>
      <w:r w:rsidRPr="0042380F">
        <w:rPr>
          <w:rFonts w:ascii="Microsoft JhengHei" w:eastAsia="Microsoft JhengHei" w:hAnsi="Microsoft JhengHei" w:cs="Microsoft JhengHei"/>
          <w:sz w:val="20"/>
          <w:szCs w:val="20"/>
          <w:lang w:val="en-GB"/>
        </w:rPr>
        <w:t>陈品霖</w:t>
      </w:r>
      <w:proofErr w:type="spellEnd"/>
      <w:r w:rsidRPr="0042380F">
        <w:rPr>
          <w:sz w:val="20"/>
          <w:szCs w:val="20"/>
          <w:lang w:val="en-GB"/>
        </w:rPr>
        <w:t xml:space="preserve">), also known as Plato, created and released the documentary called </w:t>
      </w:r>
      <w:r w:rsidR="0042380F" w:rsidRPr="0042380F">
        <w:rPr>
          <w:rFonts w:cs="Arial"/>
          <w:sz w:val="20"/>
          <w:szCs w:val="20"/>
          <w:lang w:val="it-CH"/>
        </w:rPr>
        <w:t>«</w:t>
      </w:r>
      <w:r w:rsidRPr="0042380F">
        <w:rPr>
          <w:sz w:val="20"/>
          <w:szCs w:val="20"/>
          <w:lang w:val="en-GB"/>
        </w:rPr>
        <w:t>Urumqi Middle Road</w:t>
      </w:r>
      <w:r w:rsidR="0042380F" w:rsidRPr="0042380F">
        <w:rPr>
          <w:rFonts w:cs="Arial"/>
          <w:sz w:val="20"/>
          <w:szCs w:val="20"/>
          <w:lang w:val="it-CH"/>
        </w:rPr>
        <w:t>»</w:t>
      </w:r>
      <w:r w:rsidRPr="0042380F">
        <w:rPr>
          <w:sz w:val="20"/>
          <w:szCs w:val="20"/>
          <w:lang w:val="en-GB"/>
        </w:rPr>
        <w:t xml:space="preserve"> (</w:t>
      </w:r>
      <w:proofErr w:type="spellStart"/>
      <w:r w:rsidRPr="0042380F">
        <w:rPr>
          <w:rFonts w:ascii="Microsoft JhengHei" w:eastAsia="Microsoft JhengHei" w:hAnsi="Microsoft JhengHei" w:cs="Microsoft JhengHei"/>
          <w:sz w:val="20"/>
          <w:szCs w:val="20"/>
          <w:lang w:val="en-GB"/>
        </w:rPr>
        <w:t>乌鲁木齐中路</w:t>
      </w:r>
      <w:proofErr w:type="spellEnd"/>
      <w:r w:rsidRPr="0042380F">
        <w:rPr>
          <w:sz w:val="20"/>
          <w:szCs w:val="20"/>
          <w:lang w:val="en-GB"/>
        </w:rPr>
        <w:t xml:space="preserve">). This documentary records a series of peaceful </w:t>
      </w:r>
      <w:proofErr w:type="gramStart"/>
      <w:r w:rsidRPr="0042380F">
        <w:rPr>
          <w:sz w:val="20"/>
          <w:szCs w:val="20"/>
          <w:lang w:val="en-GB"/>
        </w:rPr>
        <w:t>protests against</w:t>
      </w:r>
      <w:proofErr w:type="gramEnd"/>
      <w:r w:rsidRPr="0042380F">
        <w:rPr>
          <w:sz w:val="20"/>
          <w:szCs w:val="20"/>
          <w:lang w:val="en-GB"/>
        </w:rPr>
        <w:t xml:space="preserve"> three years of rolling lockdowns under China’s zero-COVID policy and the harsh environment of censorship and surveillance in China.</w:t>
      </w:r>
    </w:p>
    <w:p w14:paraId="050A1137" w14:textId="7632D16A" w:rsidR="000E213F" w:rsidRPr="0042380F" w:rsidRDefault="000E213F" w:rsidP="000E213F">
      <w:pPr>
        <w:pStyle w:val="AbschnittAbstandimText"/>
        <w:rPr>
          <w:sz w:val="20"/>
          <w:szCs w:val="20"/>
          <w:lang w:val="en-GB"/>
        </w:rPr>
      </w:pPr>
      <w:r w:rsidRPr="0042380F">
        <w:rPr>
          <w:b/>
          <w:bCs/>
          <w:sz w:val="20"/>
          <w:szCs w:val="20"/>
          <w:lang w:val="en-GB"/>
        </w:rPr>
        <w:t>I am writing to express my grave concern for Chen’s well-being</w:t>
      </w:r>
      <w:r w:rsidRPr="0042380F">
        <w:rPr>
          <w:sz w:val="20"/>
          <w:szCs w:val="20"/>
          <w:lang w:val="en-GB"/>
        </w:rPr>
        <w:t xml:space="preserve">. On 5 January 2024, police in Shanghai arrested him for </w:t>
      </w:r>
      <w:r w:rsidR="0042380F" w:rsidRPr="0042380F">
        <w:rPr>
          <w:rFonts w:cs="Arial"/>
          <w:sz w:val="20"/>
          <w:szCs w:val="20"/>
          <w:lang w:val="it-CH"/>
        </w:rPr>
        <w:t>«</w:t>
      </w:r>
      <w:r w:rsidRPr="0042380F">
        <w:rPr>
          <w:sz w:val="20"/>
          <w:szCs w:val="20"/>
          <w:lang w:val="en-GB"/>
        </w:rPr>
        <w:t>picking quarrels and provoking trouble</w:t>
      </w:r>
      <w:r w:rsidR="0042380F" w:rsidRPr="0042380F">
        <w:rPr>
          <w:rFonts w:cs="Arial"/>
          <w:sz w:val="20"/>
          <w:szCs w:val="20"/>
          <w:lang w:val="it-CH"/>
        </w:rPr>
        <w:t>»</w:t>
      </w:r>
      <w:r w:rsidRPr="0042380F">
        <w:rPr>
          <w:sz w:val="20"/>
          <w:szCs w:val="20"/>
          <w:lang w:val="en-GB"/>
        </w:rPr>
        <w:t xml:space="preserve">; on 18 February, his case was transferred to the prosecutor's office for prosecution. Chen is currently being held in pre-trial detention at the </w:t>
      </w:r>
      <w:proofErr w:type="spellStart"/>
      <w:r w:rsidRPr="0042380F">
        <w:rPr>
          <w:sz w:val="20"/>
          <w:szCs w:val="20"/>
          <w:lang w:val="en-GB"/>
        </w:rPr>
        <w:t>Baoshan</w:t>
      </w:r>
      <w:proofErr w:type="spellEnd"/>
      <w:r w:rsidRPr="0042380F">
        <w:rPr>
          <w:sz w:val="20"/>
          <w:szCs w:val="20"/>
          <w:lang w:val="en-GB"/>
        </w:rPr>
        <w:t xml:space="preserve"> Detention </w:t>
      </w:r>
      <w:proofErr w:type="spellStart"/>
      <w:r w:rsidRPr="0042380F">
        <w:rPr>
          <w:sz w:val="20"/>
          <w:szCs w:val="20"/>
          <w:lang w:val="en-GB"/>
        </w:rPr>
        <w:t>Center</w:t>
      </w:r>
      <w:proofErr w:type="spellEnd"/>
      <w:r w:rsidRPr="0042380F">
        <w:rPr>
          <w:sz w:val="20"/>
          <w:szCs w:val="20"/>
          <w:lang w:val="en-GB"/>
        </w:rPr>
        <w:t xml:space="preserve"> in Shanghai. While in custody, Chen is at risk of torture and other ill-treatment, as well as violations of his due process rights. In the last decade, Amnesty International has documented </w:t>
      </w:r>
      <w:proofErr w:type="gramStart"/>
      <w:r w:rsidRPr="0042380F">
        <w:rPr>
          <w:sz w:val="20"/>
          <w:szCs w:val="20"/>
          <w:lang w:val="en-GB"/>
        </w:rPr>
        <w:t>a number of</w:t>
      </w:r>
      <w:proofErr w:type="gramEnd"/>
      <w:r w:rsidRPr="0042380F">
        <w:rPr>
          <w:sz w:val="20"/>
          <w:szCs w:val="20"/>
          <w:lang w:val="en-GB"/>
        </w:rPr>
        <w:t xml:space="preserve"> cases in China in which individuals held on these charges, often for their work to uphold freedom of expression and defend other human rights, have experienced torture and other ill-treatment and been unable to access effective remedy for those violations.</w:t>
      </w:r>
    </w:p>
    <w:p w14:paraId="2227A6D4" w14:textId="77777777" w:rsidR="000E213F" w:rsidRPr="0042380F" w:rsidRDefault="000E213F" w:rsidP="000E213F">
      <w:pPr>
        <w:pStyle w:val="AbschnittAbstandimText"/>
        <w:rPr>
          <w:sz w:val="20"/>
          <w:szCs w:val="20"/>
          <w:lang w:val="en-GB"/>
        </w:rPr>
      </w:pPr>
      <w:r w:rsidRPr="0042380F">
        <w:rPr>
          <w:sz w:val="20"/>
          <w:szCs w:val="20"/>
          <w:lang w:val="en-GB"/>
        </w:rPr>
        <w:t xml:space="preserve">Chen’s family has reportedly been harassed and intimidated by the police, which is also a common trend with cases of detained defenders in China. Since the White Paper Movement, several other participants or their families have been harassed and questioned by Chinese authorities. It is difficult to know exactly how many individuals have been silenced, </w:t>
      </w:r>
      <w:proofErr w:type="gramStart"/>
      <w:r w:rsidRPr="0042380F">
        <w:rPr>
          <w:sz w:val="20"/>
          <w:szCs w:val="20"/>
          <w:lang w:val="en-GB"/>
        </w:rPr>
        <w:t>arrested</w:t>
      </w:r>
      <w:proofErr w:type="gramEnd"/>
      <w:r w:rsidRPr="0042380F">
        <w:rPr>
          <w:sz w:val="20"/>
          <w:szCs w:val="20"/>
          <w:lang w:val="en-GB"/>
        </w:rPr>
        <w:t xml:space="preserve"> or even disappeared in efforts by authorities to control information about the protests and further limit fundamental freedoms.</w:t>
      </w:r>
    </w:p>
    <w:p w14:paraId="0A2A635F" w14:textId="0AF97316" w:rsidR="000E213F" w:rsidRPr="0042380F" w:rsidRDefault="000E213F" w:rsidP="000E213F">
      <w:pPr>
        <w:pStyle w:val="AbschnittAbstandimText"/>
        <w:rPr>
          <w:sz w:val="20"/>
          <w:szCs w:val="20"/>
          <w:lang w:val="en-GB"/>
        </w:rPr>
      </w:pPr>
      <w:r w:rsidRPr="0042380F">
        <w:rPr>
          <w:sz w:val="20"/>
          <w:szCs w:val="20"/>
          <w:lang w:val="en-GB"/>
        </w:rPr>
        <w:t xml:space="preserve">Chen </w:t>
      </w:r>
      <w:proofErr w:type="spellStart"/>
      <w:r w:rsidRPr="0042380F">
        <w:rPr>
          <w:sz w:val="20"/>
          <w:szCs w:val="20"/>
          <w:lang w:val="en-GB"/>
        </w:rPr>
        <w:t>Pinlin</w:t>
      </w:r>
      <w:proofErr w:type="spellEnd"/>
      <w:r w:rsidRPr="0042380F">
        <w:rPr>
          <w:sz w:val="20"/>
          <w:szCs w:val="20"/>
          <w:lang w:val="en-GB"/>
        </w:rPr>
        <w:t xml:space="preserve"> is being detained solely for the peaceful exercise of his right to freedom of expression, a right guaranteed under international human rights law. </w:t>
      </w:r>
      <w:r w:rsidRPr="0042380F">
        <w:rPr>
          <w:b/>
          <w:bCs/>
          <w:sz w:val="20"/>
          <w:szCs w:val="20"/>
          <w:lang w:val="en-GB"/>
        </w:rPr>
        <w:t>Therefore, I urge you to</w:t>
      </w:r>
      <w:r w:rsidRPr="0042380F">
        <w:rPr>
          <w:sz w:val="20"/>
          <w:szCs w:val="20"/>
          <w:lang w:val="en-GB"/>
        </w:rPr>
        <w:t>:</w:t>
      </w:r>
    </w:p>
    <w:p w14:paraId="4092B04C" w14:textId="4FDF434D" w:rsidR="000E213F" w:rsidRPr="0042380F" w:rsidRDefault="000E213F" w:rsidP="000E213F">
      <w:pPr>
        <w:ind w:left="284" w:hanging="284"/>
        <w:rPr>
          <w:rFonts w:cs="Arial"/>
          <w:b/>
          <w:bCs/>
          <w:sz w:val="20"/>
          <w:szCs w:val="20"/>
          <w:lang w:val="en-US"/>
        </w:rPr>
      </w:pPr>
      <w:r w:rsidRPr="0042380F">
        <w:rPr>
          <w:rFonts w:cs="Arial"/>
          <w:b/>
          <w:bCs/>
          <w:sz w:val="20"/>
          <w:szCs w:val="20"/>
          <w:lang w:val="en-US"/>
        </w:rPr>
        <w:t>•</w:t>
      </w:r>
      <w:r w:rsidRPr="0042380F">
        <w:rPr>
          <w:b/>
          <w:bCs/>
          <w:sz w:val="20"/>
          <w:szCs w:val="20"/>
          <w:lang w:val="en-US"/>
        </w:rPr>
        <w:tab/>
      </w:r>
      <w:r w:rsidRPr="0042380F">
        <w:rPr>
          <w:rFonts w:cs="Arial"/>
          <w:b/>
          <w:bCs/>
          <w:sz w:val="20"/>
          <w:szCs w:val="20"/>
          <w:lang w:val="en-US"/>
        </w:rPr>
        <w:t xml:space="preserve">Release Chen </w:t>
      </w:r>
      <w:proofErr w:type="spellStart"/>
      <w:r w:rsidRPr="0042380F">
        <w:rPr>
          <w:rFonts w:cs="Arial"/>
          <w:b/>
          <w:bCs/>
          <w:sz w:val="20"/>
          <w:szCs w:val="20"/>
          <w:lang w:val="en-US"/>
        </w:rPr>
        <w:t>Pinlin</w:t>
      </w:r>
      <w:proofErr w:type="spellEnd"/>
      <w:r w:rsidRPr="0042380F">
        <w:rPr>
          <w:rFonts w:cs="Arial"/>
          <w:b/>
          <w:bCs/>
          <w:sz w:val="20"/>
          <w:szCs w:val="20"/>
          <w:lang w:val="en-US"/>
        </w:rPr>
        <w:t xml:space="preserve"> immediately and </w:t>
      </w:r>
      <w:proofErr w:type="gramStart"/>
      <w:r w:rsidRPr="0042380F">
        <w:rPr>
          <w:rFonts w:cs="Arial"/>
          <w:b/>
          <w:bCs/>
          <w:sz w:val="20"/>
          <w:szCs w:val="20"/>
          <w:lang w:val="en-US"/>
        </w:rPr>
        <w:t>unconditionally;</w:t>
      </w:r>
      <w:proofErr w:type="gramEnd"/>
    </w:p>
    <w:p w14:paraId="56822F19" w14:textId="4325BD5C" w:rsidR="000E213F" w:rsidRPr="0042380F" w:rsidRDefault="000E213F" w:rsidP="000E213F">
      <w:pPr>
        <w:ind w:left="284" w:hanging="284"/>
        <w:rPr>
          <w:rFonts w:cs="Arial"/>
          <w:b/>
          <w:bCs/>
          <w:sz w:val="20"/>
          <w:szCs w:val="20"/>
          <w:lang w:val="en-US"/>
        </w:rPr>
      </w:pPr>
      <w:bookmarkStart w:id="0" w:name="_Hlk164343238"/>
      <w:r w:rsidRPr="0042380F">
        <w:rPr>
          <w:rFonts w:cs="Arial"/>
          <w:b/>
          <w:bCs/>
          <w:sz w:val="20"/>
          <w:szCs w:val="20"/>
          <w:lang w:val="en-US"/>
        </w:rPr>
        <w:t>•</w:t>
      </w:r>
      <w:bookmarkEnd w:id="0"/>
      <w:r w:rsidRPr="0042380F">
        <w:rPr>
          <w:b/>
          <w:bCs/>
          <w:sz w:val="20"/>
          <w:szCs w:val="20"/>
          <w:lang w:val="en-US"/>
        </w:rPr>
        <w:tab/>
      </w:r>
      <w:r w:rsidRPr="0042380F">
        <w:rPr>
          <w:rFonts w:cs="Arial"/>
          <w:b/>
          <w:bCs/>
          <w:sz w:val="20"/>
          <w:szCs w:val="20"/>
          <w:lang w:val="en-US"/>
        </w:rPr>
        <w:t xml:space="preserve">Pending his release, ensure he is not subjected to torture and other ill-treatment while in </w:t>
      </w:r>
      <w:proofErr w:type="gramStart"/>
      <w:r w:rsidRPr="0042380F">
        <w:rPr>
          <w:rFonts w:cs="Arial"/>
          <w:b/>
          <w:bCs/>
          <w:sz w:val="20"/>
          <w:szCs w:val="20"/>
          <w:lang w:val="en-US"/>
        </w:rPr>
        <w:t>detention;</w:t>
      </w:r>
      <w:proofErr w:type="gramEnd"/>
    </w:p>
    <w:p w14:paraId="5B55A39A" w14:textId="0768703C" w:rsidR="000E213F" w:rsidRPr="0042380F" w:rsidRDefault="000E213F" w:rsidP="000E213F">
      <w:pPr>
        <w:ind w:left="284" w:hanging="284"/>
        <w:rPr>
          <w:rFonts w:cs="Arial"/>
          <w:sz w:val="20"/>
          <w:szCs w:val="20"/>
          <w:lang w:val="en-US"/>
        </w:rPr>
      </w:pPr>
      <w:r w:rsidRPr="0042380F">
        <w:rPr>
          <w:rFonts w:cs="Arial"/>
          <w:b/>
          <w:bCs/>
          <w:sz w:val="20"/>
          <w:szCs w:val="20"/>
          <w:lang w:val="en-US"/>
        </w:rPr>
        <w:t>•</w:t>
      </w:r>
      <w:r w:rsidRPr="0042380F">
        <w:rPr>
          <w:rFonts w:cs="Arial"/>
          <w:b/>
          <w:bCs/>
          <w:sz w:val="20"/>
          <w:szCs w:val="20"/>
          <w:lang w:val="en-US"/>
        </w:rPr>
        <w:tab/>
        <w:t xml:space="preserve">Stop threatening, harassing, and arresting Chen’s family, </w:t>
      </w:r>
      <w:r w:rsidRPr="0042380F" w:rsidDel="003C7729">
        <w:rPr>
          <w:rFonts w:cs="Arial"/>
          <w:b/>
          <w:bCs/>
          <w:sz w:val="20"/>
          <w:szCs w:val="20"/>
          <w:lang w:val="en-US"/>
        </w:rPr>
        <w:t xml:space="preserve">other </w:t>
      </w:r>
      <w:r w:rsidRPr="0042380F">
        <w:rPr>
          <w:rFonts w:cs="Arial"/>
          <w:b/>
          <w:bCs/>
          <w:sz w:val="20"/>
          <w:szCs w:val="20"/>
          <w:lang w:val="en-US"/>
        </w:rPr>
        <w:t xml:space="preserve">individuals associated with the </w:t>
      </w:r>
      <w:r w:rsidRPr="0042380F" w:rsidDel="003C7729">
        <w:rPr>
          <w:rFonts w:cs="Arial"/>
          <w:b/>
          <w:bCs/>
          <w:sz w:val="20"/>
          <w:szCs w:val="20"/>
          <w:lang w:val="en-US"/>
        </w:rPr>
        <w:t>White Paper Movement</w:t>
      </w:r>
      <w:r w:rsidRPr="0042380F">
        <w:rPr>
          <w:rFonts w:cs="Arial"/>
          <w:b/>
          <w:bCs/>
          <w:sz w:val="20"/>
          <w:szCs w:val="20"/>
          <w:lang w:val="en-US"/>
        </w:rPr>
        <w:t>, and anyone who peacefully exercises their rights to freedom of expression and association</w:t>
      </w:r>
      <w:r w:rsidRPr="0042380F">
        <w:rPr>
          <w:rFonts w:cs="Arial"/>
          <w:sz w:val="20"/>
          <w:szCs w:val="20"/>
          <w:lang w:val="en-US"/>
        </w:rPr>
        <w:t>.</w:t>
      </w:r>
    </w:p>
    <w:p w14:paraId="46EA14B1" w14:textId="77777777" w:rsidR="000E213F" w:rsidRPr="0042380F" w:rsidRDefault="000E213F" w:rsidP="000E213F">
      <w:pPr>
        <w:pStyle w:val="AbschnittAbstandimText"/>
        <w:rPr>
          <w:sz w:val="20"/>
          <w:szCs w:val="20"/>
          <w:lang w:val="en-US"/>
        </w:rPr>
      </w:pPr>
    </w:p>
    <w:p w14:paraId="1D2892D5" w14:textId="77777777" w:rsidR="000E213F" w:rsidRPr="0042380F" w:rsidRDefault="000E213F" w:rsidP="000E213F">
      <w:pPr>
        <w:pStyle w:val="AbschnittAbstandimText"/>
        <w:rPr>
          <w:sz w:val="20"/>
          <w:szCs w:val="20"/>
          <w:lang w:val="en-GB"/>
        </w:rPr>
      </w:pPr>
      <w:r w:rsidRPr="0042380F">
        <w:rPr>
          <w:sz w:val="20"/>
          <w:szCs w:val="20"/>
          <w:lang w:val="en-GB"/>
        </w:rPr>
        <w:t>Yours sincerely,</w:t>
      </w:r>
    </w:p>
    <w:p w14:paraId="62A353A0" w14:textId="77777777" w:rsidR="007D0B54" w:rsidRPr="0042380F" w:rsidRDefault="007D0B54" w:rsidP="00C67DE1">
      <w:pPr>
        <w:spacing w:before="360"/>
        <w:rPr>
          <w:sz w:val="20"/>
          <w:szCs w:val="20"/>
        </w:rPr>
      </w:pPr>
      <w:r w:rsidRPr="0042380F">
        <w:rPr>
          <w:sz w:val="20"/>
          <w:szCs w:val="20"/>
        </w:rPr>
        <w:t>________________________</w:t>
      </w:r>
    </w:p>
    <w:p w14:paraId="2ECC04C8" w14:textId="77777777" w:rsidR="00881147" w:rsidRPr="0014306C" w:rsidRDefault="00097F8C" w:rsidP="00C67DE1">
      <w:pPr>
        <w:rPr>
          <w:sz w:val="20"/>
          <w:szCs w:val="20"/>
          <w:lang w:val="fr-FR"/>
        </w:rPr>
      </w:pPr>
      <w:r w:rsidRPr="0042380F">
        <w:rPr>
          <w:noProof/>
          <w:sz w:val="20"/>
          <w:szCs w:val="20"/>
          <w:lang w:val="fr-FR"/>
        </w:rPr>
        <mc:AlternateContent>
          <mc:Choice Requires="wps">
            <w:drawing>
              <wp:anchor distT="0" distB="0" distL="114300" distR="114300" simplePos="0" relativeHeight="251658240" behindDoc="0" locked="1" layoutInCell="0" allowOverlap="0" wp14:anchorId="39DC24FD" wp14:editId="4D83C8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9349" w14:textId="77777777" w:rsidR="000E213F" w:rsidRDefault="00F71E28" w:rsidP="000E213F">
                            <w:pPr>
                              <w:spacing w:after="40"/>
                              <w:ind w:left="57"/>
                              <w:rPr>
                                <w:b/>
                              </w:rPr>
                            </w:pPr>
                            <w:proofErr w:type="spellStart"/>
                            <w:r w:rsidRPr="000E213F">
                              <w:rPr>
                                <w:b/>
                              </w:rPr>
                              <w:t>Copie</w:t>
                            </w:r>
                            <w:proofErr w:type="spellEnd"/>
                            <w:r w:rsidRPr="002222A4">
                              <w:rPr>
                                <w:b/>
                              </w:rPr>
                              <w:t xml:space="preserve"> </w:t>
                            </w:r>
                          </w:p>
                          <w:p w14:paraId="3DDAC0AE" w14:textId="0DB75B77" w:rsidR="000E213F" w:rsidRPr="009B760D" w:rsidRDefault="000E213F" w:rsidP="000E213F">
                            <w:pPr>
                              <w:spacing w:after="40"/>
                              <w:ind w:left="57"/>
                              <w:rPr>
                                <w:sz w:val="16"/>
                                <w:szCs w:val="16"/>
                              </w:rPr>
                            </w:pPr>
                            <w:r w:rsidRPr="009B760D">
                              <w:rPr>
                                <w:sz w:val="16"/>
                                <w:szCs w:val="16"/>
                              </w:rPr>
                              <w:t xml:space="preserve">Botschaft der Volksrepublik China, </w:t>
                            </w:r>
                            <w:proofErr w:type="spellStart"/>
                            <w:r w:rsidRPr="009B760D">
                              <w:rPr>
                                <w:sz w:val="16"/>
                                <w:szCs w:val="16"/>
                              </w:rPr>
                              <w:t>Kalcheggweg</w:t>
                            </w:r>
                            <w:proofErr w:type="spellEnd"/>
                            <w:r w:rsidRPr="009B760D">
                              <w:rPr>
                                <w:sz w:val="16"/>
                                <w:szCs w:val="16"/>
                              </w:rPr>
                              <w:t xml:space="preserve"> 10, 3006 Bern</w:t>
                            </w:r>
                          </w:p>
                          <w:p w14:paraId="1846835B" w14:textId="62534662" w:rsidR="00CF68A0" w:rsidRPr="009B760D" w:rsidRDefault="000E213F" w:rsidP="00CF68A0">
                            <w:pPr>
                              <w:ind w:left="57"/>
                              <w:rPr>
                                <w:sz w:val="14"/>
                                <w:szCs w:val="14"/>
                              </w:rPr>
                            </w:pPr>
                            <w:r w:rsidRPr="009B760D">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C24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E3C9349" w14:textId="77777777" w:rsidR="000E213F" w:rsidRDefault="00F71E28" w:rsidP="000E213F">
                      <w:pPr>
                        <w:spacing w:after="40"/>
                        <w:ind w:left="57"/>
                        <w:rPr>
                          <w:b/>
                        </w:rPr>
                      </w:pPr>
                      <w:proofErr w:type="spellStart"/>
                      <w:r w:rsidRPr="000E213F">
                        <w:rPr>
                          <w:b/>
                        </w:rPr>
                        <w:t>Copie</w:t>
                      </w:r>
                      <w:proofErr w:type="spellEnd"/>
                      <w:r w:rsidRPr="002222A4">
                        <w:rPr>
                          <w:b/>
                        </w:rPr>
                        <w:t xml:space="preserve"> </w:t>
                      </w:r>
                    </w:p>
                    <w:p w14:paraId="3DDAC0AE" w14:textId="0DB75B77" w:rsidR="000E213F" w:rsidRPr="009B760D" w:rsidRDefault="000E213F" w:rsidP="000E213F">
                      <w:pPr>
                        <w:spacing w:after="40"/>
                        <w:ind w:left="57"/>
                        <w:rPr>
                          <w:sz w:val="16"/>
                          <w:szCs w:val="16"/>
                        </w:rPr>
                      </w:pPr>
                      <w:r w:rsidRPr="009B760D">
                        <w:rPr>
                          <w:sz w:val="16"/>
                          <w:szCs w:val="16"/>
                        </w:rPr>
                        <w:t xml:space="preserve">Botschaft der Volksrepublik China, </w:t>
                      </w:r>
                      <w:proofErr w:type="spellStart"/>
                      <w:r w:rsidRPr="009B760D">
                        <w:rPr>
                          <w:sz w:val="16"/>
                          <w:szCs w:val="16"/>
                        </w:rPr>
                        <w:t>Kalcheggweg</w:t>
                      </w:r>
                      <w:proofErr w:type="spellEnd"/>
                      <w:r w:rsidRPr="009B760D">
                        <w:rPr>
                          <w:sz w:val="16"/>
                          <w:szCs w:val="16"/>
                        </w:rPr>
                        <w:t xml:space="preserve"> 10, 3006 Bern</w:t>
                      </w:r>
                    </w:p>
                    <w:p w14:paraId="1846835B" w14:textId="62534662" w:rsidR="00CF68A0" w:rsidRPr="009B760D" w:rsidRDefault="000E213F" w:rsidP="00CF68A0">
                      <w:pPr>
                        <w:ind w:left="57"/>
                        <w:rPr>
                          <w:sz w:val="14"/>
                          <w:szCs w:val="14"/>
                        </w:rPr>
                      </w:pPr>
                      <w:r w:rsidRPr="009B760D">
                        <w:rPr>
                          <w:sz w:val="16"/>
                          <w:szCs w:val="16"/>
                        </w:rPr>
                        <w:t>Fax: 031 351 45 73, E-Mail: dashmishu@hotmail.com</w:t>
                      </w:r>
                    </w:p>
                  </w:txbxContent>
                </v:textbox>
                <w10:wrap type="topAndBottom" anchorx="page" anchory="page"/>
                <w10:anchorlock/>
              </v:shape>
            </w:pict>
          </mc:Fallback>
        </mc:AlternateContent>
      </w:r>
    </w:p>
    <w:sectPr w:rsidR="00881147" w:rsidRPr="0014306C" w:rsidSect="00A14C38">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A05C" w14:textId="77777777" w:rsidR="00A14C38" w:rsidRPr="008702FA" w:rsidRDefault="00A14C38" w:rsidP="00553907">
      <w:r w:rsidRPr="008702FA">
        <w:separator/>
      </w:r>
    </w:p>
  </w:endnote>
  <w:endnote w:type="continuationSeparator" w:id="0">
    <w:p w14:paraId="48C6ACBF" w14:textId="77777777" w:rsidR="00A14C38" w:rsidRPr="008702FA" w:rsidRDefault="00A14C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265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899295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A7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A61DDA" wp14:editId="2CD3F3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07B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A31AEB9" wp14:editId="3F08C9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6D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2CA1FF" wp14:editId="7E4F926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56F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72BD" w14:textId="77777777" w:rsidR="00A14C38" w:rsidRPr="008702FA" w:rsidRDefault="00A14C38" w:rsidP="00553907">
      <w:r w:rsidRPr="008702FA">
        <w:separator/>
      </w:r>
    </w:p>
  </w:footnote>
  <w:footnote w:type="continuationSeparator" w:id="0">
    <w:p w14:paraId="701055C3" w14:textId="77777777" w:rsidR="00A14C38" w:rsidRPr="008702FA" w:rsidRDefault="00A14C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3F"/>
    <w:rsid w:val="0003368C"/>
    <w:rsid w:val="00040CB3"/>
    <w:rsid w:val="0004184B"/>
    <w:rsid w:val="000539E4"/>
    <w:rsid w:val="00063A0F"/>
    <w:rsid w:val="00063E0D"/>
    <w:rsid w:val="0006618D"/>
    <w:rsid w:val="000766D3"/>
    <w:rsid w:val="00096B5E"/>
    <w:rsid w:val="00097F8C"/>
    <w:rsid w:val="000A3F58"/>
    <w:rsid w:val="000A5832"/>
    <w:rsid w:val="000A7261"/>
    <w:rsid w:val="000A7E2B"/>
    <w:rsid w:val="000D05AF"/>
    <w:rsid w:val="000D1E1A"/>
    <w:rsid w:val="000D63CF"/>
    <w:rsid w:val="000E213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380F"/>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60D"/>
    <w:rsid w:val="009B7FAE"/>
    <w:rsid w:val="009C6B5C"/>
    <w:rsid w:val="009D2734"/>
    <w:rsid w:val="009F3A50"/>
    <w:rsid w:val="00A0153A"/>
    <w:rsid w:val="00A14C3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C1249"/>
  <w15:docId w15:val="{4DC024F5-2060-477E-B5B1-850A6913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720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67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1141</Words>
  <Characters>7190</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2024-04-26T17:14:00Z</dcterms:created>
  <dcterms:modified xsi:type="dcterms:W3CDTF">2024-04-26T17:14:00Z</dcterms:modified>
</cp:coreProperties>
</file>