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8A78D7" w14:paraId="43C9670F" w14:textId="77777777" w:rsidTr="00F52C4A">
        <w:trPr>
          <w:cantSplit/>
        </w:trPr>
        <w:tc>
          <w:tcPr>
            <w:tcW w:w="5000" w:type="pct"/>
            <w:gridSpan w:val="3"/>
            <w:noWrap/>
            <w:vAlign w:val="center"/>
          </w:tcPr>
          <w:p w14:paraId="18099C99" w14:textId="183E82F2" w:rsidR="0030351B" w:rsidRPr="008A78D7" w:rsidRDefault="0079335C" w:rsidP="007A5FCA">
            <w:pPr>
              <w:pStyle w:val="INDEXDATUM"/>
            </w:pPr>
            <w:r w:rsidRPr="008A78D7">
              <w:rPr>
                <w:lang w:val="it-CH"/>
              </w:rPr>
              <w:t>MDE 31/8492/2024 - Yemen - Date: 25 September 2024</w:t>
            </w:r>
          </w:p>
        </w:tc>
      </w:tr>
      <w:tr w:rsidR="00132CBD" w:rsidRPr="008A78D7" w14:paraId="03112E10" w14:textId="77777777" w:rsidTr="00F52C4A">
        <w:trPr>
          <w:cantSplit/>
          <w:trHeight w:val="20"/>
        </w:trPr>
        <w:tc>
          <w:tcPr>
            <w:tcW w:w="1442" w:type="pct"/>
            <w:noWrap/>
          </w:tcPr>
          <w:p w14:paraId="20837D3F" w14:textId="77777777" w:rsidR="00132CBD" w:rsidRPr="008A78D7" w:rsidRDefault="00132CBD" w:rsidP="002621D1">
            <w:pPr>
              <w:pStyle w:val="FURTHERINFO"/>
              <w:spacing w:after="120"/>
            </w:pPr>
            <w:r w:rsidRPr="008A78D7">
              <w:t>FURTHER INFORMATION</w:t>
            </w:r>
          </w:p>
        </w:tc>
        <w:tc>
          <w:tcPr>
            <w:tcW w:w="1891" w:type="pct"/>
          </w:tcPr>
          <w:p w14:paraId="6F68A8B5" w14:textId="77777777" w:rsidR="00132CBD" w:rsidRPr="008A78D7" w:rsidRDefault="00132CBD" w:rsidP="002621D1">
            <w:pPr>
              <w:pStyle w:val="URGENTACTION16P"/>
              <w:spacing w:after="120"/>
            </w:pPr>
            <w:r w:rsidRPr="008A78D7">
              <w:t>URGENT ACTION</w:t>
            </w:r>
          </w:p>
        </w:tc>
        <w:tc>
          <w:tcPr>
            <w:tcW w:w="1667" w:type="pct"/>
          </w:tcPr>
          <w:p w14:paraId="1D1D2B41" w14:textId="70D6210D" w:rsidR="00132CBD" w:rsidRPr="008A78D7" w:rsidRDefault="00241D51" w:rsidP="002621D1">
            <w:pPr>
              <w:pStyle w:val="UA00000"/>
              <w:spacing w:after="120"/>
            </w:pPr>
            <w:r w:rsidRPr="008A78D7">
              <w:t xml:space="preserve">FI </w:t>
            </w:r>
            <w:r w:rsidR="00830ED0" w:rsidRPr="008A78D7">
              <w:rPr>
                <w:b w:val="0"/>
              </w:rPr>
              <w:t>UA</w:t>
            </w:r>
            <w:r w:rsidR="00830ED0" w:rsidRPr="008A78D7">
              <w:t xml:space="preserve"> </w:t>
            </w:r>
            <w:r w:rsidRPr="008A78D7">
              <w:t>0</w:t>
            </w:r>
            <w:r w:rsidR="0079335C" w:rsidRPr="008A78D7">
              <w:t>40</w:t>
            </w:r>
            <w:r w:rsidRPr="008A78D7">
              <w:t>/</w:t>
            </w:r>
            <w:r w:rsidR="0079335C" w:rsidRPr="008A78D7">
              <w:t>24</w:t>
            </w:r>
            <w:r w:rsidRPr="008A78D7">
              <w:t>-</w:t>
            </w:r>
            <w:r w:rsidR="0079335C" w:rsidRPr="008A78D7">
              <w:t>1</w:t>
            </w:r>
          </w:p>
        </w:tc>
      </w:tr>
      <w:tr w:rsidR="0030351B" w:rsidRPr="008A78D7" w14:paraId="4A73B686" w14:textId="77777777" w:rsidTr="00F52C4A">
        <w:trPr>
          <w:cantSplit/>
        </w:trPr>
        <w:tc>
          <w:tcPr>
            <w:tcW w:w="5000" w:type="pct"/>
            <w:gridSpan w:val="3"/>
            <w:noWrap/>
            <w:vAlign w:val="bottom"/>
          </w:tcPr>
          <w:p w14:paraId="60D4454E" w14:textId="19677984" w:rsidR="0030351B" w:rsidRPr="008A78D7" w:rsidRDefault="0079335C" w:rsidP="0064214E">
            <w:pPr>
              <w:pStyle w:val="TITEL100"/>
              <w:rPr>
                <w:szCs w:val="32"/>
                <w:lang w:val="en-US"/>
              </w:rPr>
            </w:pPr>
            <w:r w:rsidRPr="008A78D7">
              <w:rPr>
                <w:lang w:val="it-CH"/>
              </w:rPr>
              <w:t>Release arbitrarily detained education expert</w:t>
            </w:r>
          </w:p>
        </w:tc>
      </w:tr>
      <w:tr w:rsidR="0030351B" w:rsidRPr="008A78D7" w14:paraId="0621964D" w14:textId="77777777" w:rsidTr="00F52C4A">
        <w:trPr>
          <w:cantSplit/>
        </w:trPr>
        <w:tc>
          <w:tcPr>
            <w:tcW w:w="5000" w:type="pct"/>
            <w:gridSpan w:val="3"/>
            <w:noWrap/>
          </w:tcPr>
          <w:p w14:paraId="542E0FD1" w14:textId="61E14097" w:rsidR="0030351B" w:rsidRPr="008A78D7" w:rsidRDefault="0079335C" w:rsidP="002364C8">
            <w:pPr>
              <w:pStyle w:val="LAND"/>
            </w:pPr>
            <w:r w:rsidRPr="008A78D7">
              <w:rPr>
                <w:lang w:val="it-CH"/>
              </w:rPr>
              <w:t>YEMEN</w:t>
            </w:r>
          </w:p>
        </w:tc>
      </w:tr>
    </w:tbl>
    <w:p w14:paraId="7CEC31A3" w14:textId="17AC116C" w:rsidR="0079335C" w:rsidRPr="008A78D7" w:rsidRDefault="0079335C" w:rsidP="008A78D7">
      <w:pPr>
        <w:pStyle w:val="LeadBeschreibung"/>
        <w:rPr>
          <w:lang w:val="en-GB"/>
        </w:rPr>
      </w:pPr>
      <w:r w:rsidRPr="008A78D7">
        <w:rPr>
          <w:lang w:val="en-GB"/>
        </w:rPr>
        <w:t>Moujib al-</w:t>
      </w:r>
      <w:proofErr w:type="spellStart"/>
      <w:r w:rsidRPr="008A78D7">
        <w:rPr>
          <w:lang w:val="en-GB"/>
        </w:rPr>
        <w:t>Mikhlafi</w:t>
      </w:r>
      <w:proofErr w:type="spellEnd"/>
      <w:r w:rsidRPr="008A78D7">
        <w:rPr>
          <w:lang w:val="en-GB"/>
        </w:rPr>
        <w:t xml:space="preserve">, a Yemeni education expert and trainer, has been arbitrarily detained by the </w:t>
      </w:r>
      <w:proofErr w:type="spellStart"/>
      <w:r w:rsidRPr="008A78D7">
        <w:rPr>
          <w:lang w:val="en-GB"/>
        </w:rPr>
        <w:t>Huthi</w:t>
      </w:r>
      <w:proofErr w:type="spellEnd"/>
      <w:r w:rsidRPr="008A78D7">
        <w:rPr>
          <w:lang w:val="en-GB"/>
        </w:rPr>
        <w:t xml:space="preserve"> de facto authorities since 10 October 2023 in Sana’a, Yemen. On 1 September 2024, a </w:t>
      </w:r>
      <w:proofErr w:type="spellStart"/>
      <w:r w:rsidRPr="008A78D7">
        <w:rPr>
          <w:lang w:val="en-GB"/>
        </w:rPr>
        <w:t>Huthi</w:t>
      </w:r>
      <w:proofErr w:type="spellEnd"/>
      <w:r w:rsidRPr="008A78D7">
        <w:rPr>
          <w:lang w:val="en-GB"/>
        </w:rPr>
        <w:t xml:space="preserve">-affiliated TV featured him in what was portrayed as a </w:t>
      </w:r>
      <w:r w:rsidR="008A78D7" w:rsidRPr="008A78D7">
        <w:rPr>
          <w:rFonts w:cs="Arial"/>
          <w:lang w:val="it-CH"/>
        </w:rPr>
        <w:t>«</w:t>
      </w:r>
      <w:r w:rsidRPr="008A78D7">
        <w:rPr>
          <w:lang w:val="en-GB"/>
        </w:rPr>
        <w:t>confession</w:t>
      </w:r>
      <w:r w:rsidR="008A78D7" w:rsidRPr="008A78D7">
        <w:rPr>
          <w:rFonts w:cs="Arial"/>
          <w:lang w:val="it-CH"/>
        </w:rPr>
        <w:t>»</w:t>
      </w:r>
      <w:r w:rsidRPr="008A78D7">
        <w:rPr>
          <w:lang w:val="en-GB"/>
        </w:rPr>
        <w:t xml:space="preserve"> video indicating that he was a member of </w:t>
      </w:r>
      <w:r w:rsidR="008A78D7" w:rsidRPr="008A78D7">
        <w:rPr>
          <w:rFonts w:cs="Arial"/>
          <w:lang w:val="it-CH"/>
        </w:rPr>
        <w:t>«</w:t>
      </w:r>
      <w:r w:rsidRPr="008A78D7">
        <w:rPr>
          <w:lang w:val="en-GB"/>
        </w:rPr>
        <w:t>a spying network</w:t>
      </w:r>
      <w:r w:rsidR="008A78D7" w:rsidRPr="008A78D7">
        <w:rPr>
          <w:rFonts w:cs="Arial"/>
          <w:lang w:val="it-CH"/>
        </w:rPr>
        <w:t>»</w:t>
      </w:r>
      <w:r w:rsidRPr="008A78D7">
        <w:rPr>
          <w:lang w:val="en-GB"/>
        </w:rPr>
        <w:t xml:space="preserve"> aimed at targeting the education sector in Yemen. If charged with spying, Moujib al-</w:t>
      </w:r>
      <w:proofErr w:type="spellStart"/>
      <w:r w:rsidRPr="008A78D7">
        <w:rPr>
          <w:lang w:val="en-GB"/>
        </w:rPr>
        <w:t>Mikhlafi</w:t>
      </w:r>
      <w:proofErr w:type="spellEnd"/>
      <w:r w:rsidRPr="008A78D7">
        <w:rPr>
          <w:lang w:val="en-GB"/>
        </w:rPr>
        <w:t xml:space="preserve"> would face the death penalty. Since his arrest, Moujib al-</w:t>
      </w:r>
      <w:proofErr w:type="spellStart"/>
      <w:r w:rsidRPr="008A78D7">
        <w:rPr>
          <w:lang w:val="en-GB"/>
        </w:rPr>
        <w:t>Mikhlafi</w:t>
      </w:r>
      <w:proofErr w:type="spellEnd"/>
      <w:r w:rsidRPr="008A78D7">
        <w:rPr>
          <w:lang w:val="en-GB"/>
        </w:rPr>
        <w:t xml:space="preserve"> was subjected to a litany of human rights violations including enforced disappearance, incommunicado detention and denial of his right to legal counsel. He was held in solitary confinement for at least three months, which constitutes ill-treatment and may amount to torture. He must be immediately released.</w:t>
      </w:r>
    </w:p>
    <w:p w14:paraId="302A1922" w14:textId="77777777" w:rsidR="0079335C" w:rsidRPr="008A78D7" w:rsidRDefault="0079335C" w:rsidP="0079335C">
      <w:pPr>
        <w:pStyle w:val="AbschnittAbstandimText"/>
        <w:rPr>
          <w:lang w:val="en-GB"/>
        </w:rPr>
      </w:pPr>
      <w:r w:rsidRPr="008A78D7">
        <w:rPr>
          <w:lang w:val="en-GB"/>
        </w:rPr>
        <w:t>Moujib al-</w:t>
      </w:r>
      <w:proofErr w:type="spellStart"/>
      <w:r w:rsidRPr="008A78D7">
        <w:rPr>
          <w:lang w:val="en-GB"/>
        </w:rPr>
        <w:t>Mikhlafi</w:t>
      </w:r>
      <w:proofErr w:type="spellEnd"/>
      <w:r w:rsidRPr="008A78D7">
        <w:rPr>
          <w:lang w:val="en-GB"/>
        </w:rPr>
        <w:t xml:space="preserve"> is an education expert and trainer who has been working at the Ministry of Education in Sana’a for 24 years until he was detained on 10 October 2023. His work included trainings targeting education staff at schools on the rights of the child, peacebuilding and conflict resolution, dialogue and nonviolent communication.</w:t>
      </w:r>
    </w:p>
    <w:p w14:paraId="5A12F0F0" w14:textId="50D81357" w:rsidR="0079335C" w:rsidRPr="008A78D7" w:rsidRDefault="0079335C" w:rsidP="0079335C">
      <w:pPr>
        <w:pStyle w:val="AbschnittAbstandimText"/>
        <w:rPr>
          <w:lang w:val="en-GB"/>
        </w:rPr>
      </w:pPr>
      <w:r w:rsidRPr="008A78D7">
        <w:rPr>
          <w:lang w:val="en-GB"/>
        </w:rPr>
        <w:t xml:space="preserve">Following his arrest, his family submitted an appeal to the head of the Supreme Political Council and the head of the security and intelligence service, and a complaint to the head of the legal unit at the office of the </w:t>
      </w:r>
      <w:proofErr w:type="spellStart"/>
      <w:r w:rsidRPr="008A78D7">
        <w:rPr>
          <w:lang w:val="en-GB"/>
        </w:rPr>
        <w:t>Huthi</w:t>
      </w:r>
      <w:proofErr w:type="spellEnd"/>
      <w:r w:rsidRPr="008A78D7">
        <w:rPr>
          <w:lang w:val="en-GB"/>
        </w:rPr>
        <w:t xml:space="preserve"> leader Abdul Malik al-</w:t>
      </w:r>
      <w:proofErr w:type="spellStart"/>
      <w:r w:rsidRPr="008A78D7">
        <w:rPr>
          <w:lang w:val="en-GB"/>
        </w:rPr>
        <w:t>Huthi</w:t>
      </w:r>
      <w:proofErr w:type="spellEnd"/>
      <w:r w:rsidRPr="008A78D7">
        <w:rPr>
          <w:lang w:val="en-GB"/>
        </w:rPr>
        <w:t>; they have not received a response to date. Arbitrary detention violates the Yemeni Criminal Procedure Law and the International Covenant on Civil and Political Rights, to which Yemen is a state party.</w:t>
      </w:r>
    </w:p>
    <w:p w14:paraId="23B1FAE2" w14:textId="77777777" w:rsidR="0079335C" w:rsidRPr="008A78D7" w:rsidRDefault="0079335C" w:rsidP="0079335C">
      <w:pPr>
        <w:pStyle w:val="AbschnittAbstandimText"/>
        <w:rPr>
          <w:lang w:val="en-GB"/>
        </w:rPr>
      </w:pPr>
      <w:r w:rsidRPr="008A78D7">
        <w:rPr>
          <w:lang w:val="en-GB"/>
        </w:rPr>
        <w:t>His family’s concerns about his health mounted after they learned, in March 2024, that his health was deteriorating. Moujib al-</w:t>
      </w:r>
      <w:proofErr w:type="spellStart"/>
      <w:r w:rsidRPr="008A78D7">
        <w:rPr>
          <w:lang w:val="en-GB"/>
        </w:rPr>
        <w:t>Mikhlafi</w:t>
      </w:r>
      <w:proofErr w:type="spellEnd"/>
      <w:r w:rsidRPr="008A78D7">
        <w:rPr>
          <w:lang w:val="en-GB"/>
        </w:rPr>
        <w:t xml:space="preserve"> suffers from pre-existing health conditions including diabetes and high blood pressure. According to Amnesty International’s research, detainees at the </w:t>
      </w:r>
      <w:proofErr w:type="spellStart"/>
      <w:r w:rsidRPr="008A78D7">
        <w:rPr>
          <w:lang w:val="en-GB"/>
        </w:rPr>
        <w:t>Huthi</w:t>
      </w:r>
      <w:proofErr w:type="spellEnd"/>
      <w:r w:rsidRPr="008A78D7">
        <w:rPr>
          <w:lang w:val="en-GB"/>
        </w:rPr>
        <w:t>-run security and intelligence detention centres are often held in horrific and punitive conditions and are denied access to adequate healthcare.</w:t>
      </w:r>
    </w:p>
    <w:p w14:paraId="7DF285D1" w14:textId="7E1EB1E7" w:rsidR="0079335C" w:rsidRPr="008A78D7" w:rsidRDefault="0079335C" w:rsidP="0079335C">
      <w:pPr>
        <w:pStyle w:val="AbschnittAbstandimText"/>
        <w:rPr>
          <w:lang w:val="en-GB"/>
        </w:rPr>
      </w:pPr>
      <w:r w:rsidRPr="008A78D7">
        <w:rPr>
          <w:lang w:val="en-GB"/>
        </w:rPr>
        <w:t xml:space="preserve">On 10 June 2024, the </w:t>
      </w:r>
      <w:proofErr w:type="spellStart"/>
      <w:r w:rsidRPr="008A78D7">
        <w:rPr>
          <w:lang w:val="en-GB"/>
        </w:rPr>
        <w:t>Huthi</w:t>
      </w:r>
      <w:proofErr w:type="spellEnd"/>
      <w:r w:rsidRPr="008A78D7">
        <w:rPr>
          <w:lang w:val="en-GB"/>
        </w:rPr>
        <w:t xml:space="preserve"> security and intelligence service announced the </w:t>
      </w:r>
      <w:r w:rsidR="008A78D7" w:rsidRPr="008A78D7">
        <w:rPr>
          <w:rFonts w:cs="Arial"/>
          <w:lang w:val="it-CH"/>
        </w:rPr>
        <w:t>«</w:t>
      </w:r>
      <w:r w:rsidRPr="008A78D7">
        <w:rPr>
          <w:lang w:val="en-GB"/>
        </w:rPr>
        <w:t>discovery</w:t>
      </w:r>
      <w:r w:rsidR="008A78D7" w:rsidRPr="008A78D7">
        <w:rPr>
          <w:rFonts w:cs="Arial"/>
          <w:lang w:val="it-CH"/>
        </w:rPr>
        <w:t>»</w:t>
      </w:r>
      <w:r w:rsidRPr="008A78D7">
        <w:rPr>
          <w:lang w:val="en-GB"/>
        </w:rPr>
        <w:t xml:space="preserve"> of what they called </w:t>
      </w:r>
      <w:r w:rsidR="008A78D7" w:rsidRPr="008A78D7">
        <w:rPr>
          <w:rFonts w:cs="Arial"/>
          <w:lang w:val="it-CH"/>
        </w:rPr>
        <w:t>«</w:t>
      </w:r>
      <w:r w:rsidRPr="008A78D7">
        <w:rPr>
          <w:lang w:val="en-GB"/>
        </w:rPr>
        <w:t>a spying network</w:t>
      </w:r>
      <w:r w:rsidR="008A78D7" w:rsidRPr="008A78D7">
        <w:rPr>
          <w:rFonts w:cs="Arial"/>
          <w:lang w:val="it-CH"/>
        </w:rPr>
        <w:t>»</w:t>
      </w:r>
      <w:r w:rsidRPr="008A78D7">
        <w:rPr>
          <w:lang w:val="en-GB"/>
        </w:rPr>
        <w:t xml:space="preserve">. Since then, they have been broadcasting a series of videos on the </w:t>
      </w:r>
      <w:proofErr w:type="spellStart"/>
      <w:r w:rsidRPr="008A78D7">
        <w:rPr>
          <w:lang w:val="en-GB"/>
        </w:rPr>
        <w:t>Huthi</w:t>
      </w:r>
      <w:proofErr w:type="spellEnd"/>
      <w:r w:rsidRPr="008A78D7">
        <w:rPr>
          <w:lang w:val="en-GB"/>
        </w:rPr>
        <w:t xml:space="preserve">-affiliated Al </w:t>
      </w:r>
      <w:proofErr w:type="spellStart"/>
      <w:r w:rsidRPr="008A78D7">
        <w:rPr>
          <w:lang w:val="en-GB"/>
        </w:rPr>
        <w:t>Masira</w:t>
      </w:r>
      <w:proofErr w:type="spellEnd"/>
      <w:r w:rsidRPr="008A78D7">
        <w:rPr>
          <w:lang w:val="en-GB"/>
        </w:rPr>
        <w:t xml:space="preserve"> TV featuring </w:t>
      </w:r>
      <w:proofErr w:type="gramStart"/>
      <w:r w:rsidRPr="008A78D7">
        <w:rPr>
          <w:lang w:val="en-GB"/>
        </w:rPr>
        <w:t>a number of</w:t>
      </w:r>
      <w:proofErr w:type="gramEnd"/>
      <w:r w:rsidRPr="008A78D7">
        <w:rPr>
          <w:lang w:val="en-GB"/>
        </w:rPr>
        <w:t xml:space="preserve"> detainees </w:t>
      </w:r>
      <w:r w:rsidR="008A78D7" w:rsidRPr="008A78D7">
        <w:rPr>
          <w:rFonts w:cs="Arial"/>
          <w:lang w:val="it-CH"/>
        </w:rPr>
        <w:t>«</w:t>
      </w:r>
      <w:r w:rsidRPr="008A78D7">
        <w:rPr>
          <w:lang w:val="en-GB"/>
        </w:rPr>
        <w:t>confessing</w:t>
      </w:r>
      <w:r w:rsidR="008A78D7" w:rsidRPr="008A78D7">
        <w:rPr>
          <w:rFonts w:cs="Arial"/>
          <w:lang w:val="it-CH"/>
        </w:rPr>
        <w:t>»</w:t>
      </w:r>
      <w:r w:rsidRPr="008A78D7">
        <w:rPr>
          <w:lang w:val="en-GB"/>
        </w:rPr>
        <w:t xml:space="preserve"> to spying. Moujib al-</w:t>
      </w:r>
      <w:proofErr w:type="spellStart"/>
      <w:r w:rsidRPr="008A78D7">
        <w:rPr>
          <w:lang w:val="en-GB"/>
        </w:rPr>
        <w:t>Mikhlafi</w:t>
      </w:r>
      <w:proofErr w:type="spellEnd"/>
      <w:r w:rsidRPr="008A78D7">
        <w:rPr>
          <w:lang w:val="en-GB"/>
        </w:rPr>
        <w:t xml:space="preserve"> was featured in one of those videos, published on 1 September 2024 and titled </w:t>
      </w:r>
      <w:r w:rsidR="008A78D7" w:rsidRPr="008A78D7">
        <w:rPr>
          <w:rFonts w:cs="Arial"/>
          <w:lang w:val="it-CH"/>
        </w:rPr>
        <w:t>«</w:t>
      </w:r>
      <w:r w:rsidRPr="008A78D7">
        <w:rPr>
          <w:lang w:val="en-GB"/>
        </w:rPr>
        <w:t>The US targeting of education in Yemen</w:t>
      </w:r>
      <w:r w:rsidR="008A78D7" w:rsidRPr="008A78D7">
        <w:rPr>
          <w:rFonts w:cs="Arial"/>
          <w:lang w:val="it-CH"/>
        </w:rPr>
        <w:t>»</w:t>
      </w:r>
      <w:r w:rsidRPr="008A78D7">
        <w:rPr>
          <w:lang w:val="en-GB"/>
        </w:rPr>
        <w:t>.</w:t>
      </w:r>
    </w:p>
    <w:p w14:paraId="5C049B56" w14:textId="3626516C" w:rsidR="0079335C" w:rsidRPr="008A78D7" w:rsidRDefault="0079335C" w:rsidP="0079335C">
      <w:pPr>
        <w:pStyle w:val="AbschnittAbstandimText"/>
        <w:rPr>
          <w:lang w:val="en-GB"/>
        </w:rPr>
      </w:pPr>
      <w:r w:rsidRPr="008A78D7">
        <w:rPr>
          <w:lang w:val="en-GB"/>
        </w:rPr>
        <w:t xml:space="preserve">Since 2015, Amnesty International has documented scores of cases involving journalists, human rights defenders, political opponents and members of religious minorities who were subjected to unfair trials before the Sana’a based Specialized Criminal Court on trumped up spying charges, which are mandatorily punishable by death under Yemeni law. In all these cases, the </w:t>
      </w:r>
      <w:proofErr w:type="spellStart"/>
      <w:r w:rsidRPr="008A78D7">
        <w:rPr>
          <w:lang w:val="en-GB"/>
        </w:rPr>
        <w:t>Huthis</w:t>
      </w:r>
      <w:proofErr w:type="spellEnd"/>
      <w:r w:rsidRPr="008A78D7">
        <w:rPr>
          <w:lang w:val="en-GB"/>
        </w:rPr>
        <w:t>’ prosecution authorities appeared to have brought the spying charges as means to persecute political opponents and silence peaceful dissent.</w:t>
      </w:r>
    </w:p>
    <w:p w14:paraId="5836D887" w14:textId="77777777" w:rsidR="005E5E5F" w:rsidRPr="008A78D7" w:rsidRDefault="005E5E5F" w:rsidP="009468F4">
      <w:pPr>
        <w:pStyle w:val="berschrift"/>
        <w:rPr>
          <w:lang w:val="it-CH"/>
        </w:rPr>
      </w:pPr>
      <w:r w:rsidRPr="008A78D7">
        <w:rPr>
          <w:lang w:val="it-CH"/>
        </w:rPr>
        <w:t>TAKE ACTION</w:t>
      </w:r>
    </w:p>
    <w:p w14:paraId="4B1D956C" w14:textId="77777777" w:rsidR="005E5E5F" w:rsidRPr="008A78D7" w:rsidRDefault="005E5E5F" w:rsidP="009468F4">
      <w:pPr>
        <w:numPr>
          <w:ilvl w:val="0"/>
          <w:numId w:val="16"/>
        </w:numPr>
        <w:ind w:left="357" w:hanging="357"/>
        <w:rPr>
          <w:color w:val="000000"/>
          <w:lang w:val="en-GB"/>
        </w:rPr>
      </w:pPr>
      <w:r w:rsidRPr="008A78D7">
        <w:rPr>
          <w:color w:val="000000"/>
          <w:lang w:val="en-GB"/>
        </w:rPr>
        <w:t xml:space="preserve">Write an appeal in your own words or use the </w:t>
      </w:r>
      <w:r w:rsidRPr="008A78D7">
        <w:rPr>
          <w:b/>
          <w:color w:val="000000"/>
          <w:lang w:val="en-GB"/>
        </w:rPr>
        <w:t>model letter</w:t>
      </w:r>
      <w:r w:rsidRPr="008A78D7">
        <w:rPr>
          <w:bCs/>
          <w:color w:val="000000"/>
          <w:lang w:val="en-GB"/>
        </w:rPr>
        <w:t xml:space="preserve"> on</w:t>
      </w:r>
      <w:r w:rsidRPr="008A78D7">
        <w:rPr>
          <w:b/>
          <w:color w:val="000000"/>
          <w:lang w:val="en-GB"/>
        </w:rPr>
        <w:t xml:space="preserve"> </w:t>
      </w:r>
      <w:r w:rsidR="00923F24" w:rsidRPr="008A78D7">
        <w:rPr>
          <w:b/>
          <w:color w:val="000000"/>
          <w:lang w:val="en-GB"/>
        </w:rPr>
        <w:t>page 2</w:t>
      </w:r>
      <w:r w:rsidRPr="008A78D7">
        <w:rPr>
          <w:rFonts w:cs="Arial"/>
          <w:bCs/>
          <w:color w:val="000000"/>
          <w:lang w:val="en-GB"/>
        </w:rPr>
        <w:t>.</w:t>
      </w:r>
    </w:p>
    <w:p w14:paraId="48FA3D08" w14:textId="0854DC29" w:rsidR="005E5E5F" w:rsidRPr="008A78D7" w:rsidRDefault="005E5E5F" w:rsidP="00D63E43">
      <w:pPr>
        <w:numPr>
          <w:ilvl w:val="0"/>
          <w:numId w:val="16"/>
        </w:numPr>
        <w:ind w:left="357" w:hanging="357"/>
        <w:rPr>
          <w:lang w:val="en-GB"/>
        </w:rPr>
      </w:pPr>
      <w:r w:rsidRPr="008A78D7">
        <w:rPr>
          <w:lang w:val="en-GB"/>
        </w:rPr>
        <w:t xml:space="preserve">Please </w:t>
      </w:r>
      <w:proofErr w:type="gramStart"/>
      <w:r w:rsidRPr="008A78D7">
        <w:rPr>
          <w:lang w:val="en-GB"/>
        </w:rPr>
        <w:t>take action</w:t>
      </w:r>
      <w:proofErr w:type="gramEnd"/>
      <w:r w:rsidRPr="008A78D7">
        <w:rPr>
          <w:lang w:val="en-GB"/>
        </w:rPr>
        <w:t xml:space="preserve"> before</w:t>
      </w:r>
      <w:r w:rsidRPr="008A78D7">
        <w:rPr>
          <w:b/>
          <w:lang w:val="en-GB"/>
        </w:rPr>
        <w:t xml:space="preserve"> </w:t>
      </w:r>
      <w:r w:rsidR="0079335C" w:rsidRPr="008A78D7">
        <w:rPr>
          <w:b/>
          <w:bCs/>
          <w:u w:val="single"/>
          <w:lang w:val="it-CH"/>
        </w:rPr>
        <w:t xml:space="preserve">25 </w:t>
      </w:r>
      <w:proofErr w:type="spellStart"/>
      <w:r w:rsidR="0079335C" w:rsidRPr="008A78D7">
        <w:rPr>
          <w:b/>
          <w:bCs/>
          <w:u w:val="single"/>
          <w:lang w:val="it-CH"/>
        </w:rPr>
        <w:t>December</w:t>
      </w:r>
      <w:proofErr w:type="spellEnd"/>
      <w:r w:rsidR="0079335C" w:rsidRPr="008A78D7">
        <w:rPr>
          <w:lang w:val="it-CH"/>
        </w:rPr>
        <w:t xml:space="preserve"> </w:t>
      </w:r>
      <w:r w:rsidRPr="008A78D7">
        <w:rPr>
          <w:lang w:val="en-GB"/>
        </w:rPr>
        <w:t>20</w:t>
      </w:r>
      <w:r w:rsidR="00D01184" w:rsidRPr="008A78D7">
        <w:rPr>
          <w:lang w:val="en-GB"/>
        </w:rPr>
        <w:t>2</w:t>
      </w:r>
      <w:r w:rsidR="00F55EB4" w:rsidRPr="008A78D7">
        <w:rPr>
          <w:lang w:val="en-GB"/>
        </w:rPr>
        <w:t>4</w:t>
      </w:r>
      <w:r w:rsidRPr="008A78D7">
        <w:rPr>
          <w:lang w:val="en-GB"/>
        </w:rPr>
        <w:t>.</w:t>
      </w:r>
    </w:p>
    <w:p w14:paraId="43042BDB" w14:textId="1B64D075" w:rsidR="00AE31DB" w:rsidRPr="008A78D7" w:rsidRDefault="005E5E5F" w:rsidP="002364C8">
      <w:pPr>
        <w:numPr>
          <w:ilvl w:val="0"/>
          <w:numId w:val="16"/>
        </w:numPr>
        <w:spacing w:after="80"/>
        <w:ind w:left="357" w:hanging="357"/>
        <w:rPr>
          <w:lang w:val="en-US"/>
        </w:rPr>
      </w:pPr>
      <w:r w:rsidRPr="008A78D7">
        <w:rPr>
          <w:lang w:val="en-GB"/>
        </w:rPr>
        <w:t>Preferred language:</w:t>
      </w:r>
      <w:r w:rsidRPr="008A78D7">
        <w:rPr>
          <w:rFonts w:cs="Arial"/>
          <w:b/>
          <w:lang w:val="en-GB"/>
        </w:rPr>
        <w:t xml:space="preserve"> </w:t>
      </w:r>
      <w:proofErr w:type="spellStart"/>
      <w:r w:rsidR="0079335C" w:rsidRPr="008A78D7">
        <w:rPr>
          <w:b/>
          <w:bCs/>
          <w:lang w:val="it-CH"/>
        </w:rPr>
        <w:t>Arabic</w:t>
      </w:r>
      <w:proofErr w:type="spellEnd"/>
      <w:r w:rsidR="0079335C" w:rsidRPr="008A78D7">
        <w:rPr>
          <w:b/>
          <w:bCs/>
          <w:lang w:val="it-CH"/>
        </w:rPr>
        <w:t>,</w:t>
      </w:r>
      <w:r w:rsidR="0079335C" w:rsidRPr="008A78D7">
        <w:rPr>
          <w:b/>
          <w:bCs/>
          <w:lang w:val="it-CH"/>
        </w:rPr>
        <w:t xml:space="preserve"> English</w:t>
      </w:r>
      <w:r w:rsidRPr="008A78D7">
        <w:rPr>
          <w:lang w:val="it-CH"/>
        </w:rPr>
        <w:t xml:space="preserve">. </w:t>
      </w:r>
      <w:proofErr w:type="spellStart"/>
      <w:r w:rsidRPr="008A78D7">
        <w:rPr>
          <w:lang w:val="it-CH"/>
        </w:rPr>
        <w:t>You</w:t>
      </w:r>
      <w:proofErr w:type="spellEnd"/>
      <w:r w:rsidRPr="008A78D7">
        <w:rPr>
          <w:lang w:val="it-CH"/>
        </w:rPr>
        <w:t xml:space="preserve"> can </w:t>
      </w:r>
      <w:proofErr w:type="spellStart"/>
      <w:r w:rsidRPr="008A78D7">
        <w:rPr>
          <w:lang w:val="it-CH"/>
        </w:rPr>
        <w:t>also</w:t>
      </w:r>
      <w:proofErr w:type="spellEnd"/>
      <w:r w:rsidRPr="008A78D7">
        <w:rPr>
          <w:lang w:val="it-CH"/>
        </w:rPr>
        <w:t xml:space="preserve"> </w:t>
      </w:r>
      <w:proofErr w:type="spellStart"/>
      <w:r w:rsidRPr="008A78D7">
        <w:rPr>
          <w:lang w:val="it-CH"/>
        </w:rPr>
        <w:t>write</w:t>
      </w:r>
      <w:proofErr w:type="spellEnd"/>
      <w:r w:rsidRPr="008A78D7">
        <w:rPr>
          <w:lang w:val="it-CH"/>
        </w:rPr>
        <w:t xml:space="preserve"> in </w:t>
      </w:r>
      <w:proofErr w:type="spellStart"/>
      <w:r w:rsidRPr="008A78D7">
        <w:rPr>
          <w:lang w:val="it-CH"/>
        </w:rPr>
        <w:t>your</w:t>
      </w:r>
      <w:proofErr w:type="spellEnd"/>
      <w:r w:rsidRPr="008A78D7">
        <w:rPr>
          <w:lang w:val="it-CH"/>
        </w:rPr>
        <w:t xml:space="preserve"> </w:t>
      </w:r>
      <w:proofErr w:type="spellStart"/>
      <w:r w:rsidRPr="008A78D7">
        <w:rPr>
          <w:lang w:val="it-CH"/>
        </w:rPr>
        <w:t>own</w:t>
      </w:r>
      <w:proofErr w:type="spellEnd"/>
      <w:r w:rsidRPr="008A78D7">
        <w:rPr>
          <w:lang w:val="it-CH"/>
        </w:rPr>
        <w:t xml:space="preserve"> </w:t>
      </w:r>
      <w:proofErr w:type="spellStart"/>
      <w:r w:rsidRPr="008A78D7">
        <w:rPr>
          <w:lang w:val="it-CH"/>
        </w:rPr>
        <w:t>language</w:t>
      </w:r>
      <w:proofErr w:type="spellEnd"/>
      <w:r w:rsidRPr="008A78D7">
        <w:rPr>
          <w:lang w:val="it-CH"/>
        </w:rPr>
        <w:t>.</w:t>
      </w:r>
    </w:p>
    <w:p w14:paraId="12134322" w14:textId="77777777" w:rsidR="00571037" w:rsidRPr="008A78D7" w:rsidRDefault="00571037" w:rsidP="00571037">
      <w:pPr>
        <w:numPr>
          <w:ilvl w:val="0"/>
          <w:numId w:val="16"/>
        </w:numPr>
        <w:ind w:left="357" w:hanging="357"/>
        <w:rPr>
          <w:sz w:val="12"/>
          <w:szCs w:val="16"/>
          <w:lang w:val="fr-FR"/>
        </w:rPr>
      </w:pPr>
      <w:r w:rsidRPr="008A78D7">
        <w:rPr>
          <w:b/>
          <w:sz w:val="12"/>
          <w:szCs w:val="16"/>
          <w:lang w:val="en-US"/>
        </w:rPr>
        <w:t>INFO POSTAGE</w:t>
      </w:r>
      <w:r w:rsidRPr="008A78D7">
        <w:rPr>
          <w:sz w:val="12"/>
          <w:szCs w:val="16"/>
          <w:lang w:val="en-US"/>
        </w:rPr>
        <w:t xml:space="preserve">: Post delivery is possible to almost all countries. Please check at the Swiss Post whether letters are currently being delivered to the destination country. </w:t>
      </w:r>
      <w:r w:rsidRPr="008A78D7">
        <w:rPr>
          <w:sz w:val="12"/>
          <w:szCs w:val="16"/>
          <w:lang w:val="en-US"/>
        </w:rPr>
        <w:br/>
        <w:t xml:space="preserve">If not, please send by email, fax or social media and/or via the embassy with the request for forwarding to the named person. </w:t>
      </w:r>
      <w:proofErr w:type="spellStart"/>
      <w:r w:rsidRPr="008A78D7">
        <w:rPr>
          <w:sz w:val="12"/>
          <w:szCs w:val="16"/>
          <w:lang w:val="fr-FR"/>
        </w:rPr>
        <w:t>Thank</w:t>
      </w:r>
      <w:proofErr w:type="spellEnd"/>
      <w:r w:rsidRPr="008A78D7">
        <w:rPr>
          <w:sz w:val="12"/>
          <w:szCs w:val="16"/>
          <w:lang w:val="fr-FR"/>
        </w:rPr>
        <w:t xml:space="preserve"> </w:t>
      </w:r>
      <w:proofErr w:type="spellStart"/>
      <w:r w:rsidRPr="008A78D7">
        <w:rPr>
          <w:sz w:val="12"/>
          <w:szCs w:val="16"/>
          <w:lang w:val="fr-FR"/>
        </w:rPr>
        <w:t>you</w:t>
      </w:r>
      <w:proofErr w:type="spellEnd"/>
      <w:r w:rsidRPr="008A78D7">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8A78D7" w14:paraId="1CD4FBED" w14:textId="77777777" w:rsidTr="002621D1">
        <w:trPr>
          <w:cantSplit/>
          <w:trHeight w:val="53"/>
        </w:trPr>
        <w:tc>
          <w:tcPr>
            <w:tcW w:w="2838" w:type="pct"/>
            <w:noWrap/>
            <w:hideMark/>
          </w:tcPr>
          <w:p w14:paraId="08032946" w14:textId="77777777" w:rsidR="005E5E5F" w:rsidRPr="008A78D7" w:rsidRDefault="005E5E5F" w:rsidP="009468F4">
            <w:pPr>
              <w:pStyle w:val="berschrift"/>
              <w:rPr>
                <w:lang w:val="en-GB"/>
              </w:rPr>
            </w:pPr>
            <w:r w:rsidRPr="008A78D7">
              <w:rPr>
                <w:lang w:val="it-CH"/>
              </w:rPr>
              <w:t>APPEALS TO</w:t>
            </w:r>
          </w:p>
        </w:tc>
        <w:tc>
          <w:tcPr>
            <w:tcW w:w="2162" w:type="pct"/>
            <w:hideMark/>
          </w:tcPr>
          <w:p w14:paraId="7C532590" w14:textId="77777777" w:rsidR="005E5E5F" w:rsidRPr="008A78D7" w:rsidRDefault="005E5E5F" w:rsidP="009468F4">
            <w:pPr>
              <w:pStyle w:val="berschrift"/>
              <w:rPr>
                <w:lang w:val="en-GB"/>
              </w:rPr>
            </w:pPr>
            <w:r w:rsidRPr="008A78D7">
              <w:rPr>
                <w:lang w:val="it-CH"/>
              </w:rPr>
              <w:t>COPIES TO</w:t>
            </w:r>
          </w:p>
        </w:tc>
      </w:tr>
      <w:tr w:rsidR="005E5E5F" w:rsidRPr="008A78D7" w14:paraId="568FC71D" w14:textId="77777777" w:rsidTr="002621D1">
        <w:trPr>
          <w:cantSplit/>
          <w:trHeight w:val="53"/>
        </w:trPr>
        <w:tc>
          <w:tcPr>
            <w:tcW w:w="2838" w:type="pct"/>
            <w:noWrap/>
            <w:hideMark/>
          </w:tcPr>
          <w:p w14:paraId="52B3260B" w14:textId="77777777" w:rsidR="008A78D7" w:rsidRPr="008A78D7" w:rsidRDefault="0079335C" w:rsidP="008A78D7">
            <w:pPr>
              <w:rPr>
                <w:sz w:val="14"/>
                <w:szCs w:val="14"/>
                <w:lang w:val="it-CH"/>
              </w:rPr>
            </w:pPr>
            <w:r w:rsidRPr="0079335C">
              <w:rPr>
                <w:sz w:val="14"/>
                <w:szCs w:val="14"/>
                <w:lang w:val="it-CH"/>
              </w:rPr>
              <w:t xml:space="preserve">Postal delivery to Yemen </w:t>
            </w:r>
            <w:proofErr w:type="spellStart"/>
            <w:r w:rsidRPr="0079335C">
              <w:rPr>
                <w:sz w:val="14"/>
                <w:szCs w:val="14"/>
                <w:lang w:val="it-CH"/>
              </w:rPr>
              <w:t>is</w:t>
            </w:r>
            <w:proofErr w:type="spellEnd"/>
            <w:r w:rsidRPr="0079335C">
              <w:rPr>
                <w:sz w:val="14"/>
                <w:szCs w:val="14"/>
                <w:lang w:val="it-CH"/>
              </w:rPr>
              <w:t xml:space="preserve"> </w:t>
            </w:r>
            <w:proofErr w:type="spellStart"/>
            <w:r w:rsidRPr="0079335C">
              <w:rPr>
                <w:sz w:val="14"/>
                <w:szCs w:val="14"/>
                <w:lang w:val="it-CH"/>
              </w:rPr>
              <w:t>not</w:t>
            </w:r>
            <w:proofErr w:type="spellEnd"/>
            <w:r w:rsidRPr="0079335C">
              <w:rPr>
                <w:sz w:val="14"/>
                <w:szCs w:val="14"/>
                <w:lang w:val="it-CH"/>
              </w:rPr>
              <w:t xml:space="preserve"> </w:t>
            </w:r>
            <w:proofErr w:type="spellStart"/>
            <w:r w:rsidRPr="0079335C">
              <w:rPr>
                <w:sz w:val="14"/>
                <w:szCs w:val="14"/>
                <w:lang w:val="it-CH"/>
              </w:rPr>
              <w:t>possible</w:t>
            </w:r>
            <w:proofErr w:type="spellEnd"/>
            <w:r w:rsidRPr="0079335C">
              <w:rPr>
                <w:sz w:val="14"/>
                <w:szCs w:val="14"/>
                <w:lang w:val="it-CH"/>
              </w:rPr>
              <w:t>.</w:t>
            </w:r>
          </w:p>
          <w:p w14:paraId="77488DD0" w14:textId="3DC75088" w:rsidR="008A78D7" w:rsidRPr="008A78D7" w:rsidRDefault="0079335C" w:rsidP="008A78D7">
            <w:pPr>
              <w:spacing w:after="120"/>
              <w:rPr>
                <w:lang w:val="it-CH"/>
              </w:rPr>
            </w:pPr>
            <w:proofErr w:type="spellStart"/>
            <w:r w:rsidRPr="0079335C">
              <w:rPr>
                <w:sz w:val="14"/>
                <w:szCs w:val="14"/>
                <w:lang w:val="it-CH"/>
              </w:rPr>
              <w:t>If</w:t>
            </w:r>
            <w:proofErr w:type="spellEnd"/>
            <w:r w:rsidRPr="0079335C">
              <w:rPr>
                <w:sz w:val="14"/>
                <w:szCs w:val="14"/>
                <w:lang w:val="it-CH"/>
              </w:rPr>
              <w:t xml:space="preserve"> </w:t>
            </w:r>
            <w:proofErr w:type="spellStart"/>
            <w:r w:rsidRPr="0079335C">
              <w:rPr>
                <w:sz w:val="14"/>
                <w:szCs w:val="14"/>
                <w:lang w:val="it-CH"/>
              </w:rPr>
              <w:t>you</w:t>
            </w:r>
            <w:proofErr w:type="spellEnd"/>
            <w:r w:rsidRPr="0079335C">
              <w:rPr>
                <w:sz w:val="14"/>
                <w:szCs w:val="14"/>
                <w:lang w:val="it-CH"/>
              </w:rPr>
              <w:t xml:space="preserve"> </w:t>
            </w:r>
            <w:proofErr w:type="spellStart"/>
            <w:r w:rsidRPr="0079335C">
              <w:rPr>
                <w:sz w:val="14"/>
                <w:szCs w:val="14"/>
                <w:lang w:val="it-CH"/>
              </w:rPr>
              <w:t>prefer</w:t>
            </w:r>
            <w:proofErr w:type="spellEnd"/>
            <w:r w:rsidRPr="0079335C">
              <w:rPr>
                <w:sz w:val="14"/>
                <w:szCs w:val="14"/>
                <w:lang w:val="it-CH"/>
              </w:rPr>
              <w:t xml:space="preserve"> to </w:t>
            </w:r>
            <w:proofErr w:type="spellStart"/>
            <w:r w:rsidRPr="0079335C">
              <w:rPr>
                <w:sz w:val="14"/>
                <w:szCs w:val="14"/>
                <w:lang w:val="it-CH"/>
              </w:rPr>
              <w:t>send</w:t>
            </w:r>
            <w:proofErr w:type="spellEnd"/>
            <w:r w:rsidRPr="0079335C">
              <w:rPr>
                <w:sz w:val="14"/>
                <w:szCs w:val="14"/>
                <w:lang w:val="it-CH"/>
              </w:rPr>
              <w:t xml:space="preserve"> by post, </w:t>
            </w:r>
            <w:proofErr w:type="spellStart"/>
            <w:r w:rsidRPr="0079335C">
              <w:rPr>
                <w:sz w:val="14"/>
                <w:szCs w:val="14"/>
                <w:lang w:val="it-CH"/>
              </w:rPr>
              <w:t>please</w:t>
            </w:r>
            <w:proofErr w:type="spellEnd"/>
            <w:r w:rsidRPr="0079335C">
              <w:rPr>
                <w:sz w:val="14"/>
                <w:szCs w:val="14"/>
                <w:lang w:val="it-CH"/>
              </w:rPr>
              <w:t xml:space="preserve"> </w:t>
            </w:r>
            <w:proofErr w:type="spellStart"/>
            <w:r w:rsidRPr="0079335C">
              <w:rPr>
                <w:sz w:val="14"/>
                <w:szCs w:val="14"/>
                <w:lang w:val="it-CH"/>
              </w:rPr>
              <w:t>send</w:t>
            </w:r>
            <w:proofErr w:type="spellEnd"/>
            <w:r w:rsidRPr="0079335C">
              <w:rPr>
                <w:sz w:val="14"/>
                <w:szCs w:val="14"/>
                <w:lang w:val="it-CH"/>
              </w:rPr>
              <w:t xml:space="preserve"> to the </w:t>
            </w:r>
            <w:proofErr w:type="spellStart"/>
            <w:r w:rsidRPr="0079335C">
              <w:rPr>
                <w:sz w:val="14"/>
                <w:szCs w:val="14"/>
                <w:lang w:val="it-CH"/>
              </w:rPr>
              <w:t>embassy</w:t>
            </w:r>
            <w:proofErr w:type="spellEnd"/>
            <w:r w:rsidRPr="0079335C">
              <w:rPr>
                <w:lang w:val="it-CH"/>
              </w:rPr>
              <w:t>.</w:t>
            </w:r>
          </w:p>
          <w:p w14:paraId="54BA3460" w14:textId="3575625E" w:rsidR="0079335C" w:rsidRPr="0079335C" w:rsidRDefault="0079335C" w:rsidP="008A78D7">
            <w:pPr>
              <w:spacing w:after="80"/>
              <w:rPr>
                <w:lang w:val="it-CH"/>
              </w:rPr>
            </w:pPr>
            <w:proofErr w:type="spellStart"/>
            <w:r w:rsidRPr="0079335C">
              <w:rPr>
                <w:lang w:val="it-CH"/>
              </w:rPr>
              <w:t>Ansarullah</w:t>
            </w:r>
            <w:proofErr w:type="spellEnd"/>
            <w:r w:rsidRPr="0079335C">
              <w:rPr>
                <w:lang w:val="it-CH"/>
              </w:rPr>
              <w:t xml:space="preserve"> </w:t>
            </w:r>
            <w:proofErr w:type="spellStart"/>
            <w:r w:rsidRPr="0079335C">
              <w:rPr>
                <w:lang w:val="it-CH"/>
              </w:rPr>
              <w:t>Spokesperson</w:t>
            </w:r>
            <w:proofErr w:type="spellEnd"/>
            <w:r w:rsidRPr="0079335C">
              <w:rPr>
                <w:lang w:val="it-CH"/>
              </w:rPr>
              <w:br/>
              <w:t>Mohamed Abdelsalam</w:t>
            </w:r>
          </w:p>
          <w:p w14:paraId="31D17B41" w14:textId="3DF835EE" w:rsidR="005E5E5F" w:rsidRPr="008A78D7" w:rsidRDefault="0079335C" w:rsidP="008A78D7">
            <w:pPr>
              <w:rPr>
                <w:lang w:val="en-US"/>
              </w:rPr>
            </w:pPr>
            <w:r w:rsidRPr="008A78D7">
              <w:rPr>
                <w:b/>
                <w:bCs/>
                <w:lang w:val="en-US"/>
              </w:rPr>
              <w:t xml:space="preserve">Email: </w:t>
            </w:r>
            <w:hyperlink r:id="rId8" w:history="1">
              <w:r w:rsidRPr="008A78D7">
                <w:rPr>
                  <w:rStyle w:val="Hyperlink"/>
                  <w:b/>
                  <w:bCs/>
                  <w:lang w:val="en-US"/>
                </w:rPr>
                <w:t>mdabdalsalam@gmail.com</w:t>
              </w:r>
            </w:hyperlink>
            <w:r w:rsidRPr="008A78D7">
              <w:rPr>
                <w:b/>
                <w:bCs/>
                <w:lang w:val="en-US"/>
              </w:rPr>
              <w:br/>
              <w:t>Twitter/X: @abdusalamsalah</w:t>
            </w:r>
          </w:p>
        </w:tc>
        <w:tc>
          <w:tcPr>
            <w:tcW w:w="2162" w:type="pct"/>
            <w:hideMark/>
          </w:tcPr>
          <w:p w14:paraId="63C184F8" w14:textId="77777777" w:rsidR="0079335C" w:rsidRPr="0079335C" w:rsidRDefault="0079335C" w:rsidP="0079335C">
            <w:pPr>
              <w:spacing w:after="80"/>
              <w:rPr>
                <w:lang w:val="it-CH"/>
              </w:rPr>
            </w:pPr>
            <w:proofErr w:type="spellStart"/>
            <w:r w:rsidRPr="0079335C">
              <w:rPr>
                <w:lang w:val="it-CH"/>
              </w:rPr>
              <w:t>Ambassade</w:t>
            </w:r>
            <w:proofErr w:type="spellEnd"/>
            <w:r w:rsidRPr="0079335C">
              <w:rPr>
                <w:lang w:val="it-CH"/>
              </w:rPr>
              <w:t xml:space="preserve"> de la République </w:t>
            </w:r>
            <w:proofErr w:type="spellStart"/>
            <w:r w:rsidRPr="0079335C">
              <w:rPr>
                <w:lang w:val="it-CH"/>
              </w:rPr>
              <w:t>du</w:t>
            </w:r>
            <w:proofErr w:type="spellEnd"/>
            <w:r w:rsidRPr="0079335C">
              <w:rPr>
                <w:lang w:val="it-CH"/>
              </w:rPr>
              <w:t xml:space="preserve"> </w:t>
            </w:r>
            <w:proofErr w:type="spellStart"/>
            <w:r w:rsidRPr="0079335C">
              <w:rPr>
                <w:lang w:val="it-CH"/>
              </w:rPr>
              <w:t>Yémen</w:t>
            </w:r>
            <w:proofErr w:type="spellEnd"/>
            <w:r w:rsidRPr="0079335C">
              <w:rPr>
                <w:lang w:val="it-CH"/>
              </w:rPr>
              <w:br/>
            </w:r>
            <w:proofErr w:type="spellStart"/>
            <w:r w:rsidRPr="0079335C">
              <w:rPr>
                <w:lang w:val="it-CH"/>
              </w:rPr>
              <w:t>Chemin</w:t>
            </w:r>
            <w:proofErr w:type="spellEnd"/>
            <w:r w:rsidRPr="0079335C">
              <w:rPr>
                <w:lang w:val="it-CH"/>
              </w:rPr>
              <w:t xml:space="preserve"> </w:t>
            </w:r>
            <w:proofErr w:type="spellStart"/>
            <w:r w:rsidRPr="0079335C">
              <w:rPr>
                <w:lang w:val="it-CH"/>
              </w:rPr>
              <w:t>du</w:t>
            </w:r>
            <w:proofErr w:type="spellEnd"/>
            <w:r w:rsidRPr="0079335C">
              <w:rPr>
                <w:lang w:val="it-CH"/>
              </w:rPr>
              <w:t xml:space="preserve"> </w:t>
            </w:r>
            <w:proofErr w:type="spellStart"/>
            <w:r w:rsidRPr="0079335C">
              <w:rPr>
                <w:lang w:val="it-CH"/>
              </w:rPr>
              <w:t>Jonc</w:t>
            </w:r>
            <w:proofErr w:type="spellEnd"/>
            <w:r w:rsidRPr="0079335C">
              <w:rPr>
                <w:lang w:val="it-CH"/>
              </w:rPr>
              <w:t xml:space="preserve"> 19</w:t>
            </w:r>
            <w:r w:rsidRPr="0079335C">
              <w:rPr>
                <w:lang w:val="it-CH"/>
              </w:rPr>
              <w:br/>
              <w:t>1218 Le Grand-</w:t>
            </w:r>
            <w:proofErr w:type="spellStart"/>
            <w:r w:rsidRPr="0079335C">
              <w:rPr>
                <w:lang w:val="it-CH"/>
              </w:rPr>
              <w:t>Saconnex</w:t>
            </w:r>
            <w:proofErr w:type="spellEnd"/>
          </w:p>
          <w:p w14:paraId="4C724361" w14:textId="7050786A" w:rsidR="005E5E5F" w:rsidRPr="008A78D7" w:rsidRDefault="0079335C" w:rsidP="0079335C">
            <w:r w:rsidRPr="008A78D7">
              <w:t>Fax: 022 798 04 65</w:t>
            </w:r>
            <w:r w:rsidRPr="008A78D7">
              <w:br/>
            </w:r>
            <w:proofErr w:type="spellStart"/>
            <w:r w:rsidRPr="008A78D7">
              <w:t>E-mail</w:t>
            </w:r>
            <w:proofErr w:type="spellEnd"/>
            <w:r w:rsidRPr="008A78D7">
              <w:t xml:space="preserve">: </w:t>
            </w:r>
            <w:hyperlink r:id="rId9" w:history="1">
              <w:r w:rsidRPr="008A78D7">
                <w:rPr>
                  <w:rStyle w:val="Hyperlink"/>
                </w:rPr>
                <w:t>geneva@mofa-ye.org</w:t>
              </w:r>
            </w:hyperlink>
          </w:p>
        </w:tc>
      </w:tr>
      <w:tr w:rsidR="009B7FAE" w:rsidRPr="008A78D7" w14:paraId="15D6638E" w14:textId="77777777" w:rsidTr="002621D1">
        <w:trPr>
          <w:cantSplit/>
          <w:trHeight w:val="53"/>
        </w:trPr>
        <w:tc>
          <w:tcPr>
            <w:tcW w:w="5000" w:type="pct"/>
            <w:gridSpan w:val="2"/>
            <w:noWrap/>
          </w:tcPr>
          <w:p w14:paraId="64D68C6F" w14:textId="23FD5607" w:rsidR="009B7FAE" w:rsidRPr="008A78D7" w:rsidRDefault="00B71BDF" w:rsidP="00803B52">
            <w:pPr>
              <w:spacing w:before="120"/>
              <w:rPr>
                <w:lang w:val="en-US"/>
              </w:rPr>
            </w:pPr>
            <w:r w:rsidRPr="008A78D7">
              <w:rPr>
                <w:lang w:val="fr-CH"/>
              </w:rPr>
              <w:sym w:font="Wingdings 3" w:char="F022"/>
            </w:r>
            <w:r w:rsidRPr="008A78D7">
              <w:rPr>
                <w:lang w:val="en-US"/>
              </w:rPr>
              <w:t xml:space="preserve"> </w:t>
            </w:r>
            <w:r w:rsidR="00BA09FB" w:rsidRPr="008A78D7">
              <w:rPr>
                <w:b/>
                <w:bCs/>
                <w:lang w:val="en-US"/>
              </w:rPr>
              <w:t>Social media guidance</w:t>
            </w:r>
            <w:r w:rsidR="00BA09FB" w:rsidRPr="008A78D7">
              <w:rPr>
                <w:lang w:val="en-US"/>
              </w:rPr>
              <w:t xml:space="preserve"> </w:t>
            </w:r>
            <w:proofErr w:type="gramStart"/>
            <w:r w:rsidR="00AA745E" w:rsidRPr="008A78D7">
              <w:rPr>
                <w:lang w:val="en-US"/>
              </w:rPr>
              <w:t>see</w:t>
            </w:r>
            <w:proofErr w:type="gramEnd"/>
            <w:r w:rsidR="00AA745E" w:rsidRPr="008A78D7">
              <w:rPr>
                <w:lang w:val="en-US"/>
              </w:rPr>
              <w:t xml:space="preserve"> online</w:t>
            </w:r>
            <w:r w:rsidR="002365A5" w:rsidRPr="008A78D7">
              <w:rPr>
                <w:lang w:val="en-US"/>
              </w:rPr>
              <w:t xml:space="preserve">: </w:t>
            </w:r>
            <w:hyperlink r:id="rId10" w:history="1">
              <w:r w:rsidR="002365A5" w:rsidRPr="008A78D7">
                <w:rPr>
                  <w:rStyle w:val="Hyperlink"/>
                  <w:lang w:val="en-US"/>
                </w:rPr>
                <w:t>amnesty.ch</w:t>
              </w:r>
            </w:hyperlink>
            <w:r w:rsidR="002365A5" w:rsidRPr="008A78D7">
              <w:rPr>
                <w:lang w:val="en-US"/>
              </w:rPr>
              <w:t xml:space="preserve"> </w:t>
            </w:r>
            <w:r w:rsidR="00A52BF5" w:rsidRPr="008A78D7">
              <w:rPr>
                <w:sz w:val="32"/>
                <w:szCs w:val="32"/>
              </w:rPr>
              <w:sym w:font="Webdings" w:char="F04C"/>
            </w:r>
            <w:r w:rsidR="002365A5" w:rsidRPr="008A78D7">
              <w:rPr>
                <w:b/>
                <w:bCs/>
                <w:lang w:val="en-US"/>
              </w:rPr>
              <w:t xml:space="preserve">UA </w:t>
            </w:r>
            <w:r w:rsidR="008A78D7" w:rsidRPr="008A78D7">
              <w:rPr>
                <w:b/>
                <w:bCs/>
                <w:lang w:val="en-US"/>
              </w:rPr>
              <w:t>040/24</w:t>
            </w:r>
          </w:p>
        </w:tc>
      </w:tr>
    </w:tbl>
    <w:p w14:paraId="18129933" w14:textId="77777777" w:rsidR="007D0B54" w:rsidRPr="008A78D7" w:rsidRDefault="00CF02C7" w:rsidP="00881147">
      <w:pPr>
        <w:rPr>
          <w:sz w:val="10"/>
          <w:szCs w:val="10"/>
          <w:lang w:val="it-CH"/>
        </w:rPr>
      </w:pPr>
      <w:r w:rsidRPr="008A78D7">
        <w:rPr>
          <w:sz w:val="20"/>
          <w:szCs w:val="20"/>
          <w:lang w:val="it-CH"/>
        </w:rPr>
        <w:br w:type="page"/>
      </w:r>
    </w:p>
    <w:p w14:paraId="1C8C0834" w14:textId="77777777" w:rsidR="00097F8C" w:rsidRPr="008A78D7" w:rsidRDefault="00097F8C" w:rsidP="00C67DE1">
      <w:pPr>
        <w:spacing w:line="360" w:lineRule="auto"/>
        <w:rPr>
          <w:sz w:val="20"/>
          <w:szCs w:val="20"/>
        </w:rPr>
        <w:sectPr w:rsidR="00097F8C" w:rsidRPr="008A78D7" w:rsidSect="002621D1">
          <w:footerReference w:type="first" r:id="rId11"/>
          <w:type w:val="continuous"/>
          <w:pgSz w:w="11906" w:h="16838" w:code="9"/>
          <w:pgMar w:top="426" w:right="707" w:bottom="709" w:left="709" w:header="159" w:footer="306" w:gutter="0"/>
          <w:cols w:space="720"/>
          <w:titlePg/>
        </w:sectPr>
      </w:pPr>
    </w:p>
    <w:p w14:paraId="43238217" w14:textId="77777777" w:rsidR="007D0B54" w:rsidRPr="008A78D7" w:rsidRDefault="007D0B54" w:rsidP="00C67DE1">
      <w:pPr>
        <w:spacing w:line="360" w:lineRule="auto"/>
        <w:rPr>
          <w:sz w:val="20"/>
          <w:szCs w:val="20"/>
        </w:rPr>
      </w:pPr>
      <w:r w:rsidRPr="008A78D7">
        <w:rPr>
          <w:sz w:val="20"/>
          <w:szCs w:val="20"/>
        </w:rPr>
        <w:lastRenderedPageBreak/>
        <w:t>________________________</w:t>
      </w:r>
    </w:p>
    <w:p w14:paraId="444285F8" w14:textId="77777777" w:rsidR="007D0B54" w:rsidRPr="008A78D7" w:rsidRDefault="007D0B54" w:rsidP="00C67DE1">
      <w:pPr>
        <w:spacing w:line="360" w:lineRule="auto"/>
        <w:rPr>
          <w:sz w:val="20"/>
          <w:szCs w:val="20"/>
        </w:rPr>
      </w:pPr>
      <w:r w:rsidRPr="008A78D7">
        <w:rPr>
          <w:sz w:val="20"/>
          <w:szCs w:val="20"/>
        </w:rPr>
        <w:t>________________________</w:t>
      </w:r>
    </w:p>
    <w:p w14:paraId="471A5E39" w14:textId="77777777" w:rsidR="007D0B54" w:rsidRPr="008A78D7" w:rsidRDefault="007D0B54" w:rsidP="00C67DE1">
      <w:pPr>
        <w:spacing w:line="360" w:lineRule="auto"/>
        <w:rPr>
          <w:sz w:val="20"/>
          <w:szCs w:val="20"/>
        </w:rPr>
      </w:pPr>
      <w:r w:rsidRPr="008A78D7">
        <w:rPr>
          <w:sz w:val="20"/>
          <w:szCs w:val="20"/>
        </w:rPr>
        <w:t>________________________</w:t>
      </w:r>
    </w:p>
    <w:p w14:paraId="599D9675" w14:textId="77777777" w:rsidR="007D0B54" w:rsidRPr="008A78D7" w:rsidRDefault="007D0B54" w:rsidP="00C67DE1">
      <w:pPr>
        <w:spacing w:line="360" w:lineRule="auto"/>
        <w:rPr>
          <w:sz w:val="20"/>
          <w:szCs w:val="20"/>
        </w:rPr>
      </w:pPr>
      <w:r w:rsidRPr="008A78D7">
        <w:rPr>
          <w:sz w:val="20"/>
          <w:szCs w:val="20"/>
        </w:rPr>
        <w:t>________________________</w:t>
      </w:r>
    </w:p>
    <w:p w14:paraId="0DA1F9F9" w14:textId="77777777" w:rsidR="007D0B54" w:rsidRPr="008A78D7" w:rsidRDefault="007D0B54" w:rsidP="00C67DE1">
      <w:pPr>
        <w:rPr>
          <w:sz w:val="20"/>
          <w:szCs w:val="20"/>
        </w:rPr>
      </w:pPr>
    </w:p>
    <w:p w14:paraId="19FF756A" w14:textId="77777777" w:rsidR="00EF5ECD" w:rsidRPr="008A78D7" w:rsidRDefault="00EF5ECD" w:rsidP="00C67DE1">
      <w:pPr>
        <w:rPr>
          <w:sz w:val="20"/>
          <w:szCs w:val="20"/>
        </w:rPr>
      </w:pPr>
    </w:p>
    <w:p w14:paraId="6449268F" w14:textId="77777777" w:rsidR="008A78D7" w:rsidRPr="008A78D7" w:rsidRDefault="008A78D7" w:rsidP="008A78D7">
      <w:pPr>
        <w:spacing w:after="40"/>
        <w:ind w:left="5670"/>
        <w:rPr>
          <w:sz w:val="20"/>
          <w:szCs w:val="20"/>
          <w:lang w:val="it-CH"/>
        </w:rPr>
      </w:pPr>
      <w:r w:rsidRPr="008A78D7">
        <w:rPr>
          <w:sz w:val="20"/>
          <w:szCs w:val="20"/>
          <w:lang w:val="en-US"/>
        </w:rPr>
        <w:t>Ansarullah Spokesperson</w:t>
      </w:r>
      <w:r w:rsidRPr="008A78D7">
        <w:rPr>
          <w:sz w:val="20"/>
          <w:szCs w:val="20"/>
          <w:lang w:val="en-US"/>
        </w:rPr>
        <w:br/>
        <w:t>Mohamed Abdelsalam</w:t>
      </w:r>
    </w:p>
    <w:p w14:paraId="655932C9" w14:textId="77777777" w:rsidR="008A78D7" w:rsidRPr="008A78D7" w:rsidRDefault="008A78D7" w:rsidP="008A78D7">
      <w:pPr>
        <w:ind w:left="5670"/>
        <w:rPr>
          <w:sz w:val="20"/>
          <w:szCs w:val="20"/>
          <w:lang w:val="it-CH"/>
        </w:rPr>
      </w:pPr>
      <w:r w:rsidRPr="008A78D7">
        <w:rPr>
          <w:b/>
          <w:bCs/>
          <w:sz w:val="20"/>
          <w:szCs w:val="20"/>
          <w:lang w:val="en-US"/>
        </w:rPr>
        <w:t xml:space="preserve">Email: </w:t>
      </w:r>
      <w:hyperlink r:id="rId12" w:history="1">
        <w:r w:rsidRPr="008A78D7">
          <w:rPr>
            <w:rStyle w:val="Hyperlink"/>
            <w:b/>
            <w:bCs/>
            <w:sz w:val="20"/>
            <w:szCs w:val="20"/>
            <w:lang w:val="it-CH"/>
          </w:rPr>
          <w:t>mdabdalsalam@gmail.com</w:t>
        </w:r>
      </w:hyperlink>
      <w:r w:rsidRPr="008A78D7">
        <w:rPr>
          <w:b/>
          <w:bCs/>
          <w:sz w:val="20"/>
          <w:szCs w:val="20"/>
          <w:lang w:val="en-US"/>
        </w:rPr>
        <w:br/>
        <w:t>Twitter/X: @abdusalamsalah</w:t>
      </w:r>
    </w:p>
    <w:p w14:paraId="349F96E4" w14:textId="2CDEB923" w:rsidR="007D0B54" w:rsidRPr="008A78D7" w:rsidRDefault="007D0B54" w:rsidP="00C67DE1">
      <w:pPr>
        <w:spacing w:before="840" w:after="840"/>
        <w:ind w:left="5670"/>
        <w:rPr>
          <w:sz w:val="20"/>
          <w:szCs w:val="20"/>
          <w:lang w:val="it-CH"/>
        </w:rPr>
      </w:pPr>
      <w:r w:rsidRPr="008A78D7">
        <w:rPr>
          <w:sz w:val="20"/>
          <w:szCs w:val="20"/>
        </w:rPr>
        <w:t>________________________</w:t>
      </w:r>
    </w:p>
    <w:p w14:paraId="696C6838" w14:textId="77777777" w:rsidR="007C6484" w:rsidRPr="008A78D7" w:rsidRDefault="007C6484" w:rsidP="00C67DE1">
      <w:pPr>
        <w:pStyle w:val="AbschnittAbstandimText"/>
        <w:spacing w:after="0"/>
        <w:rPr>
          <w:sz w:val="20"/>
          <w:szCs w:val="20"/>
          <w:lang w:val="it-CH"/>
        </w:rPr>
      </w:pPr>
    </w:p>
    <w:p w14:paraId="11090DFE" w14:textId="77777777" w:rsidR="0079335C" w:rsidRPr="008A78D7" w:rsidRDefault="0079335C" w:rsidP="0079335C">
      <w:pPr>
        <w:pStyle w:val="AbschnittAbstandimText"/>
        <w:rPr>
          <w:sz w:val="20"/>
          <w:szCs w:val="20"/>
          <w:lang w:val="en-GB"/>
        </w:rPr>
      </w:pPr>
      <w:r w:rsidRPr="008A78D7">
        <w:rPr>
          <w:sz w:val="20"/>
          <w:szCs w:val="20"/>
          <w:lang w:val="en-GB"/>
        </w:rPr>
        <w:t>Dear Mohamed Abdelsalam,</w:t>
      </w:r>
    </w:p>
    <w:p w14:paraId="47E75BEC" w14:textId="46BFF4E8" w:rsidR="0079335C" w:rsidRPr="008A78D7" w:rsidRDefault="0079335C" w:rsidP="0079335C">
      <w:pPr>
        <w:pStyle w:val="AbschnittAbstandimText"/>
        <w:rPr>
          <w:sz w:val="20"/>
          <w:szCs w:val="20"/>
          <w:lang w:val="en-GB"/>
        </w:rPr>
      </w:pPr>
      <w:r w:rsidRPr="008A78D7">
        <w:rPr>
          <w:b/>
          <w:bCs/>
          <w:sz w:val="20"/>
          <w:szCs w:val="20"/>
          <w:lang w:val="en-GB"/>
        </w:rPr>
        <w:t>We are extremely concerned about the recent developments on the case of Moujib al-</w:t>
      </w:r>
      <w:proofErr w:type="spellStart"/>
      <w:r w:rsidRPr="008A78D7">
        <w:rPr>
          <w:b/>
          <w:bCs/>
          <w:sz w:val="20"/>
          <w:szCs w:val="20"/>
          <w:lang w:val="en-GB"/>
        </w:rPr>
        <w:t>Mikhlafi</w:t>
      </w:r>
      <w:proofErr w:type="spellEnd"/>
      <w:r w:rsidRPr="008A78D7">
        <w:rPr>
          <w:b/>
          <w:bCs/>
          <w:sz w:val="20"/>
          <w:szCs w:val="20"/>
          <w:lang w:val="en-GB"/>
        </w:rPr>
        <w:t xml:space="preserve">, a 49-year-old education expert and trainer on the rights of the child, peace building, dialogue and nonviolent communication, who has been arbitrarily detained since 10 October 2023 at the </w:t>
      </w:r>
      <w:proofErr w:type="spellStart"/>
      <w:r w:rsidRPr="008A78D7">
        <w:rPr>
          <w:b/>
          <w:bCs/>
          <w:sz w:val="20"/>
          <w:szCs w:val="20"/>
          <w:lang w:val="en-GB"/>
        </w:rPr>
        <w:t>Huthi</w:t>
      </w:r>
      <w:proofErr w:type="spellEnd"/>
      <w:r w:rsidRPr="008A78D7">
        <w:rPr>
          <w:b/>
          <w:bCs/>
          <w:sz w:val="20"/>
          <w:szCs w:val="20"/>
          <w:lang w:val="en-GB"/>
        </w:rPr>
        <w:t>-run security and intelligence detention centre in Sana’a</w:t>
      </w:r>
      <w:r w:rsidRPr="008A78D7">
        <w:rPr>
          <w:sz w:val="20"/>
          <w:szCs w:val="20"/>
          <w:lang w:val="en-GB"/>
        </w:rPr>
        <w:t>. Moujib al-</w:t>
      </w:r>
      <w:proofErr w:type="spellStart"/>
      <w:r w:rsidRPr="008A78D7">
        <w:rPr>
          <w:sz w:val="20"/>
          <w:szCs w:val="20"/>
          <w:lang w:val="en-GB"/>
        </w:rPr>
        <w:t>Mikhlafi</w:t>
      </w:r>
      <w:proofErr w:type="spellEnd"/>
      <w:r w:rsidRPr="008A78D7">
        <w:rPr>
          <w:sz w:val="20"/>
          <w:szCs w:val="20"/>
          <w:lang w:val="en-GB"/>
        </w:rPr>
        <w:t xml:space="preserve"> was featured in a video published on 1 September 2024, which the </w:t>
      </w:r>
      <w:proofErr w:type="spellStart"/>
      <w:r w:rsidRPr="008A78D7">
        <w:rPr>
          <w:sz w:val="20"/>
          <w:szCs w:val="20"/>
          <w:lang w:val="en-GB"/>
        </w:rPr>
        <w:t>Huthi</w:t>
      </w:r>
      <w:proofErr w:type="spellEnd"/>
      <w:r w:rsidRPr="008A78D7">
        <w:rPr>
          <w:sz w:val="20"/>
          <w:szCs w:val="20"/>
          <w:lang w:val="en-GB"/>
        </w:rPr>
        <w:t xml:space="preserve"> portrayed as a </w:t>
      </w:r>
      <w:r w:rsidR="008A78D7" w:rsidRPr="008A78D7">
        <w:rPr>
          <w:rFonts w:cs="Arial"/>
          <w:sz w:val="20"/>
          <w:szCs w:val="20"/>
          <w:lang w:val="it-CH"/>
        </w:rPr>
        <w:t>«</w:t>
      </w:r>
      <w:r w:rsidRPr="008A78D7">
        <w:rPr>
          <w:sz w:val="20"/>
          <w:szCs w:val="20"/>
          <w:lang w:val="en-GB"/>
        </w:rPr>
        <w:t>confession</w:t>
      </w:r>
      <w:r w:rsidR="008A78D7" w:rsidRPr="008A78D7">
        <w:rPr>
          <w:rFonts w:cs="Arial"/>
          <w:sz w:val="20"/>
          <w:szCs w:val="20"/>
          <w:lang w:val="it-CH"/>
        </w:rPr>
        <w:t>»</w:t>
      </w:r>
      <w:r w:rsidRPr="008A78D7">
        <w:rPr>
          <w:sz w:val="20"/>
          <w:szCs w:val="20"/>
          <w:lang w:val="en-GB"/>
        </w:rPr>
        <w:t xml:space="preserve"> video indicating that he was a member of a </w:t>
      </w:r>
      <w:r w:rsidR="008A78D7" w:rsidRPr="008A78D7">
        <w:rPr>
          <w:rFonts w:cs="Arial"/>
          <w:sz w:val="20"/>
          <w:szCs w:val="20"/>
          <w:lang w:val="it-CH"/>
        </w:rPr>
        <w:t>«</w:t>
      </w:r>
      <w:r w:rsidRPr="008A78D7">
        <w:rPr>
          <w:sz w:val="20"/>
          <w:szCs w:val="20"/>
          <w:lang w:val="en-GB"/>
        </w:rPr>
        <w:t>a spying network</w:t>
      </w:r>
      <w:r w:rsidR="008A78D7" w:rsidRPr="008A78D7">
        <w:rPr>
          <w:rFonts w:cs="Arial"/>
          <w:sz w:val="20"/>
          <w:szCs w:val="20"/>
          <w:lang w:val="it-CH"/>
        </w:rPr>
        <w:t>»</w:t>
      </w:r>
      <w:r w:rsidRPr="008A78D7">
        <w:rPr>
          <w:sz w:val="20"/>
          <w:szCs w:val="20"/>
          <w:lang w:val="en-GB"/>
        </w:rPr>
        <w:t xml:space="preserve"> aimed at targeting the education sector in Yemen.</w:t>
      </w:r>
    </w:p>
    <w:p w14:paraId="4A41D71C" w14:textId="2E7A9C45" w:rsidR="0079335C" w:rsidRPr="008A78D7" w:rsidRDefault="0079335C" w:rsidP="0079335C">
      <w:pPr>
        <w:pStyle w:val="AbschnittAbstandimText"/>
        <w:rPr>
          <w:sz w:val="20"/>
          <w:szCs w:val="20"/>
          <w:lang w:val="en-GB"/>
        </w:rPr>
      </w:pPr>
      <w:r w:rsidRPr="008A78D7">
        <w:rPr>
          <w:sz w:val="20"/>
          <w:szCs w:val="20"/>
          <w:lang w:val="en-GB"/>
        </w:rPr>
        <w:t xml:space="preserve">The video, which was broadcasted on Al </w:t>
      </w:r>
      <w:proofErr w:type="spellStart"/>
      <w:r w:rsidRPr="008A78D7">
        <w:rPr>
          <w:sz w:val="20"/>
          <w:szCs w:val="20"/>
          <w:lang w:val="en-GB"/>
        </w:rPr>
        <w:t>Masirah</w:t>
      </w:r>
      <w:proofErr w:type="spellEnd"/>
      <w:r w:rsidRPr="008A78D7">
        <w:rPr>
          <w:sz w:val="20"/>
          <w:szCs w:val="20"/>
          <w:lang w:val="en-GB"/>
        </w:rPr>
        <w:t xml:space="preserve"> TV, a </w:t>
      </w:r>
      <w:proofErr w:type="spellStart"/>
      <w:r w:rsidRPr="008A78D7">
        <w:rPr>
          <w:sz w:val="20"/>
          <w:szCs w:val="20"/>
          <w:lang w:val="en-GB"/>
        </w:rPr>
        <w:t>Huthi</w:t>
      </w:r>
      <w:proofErr w:type="spellEnd"/>
      <w:r w:rsidRPr="008A78D7">
        <w:rPr>
          <w:sz w:val="20"/>
          <w:szCs w:val="20"/>
          <w:lang w:val="en-GB"/>
        </w:rPr>
        <w:t>-affiliated channel, and examined by Amnesty International, featured four detainees including Moujib al-</w:t>
      </w:r>
      <w:proofErr w:type="spellStart"/>
      <w:r w:rsidRPr="008A78D7">
        <w:rPr>
          <w:sz w:val="20"/>
          <w:szCs w:val="20"/>
          <w:lang w:val="en-GB"/>
        </w:rPr>
        <w:t>Mikhlafi</w:t>
      </w:r>
      <w:proofErr w:type="spellEnd"/>
      <w:r w:rsidRPr="008A78D7">
        <w:rPr>
          <w:sz w:val="20"/>
          <w:szCs w:val="20"/>
          <w:lang w:val="en-GB"/>
        </w:rPr>
        <w:t xml:space="preserve">, who were all framed as part of </w:t>
      </w:r>
      <w:r w:rsidR="008A78D7" w:rsidRPr="008A78D7">
        <w:rPr>
          <w:rFonts w:cs="Arial"/>
          <w:sz w:val="20"/>
          <w:szCs w:val="20"/>
          <w:lang w:val="it-CH"/>
        </w:rPr>
        <w:t>«</w:t>
      </w:r>
      <w:r w:rsidRPr="008A78D7">
        <w:rPr>
          <w:sz w:val="20"/>
          <w:szCs w:val="20"/>
          <w:lang w:val="en-GB"/>
        </w:rPr>
        <w:t>a spying network</w:t>
      </w:r>
      <w:r w:rsidR="008A78D7" w:rsidRPr="008A78D7">
        <w:rPr>
          <w:rFonts w:cs="Arial"/>
          <w:sz w:val="20"/>
          <w:szCs w:val="20"/>
          <w:lang w:val="it-CH"/>
        </w:rPr>
        <w:t>»</w:t>
      </w:r>
      <w:r w:rsidRPr="008A78D7">
        <w:rPr>
          <w:sz w:val="20"/>
          <w:szCs w:val="20"/>
          <w:lang w:val="en-GB"/>
        </w:rPr>
        <w:t xml:space="preserve"> enabling and facilitating the destruction of the education sector in Yemen by the US.</w:t>
      </w:r>
    </w:p>
    <w:p w14:paraId="4C399B54" w14:textId="77777777" w:rsidR="0079335C" w:rsidRPr="008A78D7" w:rsidRDefault="0079335C" w:rsidP="0079335C">
      <w:pPr>
        <w:pStyle w:val="AbschnittAbstandimText"/>
        <w:rPr>
          <w:sz w:val="20"/>
          <w:szCs w:val="20"/>
          <w:lang w:val="en-GB"/>
        </w:rPr>
      </w:pPr>
      <w:r w:rsidRPr="008A78D7">
        <w:rPr>
          <w:sz w:val="20"/>
          <w:szCs w:val="20"/>
          <w:lang w:val="en-GB"/>
        </w:rPr>
        <w:t>However, to date, Moujib al-</w:t>
      </w:r>
      <w:proofErr w:type="spellStart"/>
      <w:r w:rsidRPr="008A78D7">
        <w:rPr>
          <w:sz w:val="20"/>
          <w:szCs w:val="20"/>
          <w:lang w:val="en-GB"/>
        </w:rPr>
        <w:t>Mikhlafi</w:t>
      </w:r>
      <w:proofErr w:type="spellEnd"/>
      <w:r w:rsidRPr="008A78D7">
        <w:rPr>
          <w:sz w:val="20"/>
          <w:szCs w:val="20"/>
          <w:lang w:val="en-GB"/>
        </w:rPr>
        <w:t xml:space="preserve"> has not been transferred to the prosecution or formally charged and is still denied his right to legal counsel. If charged with spying, he would face the death penalty under Yemeni criminal law.</w:t>
      </w:r>
    </w:p>
    <w:p w14:paraId="3FB8D6B2" w14:textId="5E785C3D" w:rsidR="0079335C" w:rsidRPr="008A78D7" w:rsidRDefault="0079335C" w:rsidP="0079335C">
      <w:pPr>
        <w:pStyle w:val="AbschnittAbstandimText"/>
        <w:rPr>
          <w:sz w:val="20"/>
          <w:szCs w:val="20"/>
          <w:lang w:val="en-GB"/>
        </w:rPr>
      </w:pPr>
      <w:proofErr w:type="spellStart"/>
      <w:r w:rsidRPr="008A78D7">
        <w:rPr>
          <w:sz w:val="20"/>
          <w:szCs w:val="20"/>
          <w:lang w:val="en-GB"/>
        </w:rPr>
        <w:t>Huthis</w:t>
      </w:r>
      <w:proofErr w:type="spellEnd"/>
      <w:r w:rsidRPr="008A78D7">
        <w:rPr>
          <w:sz w:val="20"/>
          <w:szCs w:val="20"/>
          <w:lang w:val="en-GB"/>
        </w:rPr>
        <w:t xml:space="preserve"> have a track record of using torture to extract confessions, raising fears that detainees, including Moujib al-</w:t>
      </w:r>
      <w:proofErr w:type="spellStart"/>
      <w:r w:rsidRPr="008A78D7">
        <w:rPr>
          <w:sz w:val="20"/>
          <w:szCs w:val="20"/>
          <w:lang w:val="en-GB"/>
        </w:rPr>
        <w:t>Mikhlafi</w:t>
      </w:r>
      <w:proofErr w:type="spellEnd"/>
      <w:r w:rsidRPr="008A78D7">
        <w:rPr>
          <w:sz w:val="20"/>
          <w:szCs w:val="20"/>
          <w:lang w:val="en-GB"/>
        </w:rPr>
        <w:t xml:space="preserve">, may have been coerced into making the statements recorded in these videos. Broadcasting forced </w:t>
      </w:r>
      <w:r w:rsidR="008A78D7" w:rsidRPr="008A78D7">
        <w:rPr>
          <w:rFonts w:cs="Arial"/>
          <w:sz w:val="20"/>
          <w:szCs w:val="20"/>
          <w:lang w:val="it-CH"/>
        </w:rPr>
        <w:t>«</w:t>
      </w:r>
      <w:r w:rsidRPr="008A78D7">
        <w:rPr>
          <w:sz w:val="20"/>
          <w:szCs w:val="20"/>
          <w:lang w:val="en-GB"/>
        </w:rPr>
        <w:t>confessions</w:t>
      </w:r>
      <w:r w:rsidR="008A78D7" w:rsidRPr="008A78D7">
        <w:rPr>
          <w:rFonts w:cs="Arial"/>
          <w:sz w:val="20"/>
          <w:szCs w:val="20"/>
          <w:lang w:val="it-CH"/>
        </w:rPr>
        <w:t>»</w:t>
      </w:r>
      <w:r w:rsidRPr="008A78D7">
        <w:rPr>
          <w:sz w:val="20"/>
          <w:szCs w:val="20"/>
          <w:lang w:val="en-GB"/>
        </w:rPr>
        <w:t xml:space="preserve"> undermines detainees’ rights to the presumption of innocence and to not self-incriminate.</w:t>
      </w:r>
    </w:p>
    <w:p w14:paraId="7F3B91FF" w14:textId="77777777" w:rsidR="0079335C" w:rsidRPr="008A78D7" w:rsidRDefault="0079335C" w:rsidP="0079335C">
      <w:pPr>
        <w:pStyle w:val="AbschnittAbstandimText"/>
        <w:rPr>
          <w:sz w:val="20"/>
          <w:szCs w:val="20"/>
          <w:lang w:val="en-GB"/>
        </w:rPr>
      </w:pPr>
      <w:r w:rsidRPr="008A78D7">
        <w:rPr>
          <w:sz w:val="20"/>
          <w:szCs w:val="20"/>
          <w:lang w:val="en-GB"/>
        </w:rPr>
        <w:t>Moujib al-</w:t>
      </w:r>
      <w:proofErr w:type="spellStart"/>
      <w:r w:rsidRPr="008A78D7">
        <w:rPr>
          <w:sz w:val="20"/>
          <w:szCs w:val="20"/>
          <w:lang w:val="en-GB"/>
        </w:rPr>
        <w:t>Mikhlafi</w:t>
      </w:r>
      <w:proofErr w:type="spellEnd"/>
      <w:r w:rsidRPr="008A78D7">
        <w:rPr>
          <w:sz w:val="20"/>
          <w:szCs w:val="20"/>
          <w:lang w:val="en-GB"/>
        </w:rPr>
        <w:t xml:space="preserve"> was arrested by </w:t>
      </w:r>
      <w:proofErr w:type="spellStart"/>
      <w:r w:rsidRPr="008A78D7">
        <w:rPr>
          <w:sz w:val="20"/>
          <w:szCs w:val="20"/>
          <w:lang w:val="en-GB"/>
        </w:rPr>
        <w:t>Huthi</w:t>
      </w:r>
      <w:proofErr w:type="spellEnd"/>
      <w:r w:rsidRPr="008A78D7">
        <w:rPr>
          <w:sz w:val="20"/>
          <w:szCs w:val="20"/>
          <w:lang w:val="en-GB"/>
        </w:rPr>
        <w:t xml:space="preserve"> security and intelligence forces on 10 October 2023 as he was on his way to </w:t>
      </w:r>
      <w:proofErr w:type="spellStart"/>
      <w:r w:rsidRPr="008A78D7">
        <w:rPr>
          <w:sz w:val="20"/>
          <w:szCs w:val="20"/>
          <w:lang w:val="en-GB"/>
        </w:rPr>
        <w:t>Ibb</w:t>
      </w:r>
      <w:proofErr w:type="spellEnd"/>
      <w:r w:rsidRPr="008A78D7">
        <w:rPr>
          <w:sz w:val="20"/>
          <w:szCs w:val="20"/>
          <w:lang w:val="en-GB"/>
        </w:rPr>
        <w:t xml:space="preserve"> governorate in Southern Yemen to give an education training to education staff of local schools. According to a family member, security and intelligence forces then raided his house on the same day without a warrant and confiscated two mobile phones, two iPad tablets and work-related pa-pers. They refused to tell the family the reason for their raid or disclose the whereabouts of Moujib al-</w:t>
      </w:r>
      <w:proofErr w:type="spellStart"/>
      <w:r w:rsidRPr="008A78D7">
        <w:rPr>
          <w:sz w:val="20"/>
          <w:szCs w:val="20"/>
          <w:lang w:val="en-GB"/>
        </w:rPr>
        <w:t>Mikhlafi</w:t>
      </w:r>
      <w:proofErr w:type="spellEnd"/>
      <w:r w:rsidRPr="008A78D7">
        <w:rPr>
          <w:sz w:val="20"/>
          <w:szCs w:val="20"/>
          <w:lang w:val="en-GB"/>
        </w:rPr>
        <w:t>.</w:t>
      </w:r>
    </w:p>
    <w:p w14:paraId="25080794" w14:textId="2B9D3658" w:rsidR="0079335C" w:rsidRPr="008A78D7" w:rsidRDefault="0079335C" w:rsidP="0079335C">
      <w:pPr>
        <w:pStyle w:val="AbschnittAbstandimText"/>
        <w:rPr>
          <w:sz w:val="20"/>
          <w:szCs w:val="20"/>
          <w:lang w:val="en-GB"/>
        </w:rPr>
      </w:pPr>
      <w:r w:rsidRPr="008A78D7">
        <w:rPr>
          <w:sz w:val="20"/>
          <w:szCs w:val="20"/>
          <w:lang w:val="en-GB"/>
        </w:rPr>
        <w:t>Following his arrest, Moujib al-</w:t>
      </w:r>
      <w:proofErr w:type="spellStart"/>
      <w:r w:rsidRPr="008A78D7">
        <w:rPr>
          <w:sz w:val="20"/>
          <w:szCs w:val="20"/>
          <w:lang w:val="en-GB"/>
        </w:rPr>
        <w:t>Mikhlafi</w:t>
      </w:r>
      <w:proofErr w:type="spellEnd"/>
      <w:r w:rsidRPr="008A78D7">
        <w:rPr>
          <w:sz w:val="20"/>
          <w:szCs w:val="20"/>
          <w:lang w:val="en-GB"/>
        </w:rPr>
        <w:t xml:space="preserve"> was subjected to enforced disappearance for 21 days, until the security and intelligence service department acknowledged to the family that he was held at the security and intelligence detention centre in Sana’a, where he remains to date. According to a family member, he was then held incommunicado for two weeks before he was allowed to call his family on 15 November 2023. He was held in prolonged solitary confinement for at least three months in violation of the absolute prohibition of torture and other cruel, inhuman and degrading treatment.</w:t>
      </w:r>
    </w:p>
    <w:p w14:paraId="61F8C625" w14:textId="45DF4EDB" w:rsidR="0079335C" w:rsidRPr="008A78D7" w:rsidRDefault="0079335C" w:rsidP="0079335C">
      <w:pPr>
        <w:pStyle w:val="AbschnittAbstandimText"/>
        <w:rPr>
          <w:b/>
          <w:bCs/>
          <w:sz w:val="20"/>
          <w:szCs w:val="20"/>
          <w:lang w:val="en-GB"/>
        </w:rPr>
      </w:pPr>
      <w:r w:rsidRPr="008A78D7">
        <w:rPr>
          <w:b/>
          <w:bCs/>
          <w:sz w:val="20"/>
          <w:szCs w:val="20"/>
          <w:lang w:val="en-GB"/>
        </w:rPr>
        <w:t xml:space="preserve">We urge the </w:t>
      </w:r>
      <w:proofErr w:type="spellStart"/>
      <w:r w:rsidRPr="008A78D7">
        <w:rPr>
          <w:b/>
          <w:bCs/>
          <w:sz w:val="20"/>
          <w:szCs w:val="20"/>
          <w:lang w:val="en-GB"/>
        </w:rPr>
        <w:t>Huthi</w:t>
      </w:r>
      <w:proofErr w:type="spellEnd"/>
      <w:r w:rsidRPr="008A78D7">
        <w:rPr>
          <w:b/>
          <w:bCs/>
          <w:sz w:val="20"/>
          <w:szCs w:val="20"/>
          <w:lang w:val="en-GB"/>
        </w:rPr>
        <w:t xml:space="preserve"> de facto authorities to immediately release Moujib al-</w:t>
      </w:r>
      <w:proofErr w:type="spellStart"/>
      <w:r w:rsidRPr="008A78D7">
        <w:rPr>
          <w:b/>
          <w:bCs/>
          <w:sz w:val="20"/>
          <w:szCs w:val="20"/>
          <w:lang w:val="en-GB"/>
        </w:rPr>
        <w:t>Mikhlafi</w:t>
      </w:r>
      <w:proofErr w:type="spellEnd"/>
      <w:r w:rsidRPr="008A78D7">
        <w:rPr>
          <w:b/>
          <w:bCs/>
          <w:sz w:val="20"/>
          <w:szCs w:val="20"/>
          <w:lang w:val="en-GB"/>
        </w:rPr>
        <w:t>. Pending his release, the authorities must ensure he is protected from torture and other ill-treatment and that he has access to legal counsel, regular family contact and adequate healthcare.</w:t>
      </w:r>
    </w:p>
    <w:p w14:paraId="1FD6633E" w14:textId="77777777" w:rsidR="0079335C" w:rsidRPr="008A78D7" w:rsidRDefault="0079335C" w:rsidP="0079335C">
      <w:pPr>
        <w:pStyle w:val="AbschnittAbstandimText"/>
        <w:rPr>
          <w:sz w:val="20"/>
          <w:szCs w:val="20"/>
          <w:lang w:val="en-GB"/>
        </w:rPr>
      </w:pPr>
    </w:p>
    <w:p w14:paraId="7EAA0747" w14:textId="77777777" w:rsidR="0079335C" w:rsidRPr="008A78D7" w:rsidRDefault="0079335C" w:rsidP="0079335C">
      <w:pPr>
        <w:pStyle w:val="AbschnittAbstandimText"/>
        <w:rPr>
          <w:sz w:val="20"/>
          <w:szCs w:val="20"/>
          <w:lang w:val="en-GB"/>
        </w:rPr>
      </w:pPr>
      <w:r w:rsidRPr="008A78D7">
        <w:rPr>
          <w:sz w:val="20"/>
          <w:szCs w:val="20"/>
          <w:lang w:val="en-GB"/>
        </w:rPr>
        <w:t>Yours sincerely,</w:t>
      </w:r>
    </w:p>
    <w:p w14:paraId="6E26FB03" w14:textId="77777777" w:rsidR="007D0B54" w:rsidRPr="008A78D7" w:rsidRDefault="007D0B54" w:rsidP="00C67DE1">
      <w:pPr>
        <w:spacing w:before="360"/>
        <w:rPr>
          <w:sz w:val="20"/>
          <w:szCs w:val="20"/>
        </w:rPr>
      </w:pPr>
      <w:r w:rsidRPr="008A78D7">
        <w:rPr>
          <w:sz w:val="20"/>
          <w:szCs w:val="20"/>
        </w:rPr>
        <w:t>________________________</w:t>
      </w:r>
    </w:p>
    <w:p w14:paraId="68788D16" w14:textId="77777777" w:rsidR="00881147" w:rsidRPr="0014306C" w:rsidRDefault="00097F8C" w:rsidP="00C67DE1">
      <w:pPr>
        <w:rPr>
          <w:sz w:val="20"/>
          <w:szCs w:val="20"/>
          <w:lang w:val="fr-FR"/>
        </w:rPr>
      </w:pPr>
      <w:r w:rsidRPr="008A78D7">
        <w:rPr>
          <w:noProof/>
          <w:sz w:val="20"/>
          <w:szCs w:val="20"/>
          <w:lang w:val="fr-FR"/>
        </w:rPr>
        <mc:AlternateContent>
          <mc:Choice Requires="wps">
            <w:drawing>
              <wp:anchor distT="0" distB="0" distL="114300" distR="114300" simplePos="0" relativeHeight="251658240" behindDoc="0" locked="1" layoutInCell="0" allowOverlap="0" wp14:anchorId="41C755D5" wp14:editId="1734A53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A1567" w14:textId="418B079D" w:rsidR="00097F8C" w:rsidRPr="008A78D7" w:rsidRDefault="00F71E28" w:rsidP="00FA0F34">
                            <w:pPr>
                              <w:spacing w:after="40"/>
                              <w:ind w:left="57"/>
                              <w:rPr>
                                <w:b/>
                                <w:lang w:val="fr-FR"/>
                              </w:rPr>
                            </w:pPr>
                            <w:r w:rsidRPr="008A78D7">
                              <w:rPr>
                                <w:b/>
                                <w:lang w:val="fr-FR"/>
                              </w:rPr>
                              <w:t>Copie</w:t>
                            </w:r>
                          </w:p>
                          <w:p w14:paraId="68E8B6C5" w14:textId="77777777" w:rsidR="008A78D7" w:rsidRDefault="008A78D7" w:rsidP="008A78D7">
                            <w:pPr>
                              <w:ind w:left="57"/>
                              <w:rPr>
                                <w:sz w:val="16"/>
                                <w:szCs w:val="16"/>
                                <w:lang w:val="fr-FR"/>
                              </w:rPr>
                            </w:pPr>
                            <w:r>
                              <w:rPr>
                                <w:sz w:val="16"/>
                                <w:szCs w:val="16"/>
                                <w:lang w:val="fr-FR"/>
                              </w:rPr>
                              <w:t>Ambassade de la République du Yémen, Chemin du Jonc 19, 1218 Le Grand-Saconnex</w:t>
                            </w:r>
                          </w:p>
                          <w:p w14:paraId="0BB3D98D" w14:textId="06A4EFCA" w:rsidR="00CF68A0" w:rsidRPr="00CF68A0" w:rsidRDefault="008A78D7" w:rsidP="00CF68A0">
                            <w:pPr>
                              <w:ind w:left="57"/>
                              <w:rPr>
                                <w:sz w:val="16"/>
                                <w:szCs w:val="16"/>
                              </w:rPr>
                            </w:pPr>
                            <w:r>
                              <w:rPr>
                                <w:sz w:val="16"/>
                                <w:szCs w:val="16"/>
                              </w:rPr>
                              <w:t xml:space="preserve">Fax: 022 798 04 65 / </w:t>
                            </w:r>
                            <w:proofErr w:type="spellStart"/>
                            <w:r>
                              <w:rPr>
                                <w:sz w:val="16"/>
                                <w:szCs w:val="16"/>
                              </w:rPr>
                              <w:t>E-mail</w:t>
                            </w:r>
                            <w:proofErr w:type="spellEnd"/>
                            <w:r>
                              <w:rPr>
                                <w:sz w:val="16"/>
                                <w:szCs w:val="16"/>
                              </w:rPr>
                              <w:t>: geneva@mofa-ye.org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755D5"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81A1567" w14:textId="418B079D" w:rsidR="00097F8C" w:rsidRPr="008A78D7" w:rsidRDefault="00F71E28" w:rsidP="00FA0F34">
                      <w:pPr>
                        <w:spacing w:after="40"/>
                        <w:ind w:left="57"/>
                        <w:rPr>
                          <w:b/>
                          <w:lang w:val="fr-FR"/>
                        </w:rPr>
                      </w:pPr>
                      <w:r w:rsidRPr="008A78D7">
                        <w:rPr>
                          <w:b/>
                          <w:lang w:val="fr-FR"/>
                        </w:rPr>
                        <w:t>Copie</w:t>
                      </w:r>
                    </w:p>
                    <w:p w14:paraId="68E8B6C5" w14:textId="77777777" w:rsidR="008A78D7" w:rsidRDefault="008A78D7" w:rsidP="008A78D7">
                      <w:pPr>
                        <w:ind w:left="57"/>
                        <w:rPr>
                          <w:sz w:val="16"/>
                          <w:szCs w:val="16"/>
                          <w:lang w:val="fr-FR"/>
                        </w:rPr>
                      </w:pPr>
                      <w:r>
                        <w:rPr>
                          <w:sz w:val="16"/>
                          <w:szCs w:val="16"/>
                          <w:lang w:val="fr-FR"/>
                        </w:rPr>
                        <w:t>Ambassade de la République du Yémen, Chemin du Jonc 19, 1218 Le Grand-Saconnex</w:t>
                      </w:r>
                    </w:p>
                    <w:p w14:paraId="0BB3D98D" w14:textId="06A4EFCA" w:rsidR="00CF68A0" w:rsidRPr="00CF68A0" w:rsidRDefault="008A78D7" w:rsidP="00CF68A0">
                      <w:pPr>
                        <w:ind w:left="57"/>
                        <w:rPr>
                          <w:sz w:val="16"/>
                          <w:szCs w:val="16"/>
                        </w:rPr>
                      </w:pPr>
                      <w:r>
                        <w:rPr>
                          <w:sz w:val="16"/>
                          <w:szCs w:val="16"/>
                        </w:rPr>
                        <w:t xml:space="preserve">Fax: 022 798 04 65 / </w:t>
                      </w:r>
                      <w:proofErr w:type="spellStart"/>
                      <w:r>
                        <w:rPr>
                          <w:sz w:val="16"/>
                          <w:szCs w:val="16"/>
                        </w:rPr>
                        <w:t>E-mail</w:t>
                      </w:r>
                      <w:proofErr w:type="spellEnd"/>
                      <w:r>
                        <w:rPr>
                          <w:sz w:val="16"/>
                          <w:szCs w:val="16"/>
                        </w:rPr>
                        <w:t>: geneva@mofa-ye.org</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6AD9F" w14:textId="77777777" w:rsidR="000E0C2B" w:rsidRPr="008702FA" w:rsidRDefault="000E0C2B" w:rsidP="00553907">
      <w:r w:rsidRPr="008702FA">
        <w:separator/>
      </w:r>
    </w:p>
  </w:endnote>
  <w:endnote w:type="continuationSeparator" w:id="0">
    <w:p w14:paraId="465C4C0F" w14:textId="77777777" w:rsidR="000E0C2B" w:rsidRPr="008702FA" w:rsidRDefault="000E0C2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BDAE2"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6EC8CD3E"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4346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47A1261" wp14:editId="6A1FF46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1269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6F09D43" wp14:editId="37CDFED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30CC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4B730DC" wp14:editId="32DA5A3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88C6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499F3" w14:textId="77777777" w:rsidR="000E0C2B" w:rsidRPr="008702FA" w:rsidRDefault="000E0C2B" w:rsidP="00553907">
      <w:r w:rsidRPr="008702FA">
        <w:separator/>
      </w:r>
    </w:p>
  </w:footnote>
  <w:footnote w:type="continuationSeparator" w:id="0">
    <w:p w14:paraId="326EC493" w14:textId="77777777" w:rsidR="000E0C2B" w:rsidRPr="008702FA" w:rsidRDefault="000E0C2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35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E0C2B"/>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33CC6"/>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335C"/>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A78D7"/>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32F"/>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B814B"/>
  <w15:docId w15:val="{B4AB74A0-3ADD-4DED-8698-4D04B59C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41514">
      <w:bodyDiv w:val="1"/>
      <w:marLeft w:val="0"/>
      <w:marRight w:val="0"/>
      <w:marTop w:val="0"/>
      <w:marBottom w:val="0"/>
      <w:divBdr>
        <w:top w:val="none" w:sz="0" w:space="0" w:color="auto"/>
        <w:left w:val="none" w:sz="0" w:space="0" w:color="auto"/>
        <w:bottom w:val="none" w:sz="0" w:space="0" w:color="auto"/>
        <w:right w:val="none" w:sz="0" w:space="0" w:color="auto"/>
      </w:divBdr>
    </w:div>
    <w:div w:id="279335659">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73462751">
      <w:bodyDiv w:val="1"/>
      <w:marLeft w:val="0"/>
      <w:marRight w:val="0"/>
      <w:marTop w:val="0"/>
      <w:marBottom w:val="0"/>
      <w:divBdr>
        <w:top w:val="none" w:sz="0" w:space="0" w:color="auto"/>
        <w:left w:val="none" w:sz="0" w:space="0" w:color="auto"/>
        <w:bottom w:val="none" w:sz="0" w:space="0" w:color="auto"/>
        <w:right w:val="none" w:sz="0" w:space="0" w:color="auto"/>
      </w:divBdr>
    </w:div>
    <w:div w:id="185626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abdalsalam@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dabdalsalam@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geneva@mofa-ye.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1004</Words>
  <Characters>6327</Characters>
  <Application>Microsoft Office Word</Application>
  <DocSecurity>0</DocSecurity>
  <Lines>52</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2024-09-26T06:57:00Z</dcterms:created>
  <dcterms:modified xsi:type="dcterms:W3CDTF">2024-09-26T07:16:00Z</dcterms:modified>
</cp:coreProperties>
</file>