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B32EE" w14:paraId="5F31EF00" w14:textId="77777777" w:rsidTr="00F52C4A">
        <w:trPr>
          <w:cantSplit/>
        </w:trPr>
        <w:tc>
          <w:tcPr>
            <w:tcW w:w="5000" w:type="pct"/>
            <w:gridSpan w:val="3"/>
            <w:noWrap/>
            <w:vAlign w:val="center"/>
          </w:tcPr>
          <w:p w14:paraId="3365B087" w14:textId="7AE6DC6A" w:rsidR="0030351B" w:rsidRPr="007B32EE" w:rsidRDefault="00261C0F" w:rsidP="007A5FCA">
            <w:pPr>
              <w:pStyle w:val="INDEXDATUM"/>
            </w:pPr>
            <w:r w:rsidRPr="007B32EE">
              <w:rPr>
                <w:lang w:val="it-CH"/>
              </w:rPr>
              <w:t>MDE 31/8037/2024 – Yémen - 13 mai 2024</w:t>
            </w:r>
          </w:p>
        </w:tc>
      </w:tr>
      <w:tr w:rsidR="0083606F" w:rsidRPr="007B32EE" w14:paraId="473A6997" w14:textId="77777777" w:rsidTr="00F52C4A">
        <w:trPr>
          <w:cantSplit/>
          <w:trHeight w:val="20"/>
        </w:trPr>
        <w:tc>
          <w:tcPr>
            <w:tcW w:w="1442" w:type="pct"/>
            <w:noWrap/>
          </w:tcPr>
          <w:p w14:paraId="5938218D" w14:textId="77777777" w:rsidR="0083606F" w:rsidRPr="007B32EE" w:rsidRDefault="0083606F" w:rsidP="002621D1">
            <w:pPr>
              <w:pStyle w:val="FURTHERINFO"/>
              <w:spacing w:after="120"/>
            </w:pPr>
            <w:r w:rsidRPr="007B32EE">
              <w:t>URGENT ACTION</w:t>
            </w:r>
          </w:p>
        </w:tc>
        <w:tc>
          <w:tcPr>
            <w:tcW w:w="1891" w:type="pct"/>
          </w:tcPr>
          <w:p w14:paraId="596BF537" w14:textId="77777777" w:rsidR="0083606F" w:rsidRPr="007B32EE" w:rsidRDefault="0083606F" w:rsidP="002621D1">
            <w:pPr>
              <w:pStyle w:val="URGENTACTION16P"/>
              <w:spacing w:after="120"/>
            </w:pPr>
          </w:p>
        </w:tc>
        <w:tc>
          <w:tcPr>
            <w:tcW w:w="1667" w:type="pct"/>
          </w:tcPr>
          <w:p w14:paraId="1DAB1467" w14:textId="01E86FB1" w:rsidR="0083606F" w:rsidRPr="007B32EE" w:rsidRDefault="0083606F" w:rsidP="002621D1">
            <w:pPr>
              <w:pStyle w:val="UA00000"/>
              <w:spacing w:after="120"/>
            </w:pPr>
            <w:r w:rsidRPr="007B32EE">
              <w:t xml:space="preserve">UA </w:t>
            </w:r>
            <w:r w:rsidR="00261C0F" w:rsidRPr="007B32EE">
              <w:t>40</w:t>
            </w:r>
            <w:r w:rsidRPr="007B32EE">
              <w:t>/</w:t>
            </w:r>
            <w:r w:rsidR="00261C0F" w:rsidRPr="007B32EE">
              <w:t>24</w:t>
            </w:r>
          </w:p>
        </w:tc>
      </w:tr>
      <w:tr w:rsidR="0030351B" w:rsidRPr="007B32EE" w14:paraId="20684BBE" w14:textId="77777777" w:rsidTr="00F52C4A">
        <w:trPr>
          <w:cantSplit/>
        </w:trPr>
        <w:tc>
          <w:tcPr>
            <w:tcW w:w="5000" w:type="pct"/>
            <w:gridSpan w:val="3"/>
            <w:noWrap/>
            <w:vAlign w:val="bottom"/>
          </w:tcPr>
          <w:p w14:paraId="26F1AC36" w14:textId="1F290606" w:rsidR="0030351B" w:rsidRPr="007B32EE" w:rsidRDefault="00261C0F" w:rsidP="00261C0F">
            <w:pPr>
              <w:pStyle w:val="TITEL100"/>
              <w:rPr>
                <w:szCs w:val="32"/>
                <w:lang w:val="fr-FR"/>
              </w:rPr>
            </w:pPr>
            <w:r w:rsidRPr="007B32EE">
              <w:t>Il faut libérer un formateur aux droits humains détenu arbitrairement</w:t>
            </w:r>
          </w:p>
        </w:tc>
      </w:tr>
      <w:tr w:rsidR="0030351B" w:rsidRPr="007B32EE" w14:paraId="7C26BBEF" w14:textId="77777777" w:rsidTr="00F52C4A">
        <w:trPr>
          <w:cantSplit/>
        </w:trPr>
        <w:tc>
          <w:tcPr>
            <w:tcW w:w="5000" w:type="pct"/>
            <w:gridSpan w:val="3"/>
            <w:noWrap/>
          </w:tcPr>
          <w:p w14:paraId="5C2E6D5F" w14:textId="0F4710B3" w:rsidR="0030351B" w:rsidRPr="007B32EE" w:rsidRDefault="00261C0F" w:rsidP="002364C8">
            <w:pPr>
              <w:pStyle w:val="LAND"/>
            </w:pPr>
            <w:r w:rsidRPr="007B32EE">
              <w:rPr>
                <w:lang w:val="it-CH"/>
              </w:rPr>
              <w:t>YÉMEN</w:t>
            </w:r>
          </w:p>
        </w:tc>
      </w:tr>
    </w:tbl>
    <w:p w14:paraId="3FF53D89" w14:textId="77777777" w:rsidR="00261C0F" w:rsidRPr="007B32EE" w:rsidRDefault="00261C0F" w:rsidP="007B32EE">
      <w:pPr>
        <w:pStyle w:val="LeadBeschreibung"/>
        <w:rPr>
          <w:lang w:val="fr-CH"/>
        </w:rPr>
      </w:pPr>
      <w:proofErr w:type="spellStart"/>
      <w:r w:rsidRPr="007B32EE">
        <w:rPr>
          <w:lang w:val="fr-CH"/>
        </w:rPr>
        <w:t>Moujib</w:t>
      </w:r>
      <w:proofErr w:type="spellEnd"/>
      <w:r w:rsidRPr="007B32EE">
        <w:rPr>
          <w:lang w:val="fr-CH"/>
        </w:rPr>
        <w:t xml:space="preserve"> al </w:t>
      </w:r>
      <w:proofErr w:type="spellStart"/>
      <w:r w:rsidRPr="007B32EE">
        <w:rPr>
          <w:lang w:val="fr-CH"/>
        </w:rPr>
        <w:t>Mikhlafi</w:t>
      </w:r>
      <w:proofErr w:type="spellEnd"/>
      <w:r w:rsidRPr="007B32EE">
        <w:rPr>
          <w:lang w:val="fr-CH"/>
        </w:rPr>
        <w:t>, spécialiste de l’éducation et formateur yéménite, est détenu arbitrairement par les autorités houthies de facto depuis le 10 octobre 2023 à Sanaa, au Yémen. Après son arrestation, il a été soumis à une disparition forcée pendant 21 jours et détenu au secret pendant plus d’un mois dans un centre de détention géré par les services de sécurité et de renseignement houthis, à Sanaa, où il se trouve encore actuellement. Il est détenu sans inculpation et il est privé de son droit de bénéficier des services d’</w:t>
      </w:r>
      <w:proofErr w:type="spellStart"/>
      <w:r w:rsidRPr="007B32EE">
        <w:rPr>
          <w:lang w:val="fr-CH"/>
        </w:rPr>
        <w:t>un·e</w:t>
      </w:r>
      <w:proofErr w:type="spellEnd"/>
      <w:r w:rsidRPr="007B32EE">
        <w:rPr>
          <w:lang w:val="fr-CH"/>
        </w:rPr>
        <w:t xml:space="preserve"> </w:t>
      </w:r>
      <w:proofErr w:type="spellStart"/>
      <w:r w:rsidRPr="007B32EE">
        <w:rPr>
          <w:lang w:val="fr-CH"/>
        </w:rPr>
        <w:t>avocat·e</w:t>
      </w:r>
      <w:proofErr w:type="spellEnd"/>
      <w:r w:rsidRPr="007B32EE">
        <w:rPr>
          <w:lang w:val="fr-CH"/>
        </w:rPr>
        <w:t>. Il doit être libéré immédiatement.</w:t>
      </w:r>
    </w:p>
    <w:p w14:paraId="0A8526F0" w14:textId="77777777" w:rsidR="00261C0F" w:rsidRPr="007B32EE" w:rsidRDefault="00261C0F" w:rsidP="00261C0F">
      <w:pPr>
        <w:pStyle w:val="AbschnittAbstandimText"/>
        <w:rPr>
          <w:lang w:val="fr-CH"/>
        </w:rPr>
      </w:pPr>
      <w:proofErr w:type="spellStart"/>
      <w:r w:rsidRPr="007B32EE">
        <w:rPr>
          <w:lang w:val="fr-CH"/>
        </w:rPr>
        <w:t>Moujib</w:t>
      </w:r>
      <w:proofErr w:type="spellEnd"/>
      <w:r w:rsidRPr="007B32EE">
        <w:rPr>
          <w:lang w:val="fr-CH"/>
        </w:rPr>
        <w:t xml:space="preserve"> al </w:t>
      </w:r>
      <w:proofErr w:type="spellStart"/>
      <w:r w:rsidRPr="007B32EE">
        <w:rPr>
          <w:lang w:val="fr-CH"/>
        </w:rPr>
        <w:t>Mikhlafi</w:t>
      </w:r>
      <w:proofErr w:type="spellEnd"/>
      <w:r w:rsidRPr="007B32EE">
        <w:rPr>
          <w:lang w:val="fr-CH"/>
        </w:rPr>
        <w:t xml:space="preserve"> est un spécialiste de l’éducation et un formateur qui travaillait au ministère de l’Éducation à Sanaa depuis 24 ans lorsqu’il a été arrêté le 10 octobre 2023. Il animait notamment des formations à destination du personnel éducatif sur les droits de l’enfant, la consolidation de la paix et la résolution de conflits, le dialogue et la communication non violente.</w:t>
      </w:r>
    </w:p>
    <w:p w14:paraId="21356613" w14:textId="77777777" w:rsidR="00261C0F" w:rsidRPr="007B32EE" w:rsidRDefault="00261C0F" w:rsidP="00261C0F">
      <w:pPr>
        <w:pStyle w:val="AbschnittAbstandimText"/>
        <w:rPr>
          <w:lang w:val="fr-CH"/>
        </w:rPr>
      </w:pPr>
      <w:r w:rsidRPr="007B32EE">
        <w:rPr>
          <w:lang w:val="fr-CH"/>
        </w:rPr>
        <w:t>À la suite de son arrestation, sa famille a déposé un recours auprès du chef du Conseil politique suprême et du chef des services de sécurité et de renseignement, ainsi qu’une plainte auprès du chef du département juridique du bureau du dirigeant houthi Abdul Malik al Houthi. Elle n’a reçu aucune réponse à ce jour.</w:t>
      </w:r>
    </w:p>
    <w:p w14:paraId="5B3C84F2" w14:textId="77777777" w:rsidR="00261C0F" w:rsidRPr="007B32EE" w:rsidRDefault="00261C0F" w:rsidP="00261C0F">
      <w:pPr>
        <w:pStyle w:val="AbschnittAbstandimText"/>
        <w:rPr>
          <w:lang w:val="fr-CH"/>
        </w:rPr>
      </w:pPr>
      <w:r w:rsidRPr="007B32EE">
        <w:rPr>
          <w:lang w:val="fr-CH"/>
        </w:rPr>
        <w:t xml:space="preserve">La détention arbitraire constitue une violation du Code de procédure pénale du Yémen et du Pacte international relatif aux droits civils et politiques (PIDCP), auquel le Yémen est </w:t>
      </w:r>
      <w:proofErr w:type="gramStart"/>
      <w:r w:rsidRPr="007B32EE">
        <w:rPr>
          <w:lang w:val="fr-CH"/>
        </w:rPr>
        <w:t>partie</w:t>
      </w:r>
      <w:proofErr w:type="gramEnd"/>
      <w:r w:rsidRPr="007B32EE">
        <w:rPr>
          <w:lang w:val="fr-CH"/>
        </w:rPr>
        <w:t>.</w:t>
      </w:r>
    </w:p>
    <w:p w14:paraId="16D8D627" w14:textId="77777777" w:rsidR="00261C0F" w:rsidRPr="007B32EE" w:rsidRDefault="00261C0F" w:rsidP="00261C0F">
      <w:pPr>
        <w:pStyle w:val="AbschnittAbstandimText"/>
        <w:rPr>
          <w:lang w:val="fr-CH"/>
        </w:rPr>
      </w:pPr>
      <w:r w:rsidRPr="007B32EE">
        <w:rPr>
          <w:lang w:val="fr-CH"/>
        </w:rPr>
        <w:t>Toutes les parties au conflit, y compris les autorités houthies de facto, le gouvernement reconnu par la communauté internationale et le Conseil de transition du Sud (CTS), se livrent à des détentions arbitraires, des disparitions forcées, des manœuvres de harcèlement, des actes de torture et autres mauvais traitements, et des procès iniques.</w:t>
      </w:r>
    </w:p>
    <w:p w14:paraId="634BDEE5" w14:textId="39DF358E" w:rsidR="00261C0F" w:rsidRPr="007B32EE" w:rsidRDefault="00261C0F" w:rsidP="00261C0F">
      <w:pPr>
        <w:pStyle w:val="AbschnittAbstandimText"/>
        <w:rPr>
          <w:lang w:val="fr-CH"/>
        </w:rPr>
      </w:pPr>
      <w:r w:rsidRPr="007B32EE">
        <w:rPr>
          <w:lang w:val="fr-CH"/>
        </w:rPr>
        <w:t xml:space="preserve">Depuis 2015, Amnesty International a recueilli des informations sur les cas de plusieurs dizaines de journalistes, de </w:t>
      </w:r>
      <w:proofErr w:type="spellStart"/>
      <w:r w:rsidRPr="007B32EE">
        <w:rPr>
          <w:lang w:val="fr-CH"/>
        </w:rPr>
        <w:t>défenseur·e·s</w:t>
      </w:r>
      <w:proofErr w:type="spellEnd"/>
      <w:r w:rsidRPr="007B32EE">
        <w:rPr>
          <w:lang w:val="fr-CH"/>
        </w:rPr>
        <w:t xml:space="preserve"> des droits humains, d’universitaires, de membres de la communauté </w:t>
      </w:r>
      <w:proofErr w:type="spellStart"/>
      <w:r w:rsidRPr="007B32EE">
        <w:rPr>
          <w:lang w:val="fr-CH"/>
        </w:rPr>
        <w:t>baha’ie</w:t>
      </w:r>
      <w:proofErr w:type="spellEnd"/>
      <w:r w:rsidRPr="007B32EE">
        <w:rPr>
          <w:lang w:val="fr-CH"/>
        </w:rPr>
        <w:t xml:space="preserve"> et d’autres personnes perçues comme étant des </w:t>
      </w:r>
      <w:proofErr w:type="spellStart"/>
      <w:r w:rsidRPr="007B32EE">
        <w:rPr>
          <w:lang w:val="fr-CH"/>
        </w:rPr>
        <w:t>opposant·e·s</w:t>
      </w:r>
      <w:proofErr w:type="spellEnd"/>
      <w:r w:rsidRPr="007B32EE">
        <w:rPr>
          <w:lang w:val="fr-CH"/>
        </w:rPr>
        <w:t xml:space="preserve"> ou exprimant des critiques, qui ont été soumis par les autorités houthies de facto à une détention arbitraire, des actes de torture et d’autres mauvais traitements, une disparition forcée ou un procès inique pouvant donner lieu à une condamnation à mort. Ces personnes avaient toutes été ciblées pour avoir </w:t>
      </w:r>
      <w:proofErr w:type="gramStart"/>
      <w:r w:rsidRPr="007B32EE">
        <w:rPr>
          <w:lang w:val="fr-CH"/>
        </w:rPr>
        <w:t>fait</w:t>
      </w:r>
      <w:proofErr w:type="gramEnd"/>
      <w:r w:rsidRPr="007B32EE">
        <w:rPr>
          <w:lang w:val="fr-CH"/>
        </w:rPr>
        <w:t xml:space="preserve"> leur travail de journalistes ou exercé leurs droits humains, notamment leurs droits à la liberté d’expression, d’association, de pensée, de conscience, de religion ou de conviction.</w:t>
      </w:r>
    </w:p>
    <w:p w14:paraId="740C14B2" w14:textId="77777777" w:rsidR="005E5E5F" w:rsidRPr="007B32EE" w:rsidRDefault="005E5E5F" w:rsidP="009468F4">
      <w:pPr>
        <w:pStyle w:val="berschrift"/>
        <w:rPr>
          <w:lang w:val="it-CH"/>
        </w:rPr>
      </w:pPr>
      <w:r w:rsidRPr="007B32EE">
        <w:rPr>
          <w:lang w:val="it-CH"/>
        </w:rPr>
        <w:t>PASSEZ À L</w:t>
      </w:r>
      <w:r w:rsidR="00492ED1" w:rsidRPr="007B32EE">
        <w:rPr>
          <w:lang w:val="it-CH"/>
        </w:rPr>
        <w:t>’</w:t>
      </w:r>
      <w:r w:rsidRPr="007B32EE">
        <w:rPr>
          <w:lang w:val="it-CH"/>
        </w:rPr>
        <w:t>ACTION</w:t>
      </w:r>
    </w:p>
    <w:p w14:paraId="0E82F4D7" w14:textId="77777777" w:rsidR="005E5E5F" w:rsidRPr="007B32EE" w:rsidRDefault="005E5E5F" w:rsidP="005E5E5F">
      <w:pPr>
        <w:numPr>
          <w:ilvl w:val="0"/>
          <w:numId w:val="16"/>
        </w:numPr>
        <w:ind w:left="357" w:hanging="357"/>
        <w:rPr>
          <w:color w:val="000000"/>
          <w:lang w:val="fr-CH"/>
        </w:rPr>
      </w:pPr>
      <w:r w:rsidRPr="007B32EE">
        <w:rPr>
          <w:color w:val="000000"/>
          <w:lang w:val="fr-CH"/>
        </w:rPr>
        <w:t xml:space="preserve">Envoyez un appel </w:t>
      </w:r>
      <w:r w:rsidR="002365A5" w:rsidRPr="007B32EE">
        <w:rPr>
          <w:color w:val="000000"/>
          <w:lang w:val="fr-CH"/>
        </w:rPr>
        <w:t xml:space="preserve">courtois </w:t>
      </w:r>
      <w:r w:rsidRPr="007B32EE">
        <w:rPr>
          <w:color w:val="000000"/>
          <w:lang w:val="fr-CH"/>
        </w:rPr>
        <w:t xml:space="preserve">en utilisant vos propres mots ou en vous inspirant du </w:t>
      </w:r>
      <w:r w:rsidRPr="007B32EE">
        <w:rPr>
          <w:b/>
          <w:color w:val="000000"/>
          <w:lang w:val="fr-CH"/>
        </w:rPr>
        <w:t>modèle de lettre</w:t>
      </w:r>
      <w:r w:rsidRPr="007B32EE">
        <w:rPr>
          <w:bCs/>
          <w:color w:val="000000"/>
          <w:lang w:val="fr-CH"/>
        </w:rPr>
        <w:t xml:space="preserve"> </w:t>
      </w:r>
      <w:r w:rsidR="00923F24" w:rsidRPr="007B32EE">
        <w:rPr>
          <w:bCs/>
          <w:color w:val="000000"/>
          <w:lang w:val="fr-CH"/>
        </w:rPr>
        <w:t xml:space="preserve">à la </w:t>
      </w:r>
      <w:r w:rsidR="00923F24" w:rsidRPr="007B32EE">
        <w:rPr>
          <w:b/>
          <w:color w:val="000000"/>
          <w:lang w:val="fr-CH"/>
        </w:rPr>
        <w:t>page 2</w:t>
      </w:r>
      <w:r w:rsidRPr="007B32EE">
        <w:rPr>
          <w:color w:val="000000"/>
          <w:lang w:val="fr-CH"/>
        </w:rPr>
        <w:t>.</w:t>
      </w:r>
    </w:p>
    <w:p w14:paraId="50F79F77" w14:textId="59BE60FA" w:rsidR="005E5E5F" w:rsidRPr="007B32EE" w:rsidRDefault="005E5E5F" w:rsidP="005E5E5F">
      <w:pPr>
        <w:numPr>
          <w:ilvl w:val="0"/>
          <w:numId w:val="16"/>
        </w:numPr>
        <w:ind w:left="357" w:hanging="357"/>
        <w:rPr>
          <w:lang w:val="fr-FR"/>
        </w:rPr>
      </w:pPr>
      <w:r w:rsidRPr="007B32EE">
        <w:rPr>
          <w:lang w:val="fr-FR"/>
        </w:rPr>
        <w:t>Merci d'agir dans les plus brefs délais, avant le</w:t>
      </w:r>
      <w:r w:rsidRPr="007B32EE">
        <w:rPr>
          <w:rFonts w:cs="Arial"/>
          <w:b/>
          <w:lang w:val="fr-FR"/>
        </w:rPr>
        <w:t xml:space="preserve"> </w:t>
      </w:r>
      <w:r w:rsidR="00261C0F" w:rsidRPr="007B32EE">
        <w:rPr>
          <w:b/>
          <w:bCs/>
          <w:u w:val="single"/>
          <w:lang w:val="it-CH"/>
        </w:rPr>
        <w:t xml:space="preserve">8 </w:t>
      </w:r>
      <w:proofErr w:type="spellStart"/>
      <w:r w:rsidR="00261C0F" w:rsidRPr="007B32EE">
        <w:rPr>
          <w:b/>
          <w:bCs/>
          <w:u w:val="single"/>
          <w:lang w:val="it-CH"/>
        </w:rPr>
        <w:t>juillet</w:t>
      </w:r>
      <w:proofErr w:type="spellEnd"/>
      <w:r w:rsidR="00261C0F" w:rsidRPr="007B32EE">
        <w:rPr>
          <w:lang w:val="it-CH"/>
        </w:rPr>
        <w:t xml:space="preserve"> </w:t>
      </w:r>
      <w:r w:rsidRPr="007B32EE">
        <w:rPr>
          <w:lang w:val="fr-FR"/>
        </w:rPr>
        <w:t>20</w:t>
      </w:r>
      <w:r w:rsidR="00D01184" w:rsidRPr="007B32EE">
        <w:rPr>
          <w:lang w:val="fr-FR"/>
        </w:rPr>
        <w:t>2</w:t>
      </w:r>
      <w:r w:rsidR="00F55EB4" w:rsidRPr="007B32EE">
        <w:rPr>
          <w:lang w:val="fr-FR"/>
        </w:rPr>
        <w:t>4</w:t>
      </w:r>
      <w:r w:rsidRPr="007B32EE">
        <w:rPr>
          <w:lang w:val="fr-FR"/>
        </w:rPr>
        <w:t>.</w:t>
      </w:r>
    </w:p>
    <w:p w14:paraId="46AD7D62" w14:textId="779B40B1" w:rsidR="00E219C6" w:rsidRPr="007B32EE" w:rsidRDefault="002365A5" w:rsidP="002364C8">
      <w:pPr>
        <w:numPr>
          <w:ilvl w:val="0"/>
          <w:numId w:val="16"/>
        </w:numPr>
        <w:spacing w:after="80"/>
        <w:ind w:left="357" w:hanging="357"/>
        <w:rPr>
          <w:lang w:val="fr-CH"/>
        </w:rPr>
      </w:pPr>
      <w:r w:rsidRPr="007B32EE">
        <w:rPr>
          <w:lang w:val="fr-CH"/>
        </w:rPr>
        <w:t>Langue(s) préférée(s</w:t>
      </w:r>
      <w:proofErr w:type="gramStart"/>
      <w:r w:rsidRPr="007B32EE">
        <w:rPr>
          <w:lang w:val="fr-CH"/>
        </w:rPr>
        <w:t>):</w:t>
      </w:r>
      <w:proofErr w:type="gramEnd"/>
      <w:r w:rsidR="00261C0F" w:rsidRPr="007B32EE">
        <w:rPr>
          <w:lang w:val="it-CH"/>
        </w:rPr>
        <w:t xml:space="preserve"> </w:t>
      </w:r>
      <w:r w:rsidR="00261C0F" w:rsidRPr="007B32EE">
        <w:rPr>
          <w:b/>
          <w:bCs/>
          <w:lang w:val="it-CH"/>
        </w:rPr>
        <w:t>arabe</w:t>
      </w:r>
      <w:r w:rsidR="00261C0F" w:rsidRPr="007B32EE">
        <w:rPr>
          <w:b/>
          <w:bCs/>
          <w:lang w:val="it-CH"/>
        </w:rPr>
        <w:t xml:space="preserve">, </w:t>
      </w:r>
      <w:proofErr w:type="spellStart"/>
      <w:r w:rsidR="00261C0F" w:rsidRPr="007B32EE">
        <w:rPr>
          <w:b/>
          <w:bCs/>
          <w:lang w:val="it-CH"/>
        </w:rPr>
        <w:t>anglais</w:t>
      </w:r>
      <w:proofErr w:type="spellEnd"/>
      <w:r w:rsidR="00261C0F" w:rsidRPr="007B32EE">
        <w:rPr>
          <w:lang w:val="it-CH"/>
        </w:rPr>
        <w:t>.</w:t>
      </w:r>
      <w:r w:rsidRPr="007B32EE">
        <w:rPr>
          <w:lang w:val="fr-CH"/>
        </w:rPr>
        <w:t xml:space="preserve"> Vous pouvez également écrire dans votre propre langue.</w:t>
      </w:r>
    </w:p>
    <w:p w14:paraId="08AFFAB0" w14:textId="77777777" w:rsidR="00571037" w:rsidRPr="007B32EE" w:rsidRDefault="00571037" w:rsidP="00571037">
      <w:pPr>
        <w:numPr>
          <w:ilvl w:val="0"/>
          <w:numId w:val="16"/>
        </w:numPr>
        <w:ind w:left="357" w:hanging="357"/>
        <w:rPr>
          <w:sz w:val="12"/>
          <w:szCs w:val="16"/>
        </w:rPr>
      </w:pPr>
      <w:r w:rsidRPr="007B32EE">
        <w:rPr>
          <w:b/>
          <w:sz w:val="12"/>
          <w:szCs w:val="16"/>
          <w:lang w:val="fr-FR"/>
        </w:rPr>
        <w:t xml:space="preserve">INFO ENVOIS PAR </w:t>
      </w:r>
      <w:proofErr w:type="gramStart"/>
      <w:r w:rsidRPr="007B32EE">
        <w:rPr>
          <w:b/>
          <w:sz w:val="12"/>
          <w:szCs w:val="16"/>
          <w:lang w:val="fr-FR"/>
        </w:rPr>
        <w:t>POSTE</w:t>
      </w:r>
      <w:r w:rsidRPr="007B32EE">
        <w:rPr>
          <w:sz w:val="12"/>
          <w:szCs w:val="16"/>
          <w:lang w:val="fr-FR"/>
        </w:rPr>
        <w:t>:</w:t>
      </w:r>
      <w:proofErr w:type="gramEnd"/>
      <w:r w:rsidRPr="007B32EE">
        <w:rPr>
          <w:sz w:val="12"/>
          <w:szCs w:val="16"/>
          <w:lang w:val="fr-FR"/>
        </w:rPr>
        <w:t xml:space="preserve"> L’envoi de lettres est possible dans presque tous les pays. </w:t>
      </w:r>
      <w:proofErr w:type="spellStart"/>
      <w:r w:rsidRPr="007B32EE">
        <w:rPr>
          <w:sz w:val="12"/>
          <w:szCs w:val="16"/>
          <w:lang w:val="fr-CH"/>
        </w:rPr>
        <w:t>Veuillez vous</w:t>
      </w:r>
      <w:proofErr w:type="spellEnd"/>
      <w:r w:rsidRPr="007B32EE">
        <w:rPr>
          <w:sz w:val="12"/>
          <w:szCs w:val="16"/>
          <w:lang w:val="fr-CH"/>
        </w:rPr>
        <w:t xml:space="preserve"> renseigner auprès de la Poste si des lettres sont actuellement envoyées </w:t>
      </w:r>
      <w:r w:rsidRPr="007B32EE">
        <w:rPr>
          <w:sz w:val="12"/>
          <w:szCs w:val="16"/>
          <w:lang w:val="fr-CH"/>
        </w:rPr>
        <w:br/>
        <w:t xml:space="preserve">au pays de destination. </w:t>
      </w:r>
      <w:r w:rsidRPr="007B32EE">
        <w:rPr>
          <w:sz w:val="12"/>
          <w:szCs w:val="16"/>
          <w:lang w:val="fr-FR"/>
        </w:rPr>
        <w:t xml:space="preserve">Faute de quoi, envoyez-la par </w:t>
      </w:r>
      <w:proofErr w:type="gramStart"/>
      <w:r w:rsidRPr="007B32EE">
        <w:rPr>
          <w:sz w:val="12"/>
          <w:szCs w:val="16"/>
          <w:lang w:val="fr-FR"/>
        </w:rPr>
        <w:t>e-mail</w:t>
      </w:r>
      <w:proofErr w:type="gramEnd"/>
      <w:r w:rsidRPr="007B32EE">
        <w:rPr>
          <w:sz w:val="12"/>
          <w:szCs w:val="16"/>
          <w:lang w:val="fr-FR"/>
        </w:rPr>
        <w:t xml:space="preserve">, fax ou les médias sociaux (si disponibles) et/ou via l'ambassade avec la demande de transmission. </w:t>
      </w:r>
      <w:r w:rsidRPr="007B32EE">
        <w:rPr>
          <w:sz w:val="12"/>
          <w:szCs w:val="16"/>
          <w:lang w:val="en-GB"/>
        </w:rPr>
        <w:t xml:space="preserve">Merci </w:t>
      </w:r>
      <w:proofErr w:type="gramStart"/>
      <w:r w:rsidRPr="007B32EE">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7B32EE" w14:paraId="00F2B61E" w14:textId="77777777" w:rsidTr="002621D1">
        <w:trPr>
          <w:cantSplit/>
          <w:trHeight w:val="53"/>
        </w:trPr>
        <w:tc>
          <w:tcPr>
            <w:tcW w:w="2838" w:type="pct"/>
            <w:noWrap/>
            <w:hideMark/>
          </w:tcPr>
          <w:p w14:paraId="6230DC7F" w14:textId="77777777" w:rsidR="005E5E5F" w:rsidRPr="007B32EE" w:rsidRDefault="005E5E5F" w:rsidP="009468F4">
            <w:pPr>
              <w:pStyle w:val="berschrift"/>
              <w:rPr>
                <w:lang w:val="en-GB"/>
              </w:rPr>
            </w:pPr>
            <w:r w:rsidRPr="007B32EE">
              <w:rPr>
                <w:lang w:val="it-CH"/>
              </w:rPr>
              <w:t xml:space="preserve">APPELS À </w:t>
            </w:r>
          </w:p>
        </w:tc>
        <w:tc>
          <w:tcPr>
            <w:tcW w:w="2162" w:type="pct"/>
            <w:hideMark/>
          </w:tcPr>
          <w:p w14:paraId="0787D493" w14:textId="77777777" w:rsidR="005E5E5F" w:rsidRPr="007B32EE" w:rsidRDefault="005E5E5F" w:rsidP="009468F4">
            <w:pPr>
              <w:pStyle w:val="berschrift"/>
              <w:rPr>
                <w:lang w:val="en-GB"/>
              </w:rPr>
            </w:pPr>
            <w:r w:rsidRPr="007B32EE">
              <w:rPr>
                <w:lang w:val="it-CH"/>
              </w:rPr>
              <w:t xml:space="preserve">COPIES À </w:t>
            </w:r>
          </w:p>
        </w:tc>
      </w:tr>
      <w:tr w:rsidR="00226CD5" w:rsidRPr="007B32EE" w14:paraId="5D9D21CF" w14:textId="77777777" w:rsidTr="002621D1">
        <w:trPr>
          <w:cantSplit/>
          <w:trHeight w:val="53"/>
        </w:trPr>
        <w:tc>
          <w:tcPr>
            <w:tcW w:w="2838" w:type="pct"/>
            <w:noWrap/>
            <w:hideMark/>
          </w:tcPr>
          <w:p w14:paraId="7A2AB6B3" w14:textId="77777777" w:rsidR="007B32EE" w:rsidRPr="007B32EE" w:rsidRDefault="00261C0F" w:rsidP="007B32EE">
            <w:pPr>
              <w:pStyle w:val="AbschnittAbstandimText"/>
              <w:rPr>
                <w:sz w:val="14"/>
                <w:szCs w:val="14"/>
                <w:shd w:val="clear" w:color="auto" w:fill="F6F2F0"/>
              </w:rPr>
            </w:pPr>
            <w:r w:rsidRPr="007B32EE">
              <w:rPr>
                <w:sz w:val="14"/>
                <w:szCs w:val="14"/>
                <w:shd w:val="clear" w:color="auto" w:fill="F6F2F0"/>
              </w:rPr>
              <w:t xml:space="preserve">La </w:t>
            </w:r>
            <w:proofErr w:type="spellStart"/>
            <w:r w:rsidRPr="007B32EE">
              <w:rPr>
                <w:sz w:val="14"/>
                <w:szCs w:val="14"/>
                <w:shd w:val="clear" w:color="auto" w:fill="F6F2F0"/>
              </w:rPr>
              <w:t>distribution</w:t>
            </w:r>
            <w:proofErr w:type="spellEnd"/>
            <w:r w:rsidRPr="007B32EE">
              <w:rPr>
                <w:sz w:val="14"/>
                <w:szCs w:val="14"/>
                <w:shd w:val="clear" w:color="auto" w:fill="F6F2F0"/>
              </w:rPr>
              <w:t xml:space="preserve"> postale </w:t>
            </w:r>
            <w:proofErr w:type="spellStart"/>
            <w:r w:rsidRPr="007B32EE">
              <w:rPr>
                <w:sz w:val="14"/>
                <w:szCs w:val="14"/>
                <w:shd w:val="clear" w:color="auto" w:fill="F6F2F0"/>
              </w:rPr>
              <w:t>au</w:t>
            </w:r>
            <w:proofErr w:type="spellEnd"/>
            <w:r w:rsidRPr="007B32EE">
              <w:rPr>
                <w:sz w:val="14"/>
                <w:szCs w:val="14"/>
                <w:shd w:val="clear" w:color="auto" w:fill="F6F2F0"/>
              </w:rPr>
              <w:t xml:space="preserve"> </w:t>
            </w:r>
            <w:proofErr w:type="spellStart"/>
            <w:r w:rsidRPr="007B32EE">
              <w:rPr>
                <w:sz w:val="14"/>
                <w:szCs w:val="14"/>
                <w:shd w:val="clear" w:color="auto" w:fill="F6F2F0"/>
              </w:rPr>
              <w:t>Yémen</w:t>
            </w:r>
            <w:proofErr w:type="spellEnd"/>
            <w:r w:rsidRPr="007B32EE">
              <w:rPr>
                <w:sz w:val="14"/>
                <w:szCs w:val="14"/>
                <w:shd w:val="clear" w:color="auto" w:fill="F6F2F0"/>
              </w:rPr>
              <w:t xml:space="preserve"> </w:t>
            </w:r>
            <w:proofErr w:type="spellStart"/>
            <w:r w:rsidRPr="007B32EE">
              <w:rPr>
                <w:sz w:val="14"/>
                <w:szCs w:val="14"/>
                <w:shd w:val="clear" w:color="auto" w:fill="F6F2F0"/>
              </w:rPr>
              <w:t>n’est</w:t>
            </w:r>
            <w:proofErr w:type="spellEnd"/>
            <w:r w:rsidRPr="007B32EE">
              <w:rPr>
                <w:sz w:val="14"/>
                <w:szCs w:val="14"/>
                <w:shd w:val="clear" w:color="auto" w:fill="F6F2F0"/>
              </w:rPr>
              <w:t xml:space="preserve"> </w:t>
            </w:r>
            <w:proofErr w:type="spellStart"/>
            <w:r w:rsidRPr="007B32EE">
              <w:rPr>
                <w:sz w:val="14"/>
                <w:szCs w:val="14"/>
                <w:shd w:val="clear" w:color="auto" w:fill="F6F2F0"/>
              </w:rPr>
              <w:t>actuellement</w:t>
            </w:r>
            <w:proofErr w:type="spellEnd"/>
            <w:r w:rsidRPr="007B32EE">
              <w:rPr>
                <w:sz w:val="14"/>
                <w:szCs w:val="14"/>
                <w:shd w:val="clear" w:color="auto" w:fill="F6F2F0"/>
              </w:rPr>
              <w:t xml:space="preserve"> </w:t>
            </w:r>
            <w:proofErr w:type="spellStart"/>
            <w:r w:rsidRPr="007B32EE">
              <w:rPr>
                <w:sz w:val="14"/>
                <w:szCs w:val="14"/>
                <w:shd w:val="clear" w:color="auto" w:fill="F6F2F0"/>
              </w:rPr>
              <w:t>pas</w:t>
            </w:r>
            <w:proofErr w:type="spellEnd"/>
            <w:r w:rsidRPr="007B32EE">
              <w:rPr>
                <w:sz w:val="14"/>
                <w:szCs w:val="14"/>
                <w:shd w:val="clear" w:color="auto" w:fill="F6F2F0"/>
              </w:rPr>
              <w:t xml:space="preserve"> disponible.</w:t>
            </w:r>
            <w:r w:rsidR="007B32EE" w:rsidRPr="007B32EE">
              <w:rPr>
                <w:sz w:val="14"/>
                <w:szCs w:val="14"/>
                <w:shd w:val="clear" w:color="auto" w:fill="F6F2F0"/>
              </w:rPr>
              <w:br/>
            </w:r>
            <w:r w:rsidR="007B32EE" w:rsidRPr="007B32EE">
              <w:rPr>
                <w:sz w:val="14"/>
                <w:szCs w:val="14"/>
                <w:shd w:val="clear" w:color="auto" w:fill="F6F2F0"/>
              </w:rPr>
              <w:t xml:space="preserve">Si </w:t>
            </w:r>
            <w:proofErr w:type="spellStart"/>
            <w:r w:rsidR="007B32EE" w:rsidRPr="007B32EE">
              <w:rPr>
                <w:sz w:val="14"/>
                <w:szCs w:val="14"/>
                <w:shd w:val="clear" w:color="auto" w:fill="F6F2F0"/>
              </w:rPr>
              <w:t>vous</w:t>
            </w:r>
            <w:proofErr w:type="spellEnd"/>
            <w:r w:rsidR="007B32EE" w:rsidRPr="007B32EE">
              <w:rPr>
                <w:sz w:val="14"/>
                <w:szCs w:val="14"/>
                <w:shd w:val="clear" w:color="auto" w:fill="F6F2F0"/>
              </w:rPr>
              <w:t xml:space="preserve"> </w:t>
            </w:r>
            <w:proofErr w:type="spellStart"/>
            <w:r w:rsidR="007B32EE" w:rsidRPr="007B32EE">
              <w:rPr>
                <w:sz w:val="14"/>
                <w:szCs w:val="14"/>
                <w:shd w:val="clear" w:color="auto" w:fill="F6F2F0"/>
              </w:rPr>
              <w:t>préférez</w:t>
            </w:r>
            <w:proofErr w:type="spellEnd"/>
            <w:r w:rsidR="007B32EE" w:rsidRPr="007B32EE">
              <w:rPr>
                <w:sz w:val="14"/>
                <w:szCs w:val="14"/>
                <w:shd w:val="clear" w:color="auto" w:fill="F6F2F0"/>
              </w:rPr>
              <w:t xml:space="preserve"> </w:t>
            </w:r>
            <w:proofErr w:type="spellStart"/>
            <w:r w:rsidR="007B32EE" w:rsidRPr="007B32EE">
              <w:rPr>
                <w:sz w:val="14"/>
                <w:szCs w:val="14"/>
                <w:shd w:val="clear" w:color="auto" w:fill="F6F2F0"/>
              </w:rPr>
              <w:t>envoyer</w:t>
            </w:r>
            <w:proofErr w:type="spellEnd"/>
            <w:r w:rsidR="007B32EE" w:rsidRPr="007B32EE">
              <w:rPr>
                <w:sz w:val="14"/>
                <w:szCs w:val="14"/>
                <w:shd w:val="clear" w:color="auto" w:fill="F6F2F0"/>
              </w:rPr>
              <w:t xml:space="preserve"> </w:t>
            </w:r>
            <w:proofErr w:type="spellStart"/>
            <w:r w:rsidR="007B32EE" w:rsidRPr="007B32EE">
              <w:rPr>
                <w:sz w:val="14"/>
                <w:szCs w:val="14"/>
                <w:shd w:val="clear" w:color="auto" w:fill="F6F2F0"/>
              </w:rPr>
              <w:t>votre</w:t>
            </w:r>
            <w:proofErr w:type="spellEnd"/>
            <w:r w:rsidR="007B32EE" w:rsidRPr="007B32EE">
              <w:rPr>
                <w:sz w:val="14"/>
                <w:szCs w:val="14"/>
                <w:shd w:val="clear" w:color="auto" w:fill="F6F2F0"/>
              </w:rPr>
              <w:t xml:space="preserve"> </w:t>
            </w:r>
            <w:proofErr w:type="spellStart"/>
            <w:r w:rsidR="007B32EE" w:rsidRPr="007B32EE">
              <w:rPr>
                <w:sz w:val="14"/>
                <w:szCs w:val="14"/>
                <w:shd w:val="clear" w:color="auto" w:fill="F6F2F0"/>
              </w:rPr>
              <w:t>appel</w:t>
            </w:r>
            <w:proofErr w:type="spellEnd"/>
            <w:r w:rsidR="007B32EE" w:rsidRPr="007B32EE">
              <w:rPr>
                <w:sz w:val="14"/>
                <w:szCs w:val="14"/>
                <w:shd w:val="clear" w:color="auto" w:fill="F6F2F0"/>
              </w:rPr>
              <w:t xml:space="preserve"> </w:t>
            </w:r>
            <w:r w:rsidR="007B32EE" w:rsidRPr="007B32EE">
              <w:rPr>
                <w:sz w:val="14"/>
                <w:szCs w:val="14"/>
                <w:shd w:val="clear" w:color="auto" w:fill="F6F2F0"/>
              </w:rPr>
              <w:t xml:space="preserve">par la poste, </w:t>
            </w:r>
            <w:proofErr w:type="spellStart"/>
            <w:r w:rsidR="007B32EE" w:rsidRPr="007B32EE">
              <w:rPr>
                <w:sz w:val="14"/>
                <w:szCs w:val="14"/>
                <w:shd w:val="clear" w:color="auto" w:fill="F6F2F0"/>
              </w:rPr>
              <w:t>veuillez</w:t>
            </w:r>
            <w:proofErr w:type="spellEnd"/>
            <w:r w:rsidR="007B32EE" w:rsidRPr="007B32EE">
              <w:rPr>
                <w:sz w:val="14"/>
                <w:szCs w:val="14"/>
                <w:shd w:val="clear" w:color="auto" w:fill="F6F2F0"/>
              </w:rPr>
              <w:t xml:space="preserve"> </w:t>
            </w:r>
            <w:proofErr w:type="spellStart"/>
            <w:r w:rsidR="007B32EE" w:rsidRPr="007B32EE">
              <w:rPr>
                <w:sz w:val="14"/>
                <w:szCs w:val="14"/>
                <w:shd w:val="clear" w:color="auto" w:fill="F6F2F0"/>
              </w:rPr>
              <w:t>l'envoyer</w:t>
            </w:r>
            <w:proofErr w:type="spellEnd"/>
            <w:r w:rsidR="007B32EE" w:rsidRPr="007B32EE">
              <w:rPr>
                <w:sz w:val="14"/>
                <w:szCs w:val="14"/>
                <w:shd w:val="clear" w:color="auto" w:fill="F6F2F0"/>
              </w:rPr>
              <w:t xml:space="preserve"> à </w:t>
            </w:r>
            <w:proofErr w:type="spellStart"/>
            <w:r w:rsidR="007B32EE" w:rsidRPr="007B32EE">
              <w:rPr>
                <w:sz w:val="14"/>
                <w:szCs w:val="14"/>
                <w:shd w:val="clear" w:color="auto" w:fill="F6F2F0"/>
              </w:rPr>
              <w:t>l'ambassade</w:t>
            </w:r>
            <w:proofErr w:type="spellEnd"/>
          </w:p>
          <w:p w14:paraId="025DCAF6" w14:textId="77777777" w:rsidR="007B32EE" w:rsidRPr="007B32EE" w:rsidRDefault="00261C0F" w:rsidP="007B32EE">
            <w:pPr>
              <w:pStyle w:val="AbschnittAbstandimText"/>
              <w:rPr>
                <w:rFonts w:cs="Arial"/>
                <w:sz w:val="16"/>
                <w:szCs w:val="16"/>
                <w:lang w:val="en-US"/>
              </w:rPr>
            </w:pPr>
            <w:r w:rsidRPr="007B32EE">
              <w:rPr>
                <w:rFonts w:cs="Arial"/>
                <w:sz w:val="16"/>
                <w:szCs w:val="16"/>
                <w:lang w:val="en-US"/>
              </w:rPr>
              <w:t>P</w:t>
            </w:r>
            <w:r w:rsidRPr="007B32EE">
              <w:rPr>
                <w:rFonts w:cs="Arial"/>
                <w:sz w:val="16"/>
                <w:szCs w:val="16"/>
                <w:lang w:val="en-US"/>
              </w:rPr>
              <w:t xml:space="preserve">orte-parole </w:t>
            </w:r>
            <w:proofErr w:type="spellStart"/>
            <w:r w:rsidRPr="007B32EE">
              <w:rPr>
                <w:rFonts w:cs="Arial"/>
                <w:sz w:val="16"/>
                <w:szCs w:val="16"/>
                <w:lang w:val="en-US"/>
              </w:rPr>
              <w:t>d’Ansarullah</w:t>
            </w:r>
            <w:proofErr w:type="spellEnd"/>
          </w:p>
          <w:p w14:paraId="5FE13705" w14:textId="77777777" w:rsidR="007B32EE" w:rsidRPr="007B32EE" w:rsidRDefault="00261C0F" w:rsidP="007B32EE">
            <w:pPr>
              <w:pStyle w:val="AbschnittAbstandimText"/>
              <w:rPr>
                <w:lang w:val="en-US"/>
              </w:rPr>
            </w:pPr>
            <w:r w:rsidRPr="007B32EE">
              <w:rPr>
                <w:lang w:val="en-US"/>
              </w:rPr>
              <w:t>Ansarullah Spokesperson</w:t>
            </w:r>
            <w:r w:rsidRPr="007B32EE">
              <w:rPr>
                <w:lang w:val="en-US"/>
              </w:rPr>
              <w:br/>
              <w:t>Mohamed Abdelsalam</w:t>
            </w:r>
          </w:p>
          <w:p w14:paraId="7A413E8A" w14:textId="5E0892A1" w:rsidR="00226CD5" w:rsidRPr="007B32EE" w:rsidRDefault="00261C0F" w:rsidP="007B32EE">
            <w:pPr>
              <w:pStyle w:val="AbschnittAbstandimText"/>
            </w:pPr>
            <w:proofErr w:type="spellStart"/>
            <w:proofErr w:type="gramStart"/>
            <w:r w:rsidRPr="007B32EE">
              <w:rPr>
                <w:b/>
                <w:bCs/>
              </w:rPr>
              <w:t>E-mail</w:t>
            </w:r>
            <w:proofErr w:type="spellEnd"/>
            <w:r w:rsidRPr="007B32EE">
              <w:rPr>
                <w:b/>
                <w:bCs/>
              </w:rPr>
              <w:t xml:space="preserve"> :</w:t>
            </w:r>
            <w:proofErr w:type="gramEnd"/>
            <w:r w:rsidRPr="007B32EE">
              <w:rPr>
                <w:b/>
                <w:bCs/>
              </w:rPr>
              <w:t xml:space="preserve"> </w:t>
            </w:r>
            <w:hyperlink r:id="rId8" w:history="1">
              <w:r w:rsidRPr="007B32EE">
                <w:rPr>
                  <w:rStyle w:val="Hyperlink"/>
                  <w:b/>
                  <w:bCs/>
                </w:rPr>
                <w:t>mdabdalsalam@gmail.com</w:t>
              </w:r>
            </w:hyperlink>
            <w:r w:rsidRPr="007B32EE">
              <w:rPr>
                <w:b/>
                <w:bCs/>
              </w:rPr>
              <w:br/>
              <w:t>Twitter/X : @abdusalamsalah</w:t>
            </w:r>
            <w:r w:rsidR="002222A4" w:rsidRPr="007B32EE">
              <w:t xml:space="preserve"> </w:t>
            </w:r>
          </w:p>
        </w:tc>
        <w:tc>
          <w:tcPr>
            <w:tcW w:w="2162" w:type="pct"/>
            <w:hideMark/>
          </w:tcPr>
          <w:p w14:paraId="7066A655" w14:textId="77777777" w:rsidR="00261C0F" w:rsidRPr="007B32EE" w:rsidRDefault="00261C0F" w:rsidP="00261C0F">
            <w:pPr>
              <w:pStyle w:val="Adressen"/>
              <w:rPr>
                <w:color w:val="000000"/>
              </w:rPr>
            </w:pPr>
            <w:proofErr w:type="spellStart"/>
            <w:r w:rsidRPr="007B32EE">
              <w:rPr>
                <w:color w:val="000000"/>
              </w:rPr>
              <w:t>Ambassade</w:t>
            </w:r>
            <w:proofErr w:type="spellEnd"/>
            <w:r w:rsidRPr="007B32EE">
              <w:rPr>
                <w:color w:val="000000"/>
              </w:rPr>
              <w:t xml:space="preserve"> de la République </w:t>
            </w:r>
            <w:proofErr w:type="spellStart"/>
            <w:r w:rsidRPr="007B32EE">
              <w:rPr>
                <w:color w:val="000000"/>
              </w:rPr>
              <w:t>du</w:t>
            </w:r>
            <w:proofErr w:type="spellEnd"/>
            <w:r w:rsidRPr="007B32EE">
              <w:rPr>
                <w:color w:val="000000"/>
              </w:rPr>
              <w:t xml:space="preserve"> </w:t>
            </w:r>
            <w:proofErr w:type="spellStart"/>
            <w:r w:rsidRPr="007B32EE">
              <w:rPr>
                <w:color w:val="000000"/>
              </w:rPr>
              <w:t>Yémen</w:t>
            </w:r>
            <w:proofErr w:type="spellEnd"/>
            <w:r w:rsidRPr="007B32EE">
              <w:rPr>
                <w:color w:val="000000"/>
              </w:rPr>
              <w:br/>
            </w:r>
            <w:proofErr w:type="spellStart"/>
            <w:r w:rsidRPr="007B32EE">
              <w:rPr>
                <w:color w:val="000000"/>
              </w:rPr>
              <w:t>Chemin</w:t>
            </w:r>
            <w:proofErr w:type="spellEnd"/>
            <w:r w:rsidRPr="007B32EE">
              <w:rPr>
                <w:color w:val="000000"/>
              </w:rPr>
              <w:t xml:space="preserve"> </w:t>
            </w:r>
            <w:proofErr w:type="spellStart"/>
            <w:r w:rsidRPr="007B32EE">
              <w:rPr>
                <w:color w:val="000000"/>
              </w:rPr>
              <w:t>du</w:t>
            </w:r>
            <w:proofErr w:type="spellEnd"/>
            <w:r w:rsidRPr="007B32EE">
              <w:rPr>
                <w:color w:val="000000"/>
              </w:rPr>
              <w:t xml:space="preserve"> </w:t>
            </w:r>
            <w:proofErr w:type="spellStart"/>
            <w:r w:rsidRPr="007B32EE">
              <w:rPr>
                <w:color w:val="000000"/>
              </w:rPr>
              <w:t>Jonc</w:t>
            </w:r>
            <w:proofErr w:type="spellEnd"/>
            <w:r w:rsidRPr="007B32EE">
              <w:rPr>
                <w:color w:val="000000"/>
              </w:rPr>
              <w:t xml:space="preserve"> 19</w:t>
            </w:r>
            <w:r w:rsidRPr="007B32EE">
              <w:rPr>
                <w:color w:val="000000"/>
              </w:rPr>
              <w:br/>
              <w:t>1218 Le Grand-</w:t>
            </w:r>
            <w:proofErr w:type="spellStart"/>
            <w:r w:rsidRPr="007B32EE">
              <w:rPr>
                <w:color w:val="000000"/>
              </w:rPr>
              <w:t>Saconnex</w:t>
            </w:r>
            <w:proofErr w:type="spellEnd"/>
          </w:p>
          <w:p w14:paraId="34092354" w14:textId="08871391" w:rsidR="00226CD5" w:rsidRPr="007B32EE" w:rsidRDefault="00261C0F" w:rsidP="00261C0F">
            <w:r w:rsidRPr="007B32EE">
              <w:rPr>
                <w:color w:val="000000"/>
              </w:rPr>
              <w:t>Fax: 022 798 04 65</w:t>
            </w:r>
            <w:r w:rsidRPr="007B32EE">
              <w:rPr>
                <w:color w:val="000000"/>
              </w:rPr>
              <w:br/>
            </w:r>
            <w:proofErr w:type="spellStart"/>
            <w:r w:rsidRPr="007B32EE">
              <w:rPr>
                <w:color w:val="000000"/>
              </w:rPr>
              <w:t>E-mail</w:t>
            </w:r>
            <w:proofErr w:type="spellEnd"/>
            <w:r w:rsidRPr="007B32EE">
              <w:rPr>
                <w:color w:val="000000"/>
              </w:rPr>
              <w:t xml:space="preserve">: </w:t>
            </w:r>
            <w:hyperlink r:id="rId9" w:history="1">
              <w:r w:rsidRPr="007B32EE">
                <w:rPr>
                  <w:rStyle w:val="Hyperlink"/>
                </w:rPr>
                <w:t>geneva@mofa-ye.org</w:t>
              </w:r>
            </w:hyperlink>
          </w:p>
        </w:tc>
      </w:tr>
      <w:tr w:rsidR="00AA745E" w:rsidRPr="007B32EE" w14:paraId="1FD1066B" w14:textId="77777777" w:rsidTr="002621D1">
        <w:trPr>
          <w:cantSplit/>
          <w:trHeight w:val="53"/>
        </w:trPr>
        <w:tc>
          <w:tcPr>
            <w:tcW w:w="5000" w:type="pct"/>
            <w:gridSpan w:val="2"/>
            <w:noWrap/>
          </w:tcPr>
          <w:p w14:paraId="7026E94C" w14:textId="515B99ED" w:rsidR="00AA745E" w:rsidRPr="007B32EE" w:rsidRDefault="00B71BDF" w:rsidP="00803B52">
            <w:pPr>
              <w:spacing w:before="120"/>
              <w:rPr>
                <w:sz w:val="16"/>
                <w:szCs w:val="16"/>
                <w:lang w:val="fr-CH"/>
              </w:rPr>
            </w:pPr>
            <w:r w:rsidRPr="007B32EE">
              <w:rPr>
                <w:lang w:val="fr-CH"/>
              </w:rPr>
              <w:sym w:font="Wingdings 3" w:char="F022"/>
            </w:r>
            <w:r w:rsidRPr="007B32EE">
              <w:rPr>
                <w:lang w:val="fr-CH"/>
              </w:rPr>
              <w:t xml:space="preserve"> </w:t>
            </w:r>
            <w:r w:rsidR="00BA09FB" w:rsidRPr="007B32EE">
              <w:rPr>
                <w:lang w:val="fr-CH"/>
              </w:rPr>
              <w:t>Guide</w:t>
            </w:r>
            <w:r w:rsidR="00BA09FB" w:rsidRPr="007B32EE">
              <w:rPr>
                <w:b/>
                <w:bCs/>
                <w:lang w:val="fr-CH"/>
              </w:rPr>
              <w:t xml:space="preserve"> réseaux sociaux</w:t>
            </w:r>
            <w:r w:rsidR="00BA09FB" w:rsidRPr="007B32EE">
              <w:rPr>
                <w:lang w:val="fr-CH"/>
              </w:rPr>
              <w:t xml:space="preserve"> </w:t>
            </w:r>
            <w:r w:rsidR="00AA745E" w:rsidRPr="007B32EE">
              <w:rPr>
                <w:lang w:val="fr-CH"/>
              </w:rPr>
              <w:t>voir sur</w:t>
            </w:r>
            <w:r w:rsidR="00FE4ADA" w:rsidRPr="007B32EE">
              <w:rPr>
                <w:lang w:val="fr-CH"/>
              </w:rPr>
              <w:t xml:space="preserve"> </w:t>
            </w:r>
            <w:r w:rsidR="002365A5" w:rsidRPr="007B32EE">
              <w:rPr>
                <w:lang w:val="fr-CH"/>
              </w:rPr>
              <w:t xml:space="preserve">: </w:t>
            </w:r>
            <w:hyperlink r:id="rId10" w:history="1">
              <w:r w:rsidR="002365A5" w:rsidRPr="007B32EE">
                <w:rPr>
                  <w:rStyle w:val="Hyperlink"/>
                  <w:lang w:val="fr-CH"/>
                </w:rPr>
                <w:t>amnesty.ch</w:t>
              </w:r>
            </w:hyperlink>
            <w:r w:rsidR="002365A5" w:rsidRPr="007B32EE">
              <w:rPr>
                <w:lang w:val="fr-CH"/>
              </w:rPr>
              <w:t xml:space="preserve"> </w:t>
            </w:r>
            <w:r w:rsidR="002365A5" w:rsidRPr="007B32EE">
              <w:rPr>
                <w:sz w:val="32"/>
                <w:szCs w:val="32"/>
              </w:rPr>
              <w:sym w:font="Webdings" w:char="F04C"/>
            </w:r>
            <w:r w:rsidR="002365A5" w:rsidRPr="007B32EE">
              <w:rPr>
                <w:b/>
                <w:bCs/>
                <w:lang w:val="fr-CH"/>
              </w:rPr>
              <w:t xml:space="preserve">UA </w:t>
            </w:r>
            <w:r w:rsidR="007B32EE" w:rsidRPr="007B32EE">
              <w:rPr>
                <w:b/>
                <w:bCs/>
                <w:lang w:val="fr-CH"/>
              </w:rPr>
              <w:t>040/24</w:t>
            </w:r>
            <w:r w:rsidR="002365A5" w:rsidRPr="007B32EE">
              <w:rPr>
                <w:lang w:val="fr-CH"/>
              </w:rPr>
              <w:t xml:space="preserve"> </w:t>
            </w:r>
          </w:p>
        </w:tc>
      </w:tr>
    </w:tbl>
    <w:p w14:paraId="3B6B31F2" w14:textId="77777777" w:rsidR="00881147" w:rsidRPr="007B32EE" w:rsidRDefault="00881147" w:rsidP="00881147">
      <w:pPr>
        <w:rPr>
          <w:sz w:val="4"/>
          <w:lang w:val="it-CH"/>
        </w:rPr>
      </w:pPr>
    </w:p>
    <w:p w14:paraId="1A67DF71" w14:textId="77777777" w:rsidR="007D0B54" w:rsidRPr="007B32EE" w:rsidRDefault="00CF02C7" w:rsidP="00881147">
      <w:pPr>
        <w:rPr>
          <w:sz w:val="10"/>
          <w:szCs w:val="10"/>
          <w:lang w:val="it-CH"/>
        </w:rPr>
      </w:pPr>
      <w:r w:rsidRPr="007B32EE">
        <w:rPr>
          <w:sz w:val="20"/>
          <w:szCs w:val="20"/>
          <w:lang w:val="it-CH"/>
        </w:rPr>
        <w:br w:type="page"/>
      </w:r>
    </w:p>
    <w:p w14:paraId="1DF3B351" w14:textId="77777777" w:rsidR="00097F8C" w:rsidRPr="007B32EE" w:rsidRDefault="00097F8C" w:rsidP="00C67DE1">
      <w:pPr>
        <w:spacing w:line="360" w:lineRule="auto"/>
        <w:rPr>
          <w:sz w:val="20"/>
          <w:szCs w:val="20"/>
          <w:lang w:val="fr-FR"/>
        </w:rPr>
        <w:sectPr w:rsidR="00097F8C" w:rsidRPr="007B32EE" w:rsidSect="004C750C">
          <w:footerReference w:type="first" r:id="rId11"/>
          <w:type w:val="continuous"/>
          <w:pgSz w:w="11906" w:h="16838" w:code="9"/>
          <w:pgMar w:top="426" w:right="707" w:bottom="709" w:left="709" w:header="159" w:footer="306" w:gutter="0"/>
          <w:cols w:space="720"/>
          <w:titlePg/>
        </w:sectPr>
      </w:pPr>
    </w:p>
    <w:p w14:paraId="2932E5EC" w14:textId="77777777" w:rsidR="007D0B54" w:rsidRPr="007B32EE" w:rsidRDefault="007D0B54" w:rsidP="00C67DE1">
      <w:pPr>
        <w:spacing w:line="360" w:lineRule="auto"/>
        <w:rPr>
          <w:sz w:val="20"/>
          <w:szCs w:val="20"/>
        </w:rPr>
      </w:pPr>
      <w:r w:rsidRPr="007B32EE">
        <w:rPr>
          <w:sz w:val="20"/>
          <w:szCs w:val="20"/>
        </w:rPr>
        <w:lastRenderedPageBreak/>
        <w:t>________________________</w:t>
      </w:r>
    </w:p>
    <w:p w14:paraId="20AB4AC1" w14:textId="77777777" w:rsidR="007D0B54" w:rsidRPr="007B32EE" w:rsidRDefault="007D0B54" w:rsidP="00C67DE1">
      <w:pPr>
        <w:spacing w:line="360" w:lineRule="auto"/>
        <w:rPr>
          <w:sz w:val="20"/>
          <w:szCs w:val="20"/>
        </w:rPr>
      </w:pPr>
      <w:r w:rsidRPr="007B32EE">
        <w:rPr>
          <w:sz w:val="20"/>
          <w:szCs w:val="20"/>
        </w:rPr>
        <w:t>________________________</w:t>
      </w:r>
    </w:p>
    <w:p w14:paraId="665F948B" w14:textId="77777777" w:rsidR="007D0B54" w:rsidRPr="007B32EE" w:rsidRDefault="007D0B54" w:rsidP="00C67DE1">
      <w:pPr>
        <w:spacing w:line="360" w:lineRule="auto"/>
        <w:rPr>
          <w:sz w:val="20"/>
          <w:szCs w:val="20"/>
        </w:rPr>
      </w:pPr>
      <w:r w:rsidRPr="007B32EE">
        <w:rPr>
          <w:sz w:val="20"/>
          <w:szCs w:val="20"/>
        </w:rPr>
        <w:t>________________________</w:t>
      </w:r>
    </w:p>
    <w:p w14:paraId="7BD28ECE" w14:textId="77777777" w:rsidR="007D0B54" w:rsidRPr="007B32EE" w:rsidRDefault="007D0B54" w:rsidP="00C67DE1">
      <w:pPr>
        <w:spacing w:line="360" w:lineRule="auto"/>
        <w:rPr>
          <w:sz w:val="20"/>
          <w:szCs w:val="20"/>
        </w:rPr>
      </w:pPr>
      <w:r w:rsidRPr="007B32EE">
        <w:rPr>
          <w:sz w:val="20"/>
          <w:szCs w:val="20"/>
        </w:rPr>
        <w:t>________________________</w:t>
      </w:r>
    </w:p>
    <w:p w14:paraId="57BD6DC5" w14:textId="77777777" w:rsidR="007D0B54" w:rsidRPr="007B32EE" w:rsidRDefault="007D0B54" w:rsidP="00C67DE1">
      <w:pPr>
        <w:rPr>
          <w:sz w:val="20"/>
          <w:szCs w:val="20"/>
        </w:rPr>
      </w:pPr>
    </w:p>
    <w:p w14:paraId="1928FF00" w14:textId="77777777" w:rsidR="00EF5ECD" w:rsidRPr="007B32EE" w:rsidRDefault="00EF5ECD" w:rsidP="00C67DE1">
      <w:pPr>
        <w:rPr>
          <w:sz w:val="20"/>
          <w:szCs w:val="20"/>
        </w:rPr>
      </w:pPr>
    </w:p>
    <w:p w14:paraId="754AC8BE" w14:textId="77777777" w:rsidR="00261C0F" w:rsidRPr="007B32EE" w:rsidRDefault="00261C0F" w:rsidP="00261C0F">
      <w:pPr>
        <w:spacing w:after="40"/>
        <w:ind w:left="5670"/>
        <w:rPr>
          <w:sz w:val="20"/>
          <w:szCs w:val="20"/>
          <w:lang w:val="it-CH"/>
        </w:rPr>
      </w:pPr>
      <w:r w:rsidRPr="007B32EE">
        <w:rPr>
          <w:sz w:val="20"/>
          <w:szCs w:val="20"/>
          <w:lang w:val="en-US"/>
        </w:rPr>
        <w:t>Ansarullah Spokesperson</w:t>
      </w:r>
      <w:r w:rsidRPr="007B32EE">
        <w:rPr>
          <w:sz w:val="20"/>
          <w:szCs w:val="20"/>
          <w:lang w:val="en-US"/>
        </w:rPr>
        <w:br/>
        <w:t>Mohamed Abdelsalam</w:t>
      </w:r>
    </w:p>
    <w:p w14:paraId="54CB7412" w14:textId="0664B20B" w:rsidR="007D0B54" w:rsidRPr="007B32EE" w:rsidRDefault="00261C0F" w:rsidP="00C67DE1">
      <w:pPr>
        <w:ind w:left="5670"/>
        <w:rPr>
          <w:sz w:val="20"/>
          <w:szCs w:val="20"/>
          <w:lang w:val="it-CH"/>
        </w:rPr>
      </w:pPr>
      <w:r w:rsidRPr="007B32EE">
        <w:rPr>
          <w:b/>
          <w:bCs/>
          <w:sz w:val="20"/>
          <w:szCs w:val="20"/>
          <w:lang w:val="en-US"/>
        </w:rPr>
        <w:t xml:space="preserve">Email: </w:t>
      </w:r>
      <w:hyperlink r:id="rId12" w:history="1">
        <w:r w:rsidRPr="007B32EE">
          <w:rPr>
            <w:rStyle w:val="Hyperlink"/>
            <w:b/>
            <w:bCs/>
            <w:sz w:val="20"/>
            <w:szCs w:val="20"/>
            <w:lang w:val="it-CH"/>
          </w:rPr>
          <w:t>mdabdalsalam@gmail.com</w:t>
        </w:r>
      </w:hyperlink>
      <w:r w:rsidRPr="007B32EE">
        <w:rPr>
          <w:b/>
          <w:bCs/>
          <w:sz w:val="20"/>
          <w:szCs w:val="20"/>
          <w:lang w:val="en-US"/>
        </w:rPr>
        <w:br/>
        <w:t>Twitter/X: @abdusalamsalah</w:t>
      </w:r>
    </w:p>
    <w:p w14:paraId="15FEE77A" w14:textId="6A54C102" w:rsidR="007D0B54" w:rsidRPr="007B32EE" w:rsidRDefault="007D0B54" w:rsidP="00C67DE1">
      <w:pPr>
        <w:spacing w:before="840" w:after="840"/>
        <w:ind w:left="5670"/>
        <w:rPr>
          <w:sz w:val="20"/>
          <w:szCs w:val="20"/>
          <w:lang w:val="it-CH"/>
        </w:rPr>
      </w:pPr>
      <w:r w:rsidRPr="007B32EE">
        <w:rPr>
          <w:sz w:val="20"/>
          <w:szCs w:val="20"/>
        </w:rPr>
        <w:t>________________________</w:t>
      </w:r>
    </w:p>
    <w:p w14:paraId="6F02FC13" w14:textId="77777777" w:rsidR="007C6484" w:rsidRPr="007B32EE" w:rsidRDefault="007C6484" w:rsidP="00C67DE1">
      <w:pPr>
        <w:pStyle w:val="AbschnittAbstandimText"/>
        <w:spacing w:after="0"/>
        <w:rPr>
          <w:sz w:val="20"/>
          <w:szCs w:val="20"/>
          <w:lang w:val="it-CH"/>
        </w:rPr>
      </w:pPr>
    </w:p>
    <w:p w14:paraId="77AC3CBC" w14:textId="77777777" w:rsidR="00261C0F" w:rsidRPr="007B32EE" w:rsidRDefault="00261C0F" w:rsidP="00261C0F">
      <w:pPr>
        <w:pStyle w:val="AbschnittAbstandimText"/>
        <w:rPr>
          <w:sz w:val="20"/>
          <w:szCs w:val="20"/>
          <w:lang w:val="fr-CH"/>
        </w:rPr>
      </w:pPr>
      <w:r w:rsidRPr="007B32EE">
        <w:rPr>
          <w:sz w:val="20"/>
          <w:szCs w:val="20"/>
          <w:lang w:val="fr-CH"/>
        </w:rPr>
        <w:t>Monsieur,</w:t>
      </w:r>
    </w:p>
    <w:p w14:paraId="78A57259" w14:textId="77777777" w:rsidR="00261C0F" w:rsidRPr="007B32EE" w:rsidRDefault="00261C0F" w:rsidP="00261C0F">
      <w:pPr>
        <w:pStyle w:val="AbschnittAbstandimText"/>
        <w:rPr>
          <w:sz w:val="20"/>
          <w:szCs w:val="20"/>
          <w:lang w:val="fr-CH"/>
        </w:rPr>
      </w:pPr>
      <w:proofErr w:type="spellStart"/>
      <w:r w:rsidRPr="007B32EE">
        <w:rPr>
          <w:b/>
          <w:bCs/>
          <w:sz w:val="20"/>
          <w:szCs w:val="20"/>
          <w:lang w:val="fr-CH"/>
        </w:rPr>
        <w:t>Moujib</w:t>
      </w:r>
      <w:proofErr w:type="spellEnd"/>
      <w:r w:rsidRPr="007B32EE">
        <w:rPr>
          <w:b/>
          <w:bCs/>
          <w:sz w:val="20"/>
          <w:szCs w:val="20"/>
          <w:lang w:val="fr-CH"/>
        </w:rPr>
        <w:t xml:space="preserve"> al </w:t>
      </w:r>
      <w:proofErr w:type="spellStart"/>
      <w:r w:rsidRPr="007B32EE">
        <w:rPr>
          <w:b/>
          <w:bCs/>
          <w:sz w:val="20"/>
          <w:szCs w:val="20"/>
          <w:lang w:val="fr-CH"/>
        </w:rPr>
        <w:t>Mikhlafi</w:t>
      </w:r>
      <w:proofErr w:type="spellEnd"/>
      <w:r w:rsidRPr="007B32EE">
        <w:rPr>
          <w:b/>
          <w:bCs/>
          <w:sz w:val="20"/>
          <w:szCs w:val="20"/>
          <w:lang w:val="fr-CH"/>
        </w:rPr>
        <w:t>, 49 ans, est spécialiste de l’éducation et formateur aux droits de l’enfant, à la consolidation de la paix, au dialogue et à la communication non violente</w:t>
      </w:r>
      <w:r w:rsidRPr="007B32EE">
        <w:rPr>
          <w:sz w:val="20"/>
          <w:szCs w:val="20"/>
          <w:lang w:val="fr-CH"/>
        </w:rPr>
        <w:t>. Il est détenu arbitrairement depuis le 10 octobre 2023, dans un centre de détention géré par les services de sécurité et de renseignement houthis, à Sanaa. Il n’a pas été inculpé à ce jour et il est privé de son droit de bénéficier des services d’</w:t>
      </w:r>
      <w:proofErr w:type="spellStart"/>
      <w:r w:rsidRPr="007B32EE">
        <w:rPr>
          <w:sz w:val="20"/>
          <w:szCs w:val="20"/>
          <w:lang w:val="fr-CH"/>
        </w:rPr>
        <w:t>un·e</w:t>
      </w:r>
      <w:proofErr w:type="spellEnd"/>
      <w:r w:rsidRPr="007B32EE">
        <w:rPr>
          <w:sz w:val="20"/>
          <w:szCs w:val="20"/>
          <w:lang w:val="fr-CH"/>
        </w:rPr>
        <w:t xml:space="preserve"> </w:t>
      </w:r>
      <w:proofErr w:type="spellStart"/>
      <w:r w:rsidRPr="007B32EE">
        <w:rPr>
          <w:sz w:val="20"/>
          <w:szCs w:val="20"/>
          <w:lang w:val="fr-CH"/>
        </w:rPr>
        <w:t>avocat·e</w:t>
      </w:r>
      <w:proofErr w:type="spellEnd"/>
      <w:r w:rsidRPr="007B32EE">
        <w:rPr>
          <w:sz w:val="20"/>
          <w:szCs w:val="20"/>
          <w:lang w:val="fr-CH"/>
        </w:rPr>
        <w:t xml:space="preserve">. </w:t>
      </w:r>
    </w:p>
    <w:p w14:paraId="4A6A2F60" w14:textId="77777777" w:rsidR="00261C0F" w:rsidRPr="007B32EE" w:rsidRDefault="00261C0F" w:rsidP="00261C0F">
      <w:pPr>
        <w:pStyle w:val="AbschnittAbstandimText"/>
        <w:rPr>
          <w:sz w:val="20"/>
          <w:szCs w:val="20"/>
          <w:lang w:val="fr-CH"/>
        </w:rPr>
      </w:pPr>
      <w:r w:rsidRPr="007B32EE">
        <w:rPr>
          <w:sz w:val="20"/>
          <w:szCs w:val="20"/>
          <w:lang w:val="fr-CH"/>
        </w:rPr>
        <w:t xml:space="preserve">D’après un membre de sa famille, </w:t>
      </w:r>
      <w:proofErr w:type="spellStart"/>
      <w:r w:rsidRPr="007B32EE">
        <w:rPr>
          <w:sz w:val="20"/>
          <w:szCs w:val="20"/>
          <w:lang w:val="fr-CH"/>
        </w:rPr>
        <w:t>Moujib</w:t>
      </w:r>
      <w:proofErr w:type="spellEnd"/>
      <w:r w:rsidRPr="007B32EE">
        <w:rPr>
          <w:sz w:val="20"/>
          <w:szCs w:val="20"/>
          <w:lang w:val="fr-CH"/>
        </w:rPr>
        <w:t xml:space="preserve"> al </w:t>
      </w:r>
      <w:proofErr w:type="spellStart"/>
      <w:r w:rsidRPr="007B32EE">
        <w:rPr>
          <w:sz w:val="20"/>
          <w:szCs w:val="20"/>
          <w:lang w:val="fr-CH"/>
        </w:rPr>
        <w:t>Mikhlafi</w:t>
      </w:r>
      <w:proofErr w:type="spellEnd"/>
      <w:r w:rsidRPr="007B32EE">
        <w:rPr>
          <w:sz w:val="20"/>
          <w:szCs w:val="20"/>
          <w:lang w:val="fr-CH"/>
        </w:rPr>
        <w:t xml:space="preserve"> a été arrêté par les forces houthies de sécurité et de renseignement le 10 octobre 2023, alors qu’il se rendait dans le gouvernorat d’Ibb, dans le sud du Yémen. Il devait intervenir dans des écoles pour former le personnel éducatif à l’éducation aux droits humains. Le même jour, les forces de sécurité et de renseignement ont effectué une descente à son domicile sans mandat et ont saisi deux téléphones portables, deux iPads et des documents en lien avec son travail.</w:t>
      </w:r>
    </w:p>
    <w:p w14:paraId="614379F2" w14:textId="77777777" w:rsidR="00261C0F" w:rsidRPr="007B32EE" w:rsidRDefault="00261C0F" w:rsidP="00261C0F">
      <w:pPr>
        <w:pStyle w:val="AbschnittAbstandimText"/>
        <w:rPr>
          <w:sz w:val="20"/>
          <w:szCs w:val="20"/>
          <w:lang w:val="fr-CH"/>
        </w:rPr>
      </w:pPr>
      <w:r w:rsidRPr="007B32EE">
        <w:rPr>
          <w:sz w:val="20"/>
          <w:szCs w:val="20"/>
          <w:lang w:val="fr-CH"/>
        </w:rPr>
        <w:t xml:space="preserve">À la suite de son arrestation, </w:t>
      </w:r>
      <w:proofErr w:type="spellStart"/>
      <w:r w:rsidRPr="007B32EE">
        <w:rPr>
          <w:sz w:val="20"/>
          <w:szCs w:val="20"/>
          <w:lang w:val="fr-CH"/>
        </w:rPr>
        <w:t>Moujib</w:t>
      </w:r>
      <w:proofErr w:type="spellEnd"/>
      <w:r w:rsidRPr="007B32EE">
        <w:rPr>
          <w:sz w:val="20"/>
          <w:szCs w:val="20"/>
          <w:lang w:val="fr-CH"/>
        </w:rPr>
        <w:t xml:space="preserve"> al </w:t>
      </w:r>
      <w:proofErr w:type="spellStart"/>
      <w:r w:rsidRPr="007B32EE">
        <w:rPr>
          <w:sz w:val="20"/>
          <w:szCs w:val="20"/>
          <w:lang w:val="fr-CH"/>
        </w:rPr>
        <w:t>Mikhlafi</w:t>
      </w:r>
      <w:proofErr w:type="spellEnd"/>
      <w:r w:rsidRPr="007B32EE">
        <w:rPr>
          <w:sz w:val="20"/>
          <w:szCs w:val="20"/>
          <w:lang w:val="fr-CH"/>
        </w:rPr>
        <w:t xml:space="preserve"> a été soumis à une disparition forcée pendant 21 jours, jusqu’à ce que sa famille soit informée par le bureau des plaintes et des réclamations des services de sécurité et de renseignement qu’il était détenu au centre de détention géré par ces mêmes services, à Sanaa, où il se trouve encore actuellement. Selon l’un de ses proches, il a été détenu au secret pendant cinq semaines après son arrestation avant d’être autorisé à appeler sa famille, le 15 novembre 2023. </w:t>
      </w:r>
    </w:p>
    <w:p w14:paraId="3D4D7463" w14:textId="77777777" w:rsidR="00261C0F" w:rsidRPr="007B32EE" w:rsidRDefault="00261C0F" w:rsidP="00261C0F">
      <w:pPr>
        <w:pStyle w:val="AbschnittAbstandimText"/>
        <w:rPr>
          <w:sz w:val="20"/>
          <w:szCs w:val="20"/>
          <w:lang w:val="fr-CH"/>
        </w:rPr>
      </w:pPr>
      <w:r w:rsidRPr="007B32EE">
        <w:rPr>
          <w:sz w:val="20"/>
          <w:szCs w:val="20"/>
          <w:lang w:val="fr-CH"/>
        </w:rPr>
        <w:t xml:space="preserve">Cette dernière s’inquiète encore plus pour son état de santé depuis qu’elle a appris, au mois de mars 2024, qu’il se détériorait. </w:t>
      </w:r>
      <w:proofErr w:type="spellStart"/>
      <w:r w:rsidRPr="007B32EE">
        <w:rPr>
          <w:sz w:val="20"/>
          <w:szCs w:val="20"/>
          <w:lang w:val="fr-CH"/>
        </w:rPr>
        <w:t>Moujib</w:t>
      </w:r>
      <w:proofErr w:type="spellEnd"/>
      <w:r w:rsidRPr="007B32EE">
        <w:rPr>
          <w:sz w:val="20"/>
          <w:szCs w:val="20"/>
          <w:lang w:val="fr-CH"/>
        </w:rPr>
        <w:t xml:space="preserve"> al </w:t>
      </w:r>
      <w:proofErr w:type="spellStart"/>
      <w:r w:rsidRPr="007B32EE">
        <w:rPr>
          <w:sz w:val="20"/>
          <w:szCs w:val="20"/>
          <w:lang w:val="fr-CH"/>
        </w:rPr>
        <w:t>Mikhlafi</w:t>
      </w:r>
      <w:proofErr w:type="spellEnd"/>
      <w:r w:rsidRPr="007B32EE">
        <w:rPr>
          <w:sz w:val="20"/>
          <w:szCs w:val="20"/>
          <w:lang w:val="fr-CH"/>
        </w:rPr>
        <w:t xml:space="preserve"> souffre de problèmes de santé antérieurs à son arrestation, notamment de diabète et d’hypertension. </w:t>
      </w:r>
    </w:p>
    <w:p w14:paraId="6BF05FC8" w14:textId="77777777" w:rsidR="00261C0F" w:rsidRPr="007B32EE" w:rsidRDefault="00261C0F" w:rsidP="00261C0F">
      <w:pPr>
        <w:pStyle w:val="AbschnittAbstandimText"/>
        <w:rPr>
          <w:sz w:val="20"/>
          <w:szCs w:val="20"/>
          <w:lang w:val="fr-CH"/>
        </w:rPr>
      </w:pPr>
      <w:r w:rsidRPr="007B32EE">
        <w:rPr>
          <w:sz w:val="20"/>
          <w:szCs w:val="20"/>
          <w:lang w:val="fr-CH"/>
        </w:rPr>
        <w:t xml:space="preserve">D’après les recherches effectuées par Amnesty International, les personnes détenues dans les centres gérés par les services de sécurité et de renseignement houthis subissent souvent des conditions horribles et punitives, et n’ont pas accès à des soins de santé adéquats. </w:t>
      </w:r>
    </w:p>
    <w:p w14:paraId="70AE41B8" w14:textId="7A2551A4" w:rsidR="00261C0F" w:rsidRPr="007B32EE" w:rsidRDefault="00261C0F" w:rsidP="00261C0F">
      <w:pPr>
        <w:pStyle w:val="AbschnittAbstandimText"/>
        <w:rPr>
          <w:b/>
          <w:bCs/>
          <w:sz w:val="20"/>
          <w:szCs w:val="20"/>
          <w:lang w:val="fr-CH"/>
        </w:rPr>
      </w:pPr>
      <w:r w:rsidRPr="007B32EE">
        <w:rPr>
          <w:b/>
          <w:bCs/>
          <w:sz w:val="20"/>
          <w:szCs w:val="20"/>
          <w:lang w:val="fr-CH"/>
        </w:rPr>
        <w:t xml:space="preserve">Nous appelons les autorités houthies de facto à libérer </w:t>
      </w:r>
      <w:proofErr w:type="spellStart"/>
      <w:r w:rsidRPr="007B32EE">
        <w:rPr>
          <w:b/>
          <w:bCs/>
          <w:sz w:val="20"/>
          <w:szCs w:val="20"/>
          <w:lang w:val="fr-CH"/>
        </w:rPr>
        <w:t>Moujib</w:t>
      </w:r>
      <w:proofErr w:type="spellEnd"/>
      <w:r w:rsidRPr="007B32EE">
        <w:rPr>
          <w:b/>
          <w:bCs/>
          <w:sz w:val="20"/>
          <w:szCs w:val="20"/>
          <w:lang w:val="fr-CH"/>
        </w:rPr>
        <w:t xml:space="preserve"> al </w:t>
      </w:r>
      <w:proofErr w:type="spellStart"/>
      <w:r w:rsidRPr="007B32EE">
        <w:rPr>
          <w:b/>
          <w:bCs/>
          <w:sz w:val="20"/>
          <w:szCs w:val="20"/>
          <w:lang w:val="fr-CH"/>
        </w:rPr>
        <w:t>Mikhlafi</w:t>
      </w:r>
      <w:proofErr w:type="spellEnd"/>
      <w:r w:rsidRPr="007B32EE">
        <w:rPr>
          <w:b/>
          <w:bCs/>
          <w:sz w:val="20"/>
          <w:szCs w:val="20"/>
          <w:lang w:val="fr-CH"/>
        </w:rPr>
        <w:t xml:space="preserve"> sans délai. Dans l'attente de sa libération, les autorités doivent veiller à ce qu’il soit protégé contre la torture et toute autre forme de mauvais traitement, à ce qu’il puisse consulter </w:t>
      </w:r>
      <w:proofErr w:type="spellStart"/>
      <w:r w:rsidRPr="007B32EE">
        <w:rPr>
          <w:b/>
          <w:bCs/>
          <w:sz w:val="20"/>
          <w:szCs w:val="20"/>
          <w:lang w:val="fr-CH"/>
        </w:rPr>
        <w:t>un·e</w:t>
      </w:r>
      <w:proofErr w:type="spellEnd"/>
      <w:r w:rsidRPr="007B32EE">
        <w:rPr>
          <w:b/>
          <w:bCs/>
          <w:sz w:val="20"/>
          <w:szCs w:val="20"/>
          <w:lang w:val="fr-CH"/>
        </w:rPr>
        <w:t xml:space="preserve"> </w:t>
      </w:r>
      <w:proofErr w:type="spellStart"/>
      <w:r w:rsidRPr="007B32EE">
        <w:rPr>
          <w:b/>
          <w:bCs/>
          <w:sz w:val="20"/>
          <w:szCs w:val="20"/>
          <w:lang w:val="fr-CH"/>
        </w:rPr>
        <w:t>avocat·e</w:t>
      </w:r>
      <w:proofErr w:type="spellEnd"/>
      <w:r w:rsidRPr="007B32EE">
        <w:rPr>
          <w:b/>
          <w:bCs/>
          <w:sz w:val="20"/>
          <w:szCs w:val="20"/>
          <w:lang w:val="fr-CH"/>
        </w:rPr>
        <w:t xml:space="preserve"> et contacter sa famille régulièrement, et à ce qu’il bénéficie de soins médicaux adéquats.</w:t>
      </w:r>
    </w:p>
    <w:p w14:paraId="681C2435" w14:textId="77777777" w:rsidR="00261C0F" w:rsidRPr="007B32EE" w:rsidRDefault="00261C0F" w:rsidP="00261C0F">
      <w:pPr>
        <w:pStyle w:val="AbschnittAbstandimText"/>
        <w:rPr>
          <w:sz w:val="20"/>
          <w:szCs w:val="20"/>
          <w:lang w:val="fr-CH"/>
        </w:rPr>
      </w:pPr>
    </w:p>
    <w:p w14:paraId="1AA5E28B" w14:textId="77777777" w:rsidR="00261C0F" w:rsidRPr="007B32EE" w:rsidRDefault="00261C0F" w:rsidP="00261C0F">
      <w:pPr>
        <w:pStyle w:val="AbschnittAbstandimText"/>
        <w:rPr>
          <w:sz w:val="20"/>
          <w:szCs w:val="20"/>
          <w:lang w:val="fr-CH"/>
        </w:rPr>
      </w:pPr>
      <w:r w:rsidRPr="007B32EE">
        <w:rPr>
          <w:sz w:val="20"/>
          <w:szCs w:val="20"/>
          <w:lang w:val="fr-CH"/>
        </w:rPr>
        <w:t>Veuillez agréer, Monsieur, l’expression de ma haute considération.</w:t>
      </w:r>
    </w:p>
    <w:p w14:paraId="473C49B3" w14:textId="77777777" w:rsidR="007D0B54" w:rsidRPr="007B32EE" w:rsidRDefault="007D0B54" w:rsidP="00C67DE1">
      <w:pPr>
        <w:spacing w:before="360"/>
        <w:rPr>
          <w:sz w:val="20"/>
          <w:szCs w:val="20"/>
        </w:rPr>
      </w:pPr>
      <w:r w:rsidRPr="007B32EE">
        <w:rPr>
          <w:sz w:val="20"/>
          <w:szCs w:val="20"/>
        </w:rPr>
        <w:t>________________________</w:t>
      </w:r>
    </w:p>
    <w:p w14:paraId="6EE42CC5" w14:textId="77777777" w:rsidR="00881147" w:rsidRPr="0014306C" w:rsidRDefault="00097F8C" w:rsidP="00C67DE1">
      <w:pPr>
        <w:rPr>
          <w:sz w:val="20"/>
          <w:szCs w:val="20"/>
          <w:lang w:val="fr-FR"/>
        </w:rPr>
      </w:pPr>
      <w:r w:rsidRPr="007B32EE">
        <w:rPr>
          <w:noProof/>
          <w:sz w:val="20"/>
          <w:szCs w:val="20"/>
          <w:lang w:val="fr-FR"/>
        </w:rPr>
        <mc:AlternateContent>
          <mc:Choice Requires="wps">
            <w:drawing>
              <wp:anchor distT="0" distB="0" distL="114300" distR="114300" simplePos="0" relativeHeight="251658240" behindDoc="0" locked="1" layoutInCell="0" allowOverlap="0" wp14:anchorId="27C03374" wp14:editId="1382B9F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07614" w14:textId="769FC851" w:rsidR="00097F8C" w:rsidRPr="007B32EE" w:rsidRDefault="00F71E28" w:rsidP="00FA0F34">
                            <w:pPr>
                              <w:spacing w:after="40"/>
                              <w:ind w:left="57"/>
                              <w:rPr>
                                <w:b/>
                                <w:lang w:val="fr-FR"/>
                              </w:rPr>
                            </w:pPr>
                            <w:r w:rsidRPr="007B32EE">
                              <w:rPr>
                                <w:b/>
                                <w:lang w:val="fr-FR"/>
                              </w:rPr>
                              <w:t>Copie</w:t>
                            </w:r>
                          </w:p>
                          <w:p w14:paraId="3B263693" w14:textId="77777777" w:rsidR="007B32EE" w:rsidRDefault="007B32EE" w:rsidP="007B32EE">
                            <w:pPr>
                              <w:ind w:left="57"/>
                              <w:rPr>
                                <w:sz w:val="16"/>
                                <w:szCs w:val="16"/>
                                <w:lang w:val="fr-FR"/>
                              </w:rPr>
                            </w:pPr>
                            <w:r>
                              <w:rPr>
                                <w:sz w:val="16"/>
                                <w:szCs w:val="16"/>
                                <w:lang w:val="fr-FR"/>
                              </w:rPr>
                              <w:t>Ambassade de la République du Yémen, Chemin du Jonc 19, 1218 Le Grand-Saconnex</w:t>
                            </w:r>
                          </w:p>
                          <w:p w14:paraId="554E9815" w14:textId="6DA34E78" w:rsidR="00CF68A0" w:rsidRPr="00CF68A0" w:rsidRDefault="007B32EE"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0337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1D07614" w14:textId="769FC851" w:rsidR="00097F8C" w:rsidRPr="007B32EE" w:rsidRDefault="00F71E28" w:rsidP="00FA0F34">
                      <w:pPr>
                        <w:spacing w:after="40"/>
                        <w:ind w:left="57"/>
                        <w:rPr>
                          <w:b/>
                          <w:lang w:val="fr-FR"/>
                        </w:rPr>
                      </w:pPr>
                      <w:r w:rsidRPr="007B32EE">
                        <w:rPr>
                          <w:b/>
                          <w:lang w:val="fr-FR"/>
                        </w:rPr>
                        <w:t>Copie</w:t>
                      </w:r>
                    </w:p>
                    <w:p w14:paraId="3B263693" w14:textId="77777777" w:rsidR="007B32EE" w:rsidRDefault="007B32EE" w:rsidP="007B32EE">
                      <w:pPr>
                        <w:ind w:left="57"/>
                        <w:rPr>
                          <w:sz w:val="16"/>
                          <w:szCs w:val="16"/>
                          <w:lang w:val="fr-FR"/>
                        </w:rPr>
                      </w:pPr>
                      <w:r>
                        <w:rPr>
                          <w:sz w:val="16"/>
                          <w:szCs w:val="16"/>
                          <w:lang w:val="fr-FR"/>
                        </w:rPr>
                        <w:t>Ambassade de la République du Yémen, Chemin du Jonc 19, 1218 Le Grand-Saconnex</w:t>
                      </w:r>
                    </w:p>
                    <w:p w14:paraId="554E9815" w14:textId="6DA34E78" w:rsidR="00CF68A0" w:rsidRPr="00CF68A0" w:rsidRDefault="007B32EE"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4C750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4AAF" w14:textId="77777777" w:rsidR="004C750C" w:rsidRPr="008702FA" w:rsidRDefault="004C750C" w:rsidP="00553907">
      <w:r w:rsidRPr="008702FA">
        <w:separator/>
      </w:r>
    </w:p>
  </w:endnote>
  <w:endnote w:type="continuationSeparator" w:id="0">
    <w:p w14:paraId="3E9D19A6" w14:textId="77777777" w:rsidR="004C750C" w:rsidRPr="008702FA" w:rsidRDefault="004C750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4E9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DB8FAC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E4D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979081B" wp14:editId="1338E80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5B2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29FD75" wp14:editId="2AED2BB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6442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7B33737" wp14:editId="615A1F1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C3A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D65B" w14:textId="77777777" w:rsidR="004C750C" w:rsidRPr="008702FA" w:rsidRDefault="004C750C" w:rsidP="00553907">
      <w:r w:rsidRPr="008702FA">
        <w:separator/>
      </w:r>
    </w:p>
  </w:footnote>
  <w:footnote w:type="continuationSeparator" w:id="0">
    <w:p w14:paraId="19255D2F" w14:textId="77777777" w:rsidR="004C750C" w:rsidRPr="008702FA" w:rsidRDefault="004C750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1C0F"/>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750C"/>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32EE"/>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75DFA"/>
  <w15:docId w15:val="{3F03E110-12F9-4F7A-BAF8-DE69AFF9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61C0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4004">
      <w:bodyDiv w:val="1"/>
      <w:marLeft w:val="0"/>
      <w:marRight w:val="0"/>
      <w:marTop w:val="0"/>
      <w:marBottom w:val="0"/>
      <w:divBdr>
        <w:top w:val="none" w:sz="0" w:space="0" w:color="auto"/>
        <w:left w:val="none" w:sz="0" w:space="0" w:color="auto"/>
        <w:bottom w:val="none" w:sz="0" w:space="0" w:color="auto"/>
        <w:right w:val="none" w:sz="0" w:space="0" w:color="auto"/>
      </w:divBdr>
    </w:div>
    <w:div w:id="125273853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20324407">
      <w:bodyDiv w:val="1"/>
      <w:marLeft w:val="0"/>
      <w:marRight w:val="0"/>
      <w:marTop w:val="0"/>
      <w:marBottom w:val="0"/>
      <w:divBdr>
        <w:top w:val="none" w:sz="0" w:space="0" w:color="auto"/>
        <w:left w:val="none" w:sz="0" w:space="0" w:color="auto"/>
        <w:bottom w:val="none" w:sz="0" w:space="0" w:color="auto"/>
        <w:right w:val="none" w:sz="0" w:space="0" w:color="auto"/>
      </w:divBdr>
    </w:div>
    <w:div w:id="21035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bdalsal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geneva@mofa-y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918</Words>
  <Characters>5789</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2024-05-16T10:19:00Z</dcterms:created>
  <dcterms:modified xsi:type="dcterms:W3CDTF">2024-05-16T10:35:00Z</dcterms:modified>
</cp:coreProperties>
</file>