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3552A" w14:paraId="665E5F22" w14:textId="77777777" w:rsidTr="00F52C4A">
        <w:trPr>
          <w:cantSplit/>
        </w:trPr>
        <w:tc>
          <w:tcPr>
            <w:tcW w:w="5000" w:type="pct"/>
            <w:gridSpan w:val="3"/>
            <w:noWrap/>
            <w:vAlign w:val="center"/>
          </w:tcPr>
          <w:p w14:paraId="0469B556" w14:textId="6982961E" w:rsidR="0030351B" w:rsidRPr="0073552A" w:rsidRDefault="0073552A" w:rsidP="007A5FCA">
            <w:pPr>
              <w:pStyle w:val="INDEXDATUM"/>
            </w:pPr>
            <w:r w:rsidRPr="0073552A">
              <w:rPr>
                <w:lang w:val="it-CH"/>
              </w:rPr>
              <w:t>EUR 55/8737/2024 - Azerbaijan - Date: 7 November 2024</w:t>
            </w:r>
          </w:p>
        </w:tc>
      </w:tr>
      <w:tr w:rsidR="00132CBD" w:rsidRPr="0073552A" w14:paraId="4BD83D72" w14:textId="77777777" w:rsidTr="00F52C4A">
        <w:trPr>
          <w:cantSplit/>
          <w:trHeight w:val="20"/>
        </w:trPr>
        <w:tc>
          <w:tcPr>
            <w:tcW w:w="1442" w:type="pct"/>
            <w:noWrap/>
          </w:tcPr>
          <w:p w14:paraId="4D7492B6" w14:textId="77777777" w:rsidR="00132CBD" w:rsidRPr="0073552A" w:rsidRDefault="00132CBD" w:rsidP="002621D1">
            <w:pPr>
              <w:pStyle w:val="FURTHERINFO"/>
              <w:spacing w:after="120"/>
            </w:pPr>
            <w:r w:rsidRPr="0073552A">
              <w:t>FURTHER INFORMATION</w:t>
            </w:r>
          </w:p>
        </w:tc>
        <w:tc>
          <w:tcPr>
            <w:tcW w:w="1891" w:type="pct"/>
          </w:tcPr>
          <w:p w14:paraId="0C2D3786" w14:textId="77777777" w:rsidR="00132CBD" w:rsidRPr="0073552A" w:rsidRDefault="00132CBD" w:rsidP="002621D1">
            <w:pPr>
              <w:pStyle w:val="URGENTACTION16P"/>
              <w:spacing w:after="120"/>
            </w:pPr>
            <w:r w:rsidRPr="0073552A">
              <w:t>URGENT ACTION</w:t>
            </w:r>
          </w:p>
        </w:tc>
        <w:tc>
          <w:tcPr>
            <w:tcW w:w="1667" w:type="pct"/>
          </w:tcPr>
          <w:p w14:paraId="3DB7B645" w14:textId="03F938C6" w:rsidR="00132CBD" w:rsidRPr="0073552A" w:rsidRDefault="00241D51" w:rsidP="002621D1">
            <w:pPr>
              <w:pStyle w:val="UA00000"/>
              <w:spacing w:after="120"/>
            </w:pPr>
            <w:r w:rsidRPr="0073552A">
              <w:t xml:space="preserve">FI </w:t>
            </w:r>
            <w:r w:rsidR="00830ED0" w:rsidRPr="0073552A">
              <w:rPr>
                <w:b w:val="0"/>
              </w:rPr>
              <w:t>UA</w:t>
            </w:r>
            <w:r w:rsidR="00830ED0" w:rsidRPr="0073552A">
              <w:t xml:space="preserve"> </w:t>
            </w:r>
            <w:r w:rsidRPr="0073552A">
              <w:t>0</w:t>
            </w:r>
            <w:r w:rsidR="0073552A" w:rsidRPr="0073552A">
              <w:t>42</w:t>
            </w:r>
            <w:r w:rsidRPr="0073552A">
              <w:t>/</w:t>
            </w:r>
            <w:r w:rsidR="0073552A" w:rsidRPr="0073552A">
              <w:t>24</w:t>
            </w:r>
            <w:r w:rsidRPr="0073552A">
              <w:t>-</w:t>
            </w:r>
            <w:r w:rsidR="0073552A" w:rsidRPr="0073552A">
              <w:t>1</w:t>
            </w:r>
          </w:p>
        </w:tc>
      </w:tr>
      <w:tr w:rsidR="0030351B" w:rsidRPr="0073552A" w14:paraId="2CB458EA" w14:textId="77777777" w:rsidTr="00F52C4A">
        <w:trPr>
          <w:cantSplit/>
        </w:trPr>
        <w:tc>
          <w:tcPr>
            <w:tcW w:w="5000" w:type="pct"/>
            <w:gridSpan w:val="3"/>
            <w:noWrap/>
            <w:vAlign w:val="bottom"/>
          </w:tcPr>
          <w:p w14:paraId="132C7C97" w14:textId="167A2EED" w:rsidR="0030351B" w:rsidRPr="0073552A" w:rsidRDefault="0073552A" w:rsidP="0064214E">
            <w:pPr>
              <w:pStyle w:val="TITEL100"/>
              <w:rPr>
                <w:szCs w:val="32"/>
                <w:lang w:val="en-US"/>
              </w:rPr>
            </w:pPr>
            <w:r w:rsidRPr="0073552A">
              <w:rPr>
                <w:lang w:val="it-CH"/>
              </w:rPr>
              <w:t>Imprisoned defender denied health care</w:t>
            </w:r>
          </w:p>
        </w:tc>
      </w:tr>
      <w:tr w:rsidR="0030351B" w:rsidRPr="0073552A" w14:paraId="7DC2FD6F" w14:textId="77777777" w:rsidTr="00F52C4A">
        <w:trPr>
          <w:cantSplit/>
        </w:trPr>
        <w:tc>
          <w:tcPr>
            <w:tcW w:w="5000" w:type="pct"/>
            <w:gridSpan w:val="3"/>
            <w:noWrap/>
          </w:tcPr>
          <w:p w14:paraId="1DC3DB5B" w14:textId="13103C06" w:rsidR="0030351B" w:rsidRPr="0073552A" w:rsidRDefault="0073552A" w:rsidP="002364C8">
            <w:pPr>
              <w:pStyle w:val="LAND"/>
            </w:pPr>
            <w:r w:rsidRPr="0073552A">
              <w:rPr>
                <w:lang w:val="it-CH"/>
              </w:rPr>
              <w:t>AZERBAIJAN</w:t>
            </w:r>
          </w:p>
        </w:tc>
      </w:tr>
    </w:tbl>
    <w:p w14:paraId="55BC54AA" w14:textId="222C119E" w:rsidR="0073552A" w:rsidRPr="0073552A" w:rsidRDefault="0073552A" w:rsidP="0073552A">
      <w:pPr>
        <w:pStyle w:val="LeadBeschreibung"/>
        <w:rPr>
          <w:lang w:val="en-GB"/>
        </w:rPr>
      </w:pPr>
      <w:r w:rsidRPr="0073552A">
        <w:rPr>
          <w:lang w:val="en-GB"/>
        </w:rPr>
        <w:t>The health of Anar Mammadli, human rights defender and climate advocate, has deteriorated in detention. The authorities are refusing to provide him with the healthcare he requires. He has been in detention on fabricated charges since 29 April 2024 and must be immediately and unconditionally released.</w:t>
      </w:r>
    </w:p>
    <w:p w14:paraId="65553322" w14:textId="7D6A0CA7" w:rsidR="0073552A" w:rsidRPr="0073552A" w:rsidRDefault="0073552A" w:rsidP="0073552A">
      <w:pPr>
        <w:pStyle w:val="AbschnittAbstandimText"/>
        <w:rPr>
          <w:lang w:val="en-GB"/>
        </w:rPr>
      </w:pPr>
      <w:r w:rsidRPr="0073552A">
        <w:rPr>
          <w:lang w:val="en-GB"/>
        </w:rPr>
        <w:t xml:space="preserve">Anar Mammadli, a prominent human rights defender and Head of the Election Monitoring and Democracy Studies Centre. He is a co-founder of the Climate of Justice Initiative, a newly established group looking into the promotion of civic space and environmental justice within the 29th United Nations Cli-mate Change Conference (COP29), which will take place in Baku, November 2024. He was among the first activists in Azerbaijan who linked respect for human rights and climate justice and was actively in-volved in international advocacy at the UN Human Rights Council and the Organisation for Security and Co-operation in Europe. On 29 April 2024, Anar Mammadli was on the way to pick up his child from nursery when he was apprehended by unidentified masked men and driven away in a black vehicle. According to family members, police then searched Anar Mammadli s house and allegedly planted money. The Ministry of Internal Affairs confirmed his detention, and his sister reported that he is officially suspected of </w:t>
      </w:r>
      <w:r w:rsidRPr="0073552A">
        <w:rPr>
          <w:rFonts w:cs="Arial"/>
          <w:lang w:val="it-CH"/>
        </w:rPr>
        <w:t>«</w:t>
      </w:r>
      <w:r w:rsidRPr="0073552A">
        <w:rPr>
          <w:lang w:val="en-GB"/>
        </w:rPr>
        <w:t>smuggling by prior conspiracy by a group of persons</w:t>
      </w:r>
      <w:r w:rsidRPr="0073552A">
        <w:rPr>
          <w:rFonts w:cs="Arial"/>
          <w:lang w:val="it-CH"/>
        </w:rPr>
        <w:t>»</w:t>
      </w:r>
      <w:r w:rsidRPr="0073552A">
        <w:rPr>
          <w:lang w:val="en-GB"/>
        </w:rPr>
        <w:t xml:space="preserve"> under Article 206.3.2 of the Criminal Code of Azerbaijan.</w:t>
      </w:r>
    </w:p>
    <w:p w14:paraId="10979EE2" w14:textId="65CE7177" w:rsidR="0073552A" w:rsidRPr="0073552A" w:rsidRDefault="0073552A" w:rsidP="0073552A">
      <w:pPr>
        <w:pStyle w:val="AbschnittAbstandimText"/>
        <w:rPr>
          <w:lang w:val="en-GB"/>
        </w:rPr>
      </w:pPr>
      <w:r w:rsidRPr="0073552A">
        <w:rPr>
          <w:lang w:val="en-GB"/>
        </w:rPr>
        <w:t xml:space="preserve">He was reportedly denied access to his lawyer overnight when kept in a temporary detention centre in Baku. On 30 April 2024, </w:t>
      </w:r>
      <w:proofErr w:type="spellStart"/>
      <w:r w:rsidRPr="0073552A">
        <w:rPr>
          <w:lang w:val="en-GB"/>
        </w:rPr>
        <w:t>Khatai</w:t>
      </w:r>
      <w:proofErr w:type="spellEnd"/>
      <w:r w:rsidRPr="0073552A">
        <w:rPr>
          <w:lang w:val="en-GB"/>
        </w:rPr>
        <w:t xml:space="preserve"> District Court of Baku ruled to place him in pre-trial detention until the end of August 2024. Baku Appellate Court considered an appeal against the arrest of Anar Mammadli on 6 May, but the appeal wasn’t granted.</w:t>
      </w:r>
    </w:p>
    <w:p w14:paraId="23B6FD6C" w14:textId="77777777" w:rsidR="0073552A" w:rsidRPr="0073552A" w:rsidRDefault="0073552A" w:rsidP="0073552A">
      <w:pPr>
        <w:pStyle w:val="AbschnittAbstandimText"/>
        <w:rPr>
          <w:lang w:val="en-GB"/>
        </w:rPr>
      </w:pPr>
      <w:r w:rsidRPr="0073552A">
        <w:rPr>
          <w:lang w:val="en-GB"/>
        </w:rPr>
        <w:t>On October 7, 2024, Anar Mammadli personally, in a handwriting application that included an official attached application by his lawyers, applied to the Chief Medical Department of the Ministry of Justice, the Penitentiary Service, the Ministry of Internal Affairs, the Human Rights Commissioner and requested to undergo a thorough examination in a civil private hospital.</w:t>
      </w:r>
    </w:p>
    <w:p w14:paraId="3E24F05A" w14:textId="394E861C" w:rsidR="0073552A" w:rsidRPr="0073552A" w:rsidRDefault="0073552A" w:rsidP="0073552A">
      <w:pPr>
        <w:pStyle w:val="AbschnittAbstandimText"/>
        <w:rPr>
          <w:lang w:val="en-GB"/>
        </w:rPr>
      </w:pPr>
      <w:r w:rsidRPr="0073552A">
        <w:rPr>
          <w:lang w:val="en-GB"/>
        </w:rPr>
        <w:t xml:space="preserve">Subsequently, Anar Mammadli underwent some medical checkups in the detention facility. The Ombudsperson Office has requested the result of the checkups from the authorities. However, the lawyers and Anar Mammadli have not been given access to the results. </w:t>
      </w:r>
    </w:p>
    <w:p w14:paraId="2A25778D" w14:textId="147BB405" w:rsidR="0073552A" w:rsidRPr="0073552A" w:rsidRDefault="0073552A" w:rsidP="0073552A">
      <w:pPr>
        <w:pStyle w:val="AbschnittAbstandimText"/>
        <w:rPr>
          <w:lang w:val="en-GB"/>
        </w:rPr>
      </w:pPr>
      <w:r w:rsidRPr="0073552A">
        <w:rPr>
          <w:lang w:val="en-GB"/>
        </w:rPr>
        <w:t>In 2014 Anar Mammadli was recognized as a Prisoner of Conscience by Amnesty International when he was given a five-and-a-half-year prison sentence on trumped-up charges of tax evasion, illegal entrepreneurship, and abuse of office. While in prison he received the Václav Havel Human Rights Prize from the Parliamentary Assembly of the Council of Europe (PACE) for his outstanding contributions to civil society in defending human rights. The European Court of Human Rights stated that his arrest in 2013 was a vi-olation of articles 5 and 1 (right to liberty and security); 5 and 4 (right to have lawfulness of detention decided speedily by a court); 18 (limitation on use of restrictions on rights), finding that his arrest and detention was aimed at silencing his criticism. The Azerbaijani authorities have not to date fully com-plied with the judgment, failing to quash his conviction and restore his civil and political rights.</w:t>
      </w:r>
    </w:p>
    <w:p w14:paraId="7A68214E" w14:textId="18CB12A1" w:rsidR="0073552A" w:rsidRPr="0073552A" w:rsidRDefault="0073552A" w:rsidP="0073552A">
      <w:pPr>
        <w:pStyle w:val="AbschnittAbstandimText"/>
        <w:rPr>
          <w:lang w:val="en-GB"/>
        </w:rPr>
      </w:pPr>
      <w:r w:rsidRPr="0073552A">
        <w:rPr>
          <w:lang w:val="en-GB"/>
        </w:rPr>
        <w:t xml:space="preserve">He was pardoned in 2016 but has since faced repeated attacks from the authorities and the pro-government media, intensifying in the lead-up to COP29. The current detention of Anar Mammadli follows a pattern of abuse of the criminal justice system aimed at silencing government critics including human rights defenders, political activists, journalists and other critical voices in Azerbaijan, including the academic and anti-corruption activist </w:t>
      </w:r>
      <w:proofErr w:type="spellStart"/>
      <w:r w:rsidRPr="0073552A">
        <w:rPr>
          <w:lang w:val="en-GB"/>
        </w:rPr>
        <w:t>Gubad</w:t>
      </w:r>
      <w:proofErr w:type="spellEnd"/>
      <w:r w:rsidRPr="0073552A">
        <w:rPr>
          <w:lang w:val="en-GB"/>
        </w:rPr>
        <w:t xml:space="preserve"> </w:t>
      </w:r>
      <w:proofErr w:type="spellStart"/>
      <w:r w:rsidRPr="0073552A">
        <w:rPr>
          <w:lang w:val="en-GB"/>
        </w:rPr>
        <w:t>Ibadoghlu</w:t>
      </w:r>
      <w:proofErr w:type="spellEnd"/>
      <w:r w:rsidRPr="0073552A">
        <w:rPr>
          <w:lang w:val="en-GB"/>
        </w:rPr>
        <w:t xml:space="preserve">, Third Republic board member Akif Gurbanov and founder of </w:t>
      </w:r>
      <w:proofErr w:type="spellStart"/>
      <w:r w:rsidRPr="0073552A">
        <w:rPr>
          <w:lang w:val="en-GB"/>
        </w:rPr>
        <w:t>Toplum</w:t>
      </w:r>
      <w:proofErr w:type="spellEnd"/>
      <w:r w:rsidRPr="0073552A">
        <w:rPr>
          <w:lang w:val="en-GB"/>
        </w:rPr>
        <w:t xml:space="preserve"> TV </w:t>
      </w:r>
      <w:proofErr w:type="spellStart"/>
      <w:r w:rsidRPr="0073552A">
        <w:rPr>
          <w:lang w:val="en-GB"/>
        </w:rPr>
        <w:t>Alasgar</w:t>
      </w:r>
      <w:proofErr w:type="spellEnd"/>
      <w:r w:rsidRPr="0073552A">
        <w:rPr>
          <w:lang w:val="en-GB"/>
        </w:rPr>
        <w:t xml:space="preserve"> Mammadli. In addition, more than 20 journalists remain in detention. Among them are journalists and media workers from the outlets </w:t>
      </w:r>
      <w:proofErr w:type="spellStart"/>
      <w:r w:rsidRPr="0073552A">
        <w:rPr>
          <w:lang w:val="en-GB"/>
        </w:rPr>
        <w:t>Abzas</w:t>
      </w:r>
      <w:proofErr w:type="spellEnd"/>
      <w:r w:rsidRPr="0073552A">
        <w:rPr>
          <w:lang w:val="en-GB"/>
        </w:rPr>
        <w:t xml:space="preserve"> Media, </w:t>
      </w:r>
      <w:proofErr w:type="spellStart"/>
      <w:r w:rsidRPr="0073552A">
        <w:rPr>
          <w:lang w:val="en-GB"/>
        </w:rPr>
        <w:t>Toplum</w:t>
      </w:r>
      <w:proofErr w:type="spellEnd"/>
      <w:r w:rsidRPr="0073552A">
        <w:rPr>
          <w:lang w:val="en-GB"/>
        </w:rPr>
        <w:t xml:space="preserve"> TV and Kanal 13.</w:t>
      </w:r>
    </w:p>
    <w:p w14:paraId="3B6EA30A" w14:textId="77777777" w:rsidR="005E5E5F" w:rsidRPr="0073552A" w:rsidRDefault="005E5E5F" w:rsidP="009468F4">
      <w:pPr>
        <w:pStyle w:val="berschrift"/>
        <w:rPr>
          <w:lang w:val="it-CH"/>
        </w:rPr>
      </w:pPr>
      <w:r w:rsidRPr="0073552A">
        <w:rPr>
          <w:lang w:val="it-CH"/>
        </w:rPr>
        <w:t>TAKE ACTION</w:t>
      </w:r>
    </w:p>
    <w:p w14:paraId="1E7199FD" w14:textId="77777777" w:rsidR="005E5E5F" w:rsidRPr="0073552A" w:rsidRDefault="005E5E5F" w:rsidP="009468F4">
      <w:pPr>
        <w:numPr>
          <w:ilvl w:val="0"/>
          <w:numId w:val="16"/>
        </w:numPr>
        <w:ind w:left="357" w:hanging="357"/>
        <w:rPr>
          <w:color w:val="000000"/>
          <w:lang w:val="en-GB"/>
        </w:rPr>
      </w:pPr>
      <w:r w:rsidRPr="0073552A">
        <w:rPr>
          <w:color w:val="000000"/>
          <w:lang w:val="en-GB"/>
        </w:rPr>
        <w:t xml:space="preserve">Write an appeal in your own words or use the </w:t>
      </w:r>
      <w:r w:rsidRPr="0073552A">
        <w:rPr>
          <w:b/>
          <w:color w:val="000000"/>
          <w:lang w:val="en-GB"/>
        </w:rPr>
        <w:t>model letter</w:t>
      </w:r>
      <w:r w:rsidRPr="0073552A">
        <w:rPr>
          <w:bCs/>
          <w:color w:val="000000"/>
          <w:lang w:val="en-GB"/>
        </w:rPr>
        <w:t xml:space="preserve"> on</w:t>
      </w:r>
      <w:r w:rsidRPr="0073552A">
        <w:rPr>
          <w:b/>
          <w:color w:val="000000"/>
          <w:lang w:val="en-GB"/>
        </w:rPr>
        <w:t xml:space="preserve"> </w:t>
      </w:r>
      <w:r w:rsidR="00923F24" w:rsidRPr="0073552A">
        <w:rPr>
          <w:b/>
          <w:color w:val="000000"/>
          <w:lang w:val="en-GB"/>
        </w:rPr>
        <w:t>page 2</w:t>
      </w:r>
      <w:r w:rsidRPr="0073552A">
        <w:rPr>
          <w:rFonts w:cs="Arial"/>
          <w:bCs/>
          <w:color w:val="000000"/>
          <w:lang w:val="en-GB"/>
        </w:rPr>
        <w:t>.</w:t>
      </w:r>
    </w:p>
    <w:p w14:paraId="072D5335" w14:textId="6258A7FE" w:rsidR="005E5E5F" w:rsidRPr="0073552A" w:rsidRDefault="005E5E5F" w:rsidP="00D63E43">
      <w:pPr>
        <w:numPr>
          <w:ilvl w:val="0"/>
          <w:numId w:val="16"/>
        </w:numPr>
        <w:ind w:left="357" w:hanging="357"/>
        <w:rPr>
          <w:lang w:val="en-GB"/>
        </w:rPr>
      </w:pPr>
      <w:r w:rsidRPr="0073552A">
        <w:rPr>
          <w:lang w:val="en-GB"/>
        </w:rPr>
        <w:t xml:space="preserve">Please </w:t>
      </w:r>
      <w:proofErr w:type="gramStart"/>
      <w:r w:rsidRPr="0073552A">
        <w:rPr>
          <w:lang w:val="en-GB"/>
        </w:rPr>
        <w:t>take action</w:t>
      </w:r>
      <w:proofErr w:type="gramEnd"/>
      <w:r w:rsidRPr="0073552A">
        <w:rPr>
          <w:lang w:val="en-GB"/>
        </w:rPr>
        <w:t xml:space="preserve"> before</w:t>
      </w:r>
      <w:r w:rsidRPr="0073552A">
        <w:rPr>
          <w:b/>
          <w:lang w:val="en-GB"/>
        </w:rPr>
        <w:t xml:space="preserve"> </w:t>
      </w:r>
      <w:r w:rsidR="0073552A" w:rsidRPr="0073552A">
        <w:rPr>
          <w:b/>
          <w:bCs/>
          <w:u w:val="single"/>
          <w:lang w:val="it-CH"/>
        </w:rPr>
        <w:t xml:space="preserve">30 </w:t>
      </w:r>
      <w:proofErr w:type="spellStart"/>
      <w:r w:rsidR="0073552A" w:rsidRPr="0073552A">
        <w:rPr>
          <w:b/>
          <w:bCs/>
          <w:u w:val="single"/>
          <w:lang w:val="it-CH"/>
        </w:rPr>
        <w:t>December</w:t>
      </w:r>
      <w:proofErr w:type="spellEnd"/>
      <w:r w:rsidR="0073552A" w:rsidRPr="0073552A">
        <w:rPr>
          <w:lang w:val="it-CH"/>
        </w:rPr>
        <w:t xml:space="preserve"> </w:t>
      </w:r>
      <w:r w:rsidRPr="0073552A">
        <w:rPr>
          <w:lang w:val="en-GB"/>
        </w:rPr>
        <w:t>20</w:t>
      </w:r>
      <w:r w:rsidR="00D01184" w:rsidRPr="0073552A">
        <w:rPr>
          <w:lang w:val="en-GB"/>
        </w:rPr>
        <w:t>2</w:t>
      </w:r>
      <w:r w:rsidR="00F55EB4" w:rsidRPr="0073552A">
        <w:rPr>
          <w:lang w:val="en-GB"/>
        </w:rPr>
        <w:t>4</w:t>
      </w:r>
      <w:r w:rsidRPr="0073552A">
        <w:rPr>
          <w:lang w:val="en-GB"/>
        </w:rPr>
        <w:t>.</w:t>
      </w:r>
    </w:p>
    <w:p w14:paraId="70DDD8FD" w14:textId="13EBAC55" w:rsidR="00AE31DB" w:rsidRPr="0073552A" w:rsidRDefault="005E5E5F" w:rsidP="002364C8">
      <w:pPr>
        <w:numPr>
          <w:ilvl w:val="0"/>
          <w:numId w:val="16"/>
        </w:numPr>
        <w:spacing w:after="80"/>
        <w:ind w:left="357" w:hanging="357"/>
        <w:rPr>
          <w:lang w:val="en-US"/>
        </w:rPr>
      </w:pPr>
      <w:r w:rsidRPr="0073552A">
        <w:rPr>
          <w:lang w:val="en-GB"/>
        </w:rPr>
        <w:t>Preferred language:</w:t>
      </w:r>
      <w:r w:rsidRPr="0073552A">
        <w:rPr>
          <w:rFonts w:cs="Arial"/>
          <w:b/>
          <w:lang w:val="en-GB"/>
        </w:rPr>
        <w:t xml:space="preserve"> </w:t>
      </w:r>
      <w:r w:rsidR="0073552A" w:rsidRPr="0073552A">
        <w:rPr>
          <w:b/>
          <w:bCs/>
          <w:lang w:val="it-CH"/>
        </w:rPr>
        <w:t>Azeri, English, Russian</w:t>
      </w:r>
      <w:r w:rsidR="0073552A" w:rsidRPr="0073552A">
        <w:rPr>
          <w:lang w:val="it-CH"/>
        </w:rPr>
        <w:t>.</w:t>
      </w:r>
      <w:r w:rsidRPr="0073552A">
        <w:rPr>
          <w:lang w:val="it-CH"/>
        </w:rPr>
        <w:t xml:space="preserve"> </w:t>
      </w:r>
      <w:proofErr w:type="spellStart"/>
      <w:r w:rsidRPr="0073552A">
        <w:rPr>
          <w:lang w:val="it-CH"/>
        </w:rPr>
        <w:t>You</w:t>
      </w:r>
      <w:proofErr w:type="spellEnd"/>
      <w:r w:rsidRPr="0073552A">
        <w:rPr>
          <w:lang w:val="it-CH"/>
        </w:rPr>
        <w:t xml:space="preserve"> can </w:t>
      </w:r>
      <w:proofErr w:type="spellStart"/>
      <w:r w:rsidRPr="0073552A">
        <w:rPr>
          <w:lang w:val="it-CH"/>
        </w:rPr>
        <w:t>also</w:t>
      </w:r>
      <w:proofErr w:type="spellEnd"/>
      <w:r w:rsidRPr="0073552A">
        <w:rPr>
          <w:lang w:val="it-CH"/>
        </w:rPr>
        <w:t xml:space="preserve"> </w:t>
      </w:r>
      <w:proofErr w:type="spellStart"/>
      <w:r w:rsidRPr="0073552A">
        <w:rPr>
          <w:lang w:val="it-CH"/>
        </w:rPr>
        <w:t>write</w:t>
      </w:r>
      <w:proofErr w:type="spellEnd"/>
      <w:r w:rsidRPr="0073552A">
        <w:rPr>
          <w:lang w:val="it-CH"/>
        </w:rPr>
        <w:t xml:space="preserve"> in </w:t>
      </w:r>
      <w:proofErr w:type="spellStart"/>
      <w:r w:rsidRPr="0073552A">
        <w:rPr>
          <w:lang w:val="it-CH"/>
        </w:rPr>
        <w:t>your</w:t>
      </w:r>
      <w:proofErr w:type="spellEnd"/>
      <w:r w:rsidRPr="0073552A">
        <w:rPr>
          <w:lang w:val="it-CH"/>
        </w:rPr>
        <w:t xml:space="preserve"> </w:t>
      </w:r>
      <w:proofErr w:type="spellStart"/>
      <w:r w:rsidRPr="0073552A">
        <w:rPr>
          <w:lang w:val="it-CH"/>
        </w:rPr>
        <w:t>own</w:t>
      </w:r>
      <w:proofErr w:type="spellEnd"/>
      <w:r w:rsidRPr="0073552A">
        <w:rPr>
          <w:lang w:val="it-CH"/>
        </w:rPr>
        <w:t xml:space="preserve"> </w:t>
      </w:r>
      <w:proofErr w:type="spellStart"/>
      <w:r w:rsidRPr="0073552A">
        <w:rPr>
          <w:lang w:val="it-CH"/>
        </w:rPr>
        <w:t>language</w:t>
      </w:r>
      <w:proofErr w:type="spellEnd"/>
      <w:r w:rsidRPr="0073552A">
        <w:rPr>
          <w:lang w:val="it-CH"/>
        </w:rPr>
        <w:t>.</w:t>
      </w:r>
    </w:p>
    <w:p w14:paraId="09DA5FB8" w14:textId="77777777" w:rsidR="00571037" w:rsidRPr="0073552A" w:rsidRDefault="00571037" w:rsidP="00571037">
      <w:pPr>
        <w:numPr>
          <w:ilvl w:val="0"/>
          <w:numId w:val="16"/>
        </w:numPr>
        <w:ind w:left="357" w:hanging="357"/>
        <w:rPr>
          <w:sz w:val="12"/>
          <w:szCs w:val="16"/>
          <w:lang w:val="fr-FR"/>
        </w:rPr>
      </w:pPr>
      <w:r w:rsidRPr="0073552A">
        <w:rPr>
          <w:b/>
          <w:sz w:val="12"/>
          <w:szCs w:val="16"/>
          <w:lang w:val="en-US"/>
        </w:rPr>
        <w:t>INFO POSTAGE</w:t>
      </w:r>
      <w:r w:rsidRPr="0073552A">
        <w:rPr>
          <w:sz w:val="12"/>
          <w:szCs w:val="16"/>
          <w:lang w:val="en-US"/>
        </w:rPr>
        <w:t xml:space="preserve">: Post delivery is possible to almost all countries. Please check at the Swiss Post whether letters are currently being delivered to the destination country. </w:t>
      </w:r>
      <w:r w:rsidRPr="0073552A">
        <w:rPr>
          <w:sz w:val="12"/>
          <w:szCs w:val="16"/>
          <w:lang w:val="en-US"/>
        </w:rPr>
        <w:br/>
        <w:t xml:space="preserve">If not, please send by email, fax or social media and/or via the embassy with the request for forwarding to the named person. </w:t>
      </w:r>
      <w:proofErr w:type="spellStart"/>
      <w:r w:rsidRPr="0073552A">
        <w:rPr>
          <w:sz w:val="12"/>
          <w:szCs w:val="16"/>
          <w:lang w:val="fr-FR"/>
        </w:rPr>
        <w:t>Thank</w:t>
      </w:r>
      <w:proofErr w:type="spellEnd"/>
      <w:r w:rsidRPr="0073552A">
        <w:rPr>
          <w:sz w:val="12"/>
          <w:szCs w:val="16"/>
          <w:lang w:val="fr-FR"/>
        </w:rPr>
        <w:t xml:space="preserve"> </w:t>
      </w:r>
      <w:proofErr w:type="spellStart"/>
      <w:r w:rsidRPr="0073552A">
        <w:rPr>
          <w:sz w:val="12"/>
          <w:szCs w:val="16"/>
          <w:lang w:val="fr-FR"/>
        </w:rPr>
        <w:t>you</w:t>
      </w:r>
      <w:proofErr w:type="spellEnd"/>
      <w:r w:rsidRPr="0073552A">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73552A" w14:paraId="62BB3191" w14:textId="77777777" w:rsidTr="002621D1">
        <w:trPr>
          <w:cantSplit/>
          <w:trHeight w:val="53"/>
        </w:trPr>
        <w:tc>
          <w:tcPr>
            <w:tcW w:w="2838" w:type="pct"/>
            <w:noWrap/>
            <w:hideMark/>
          </w:tcPr>
          <w:p w14:paraId="1996C86C" w14:textId="77777777" w:rsidR="005E5E5F" w:rsidRPr="0073552A" w:rsidRDefault="005E5E5F" w:rsidP="009468F4">
            <w:pPr>
              <w:pStyle w:val="berschrift"/>
              <w:rPr>
                <w:lang w:val="en-GB"/>
              </w:rPr>
            </w:pPr>
            <w:r w:rsidRPr="0073552A">
              <w:rPr>
                <w:lang w:val="it-CH"/>
              </w:rPr>
              <w:t>APPEALS TO</w:t>
            </w:r>
          </w:p>
        </w:tc>
        <w:tc>
          <w:tcPr>
            <w:tcW w:w="2162" w:type="pct"/>
            <w:hideMark/>
          </w:tcPr>
          <w:p w14:paraId="4893A203" w14:textId="77777777" w:rsidR="005E5E5F" w:rsidRPr="0073552A" w:rsidRDefault="005E5E5F" w:rsidP="009468F4">
            <w:pPr>
              <w:pStyle w:val="berschrift"/>
              <w:rPr>
                <w:lang w:val="en-GB"/>
              </w:rPr>
            </w:pPr>
            <w:r w:rsidRPr="0073552A">
              <w:rPr>
                <w:lang w:val="it-CH"/>
              </w:rPr>
              <w:t>COPIES TO</w:t>
            </w:r>
          </w:p>
        </w:tc>
      </w:tr>
      <w:tr w:rsidR="005E5E5F" w:rsidRPr="0073552A" w14:paraId="0CBD6B0B" w14:textId="77777777" w:rsidTr="002621D1">
        <w:trPr>
          <w:cantSplit/>
          <w:trHeight w:val="53"/>
        </w:trPr>
        <w:tc>
          <w:tcPr>
            <w:tcW w:w="2838" w:type="pct"/>
            <w:noWrap/>
            <w:hideMark/>
          </w:tcPr>
          <w:p w14:paraId="2717D3D8" w14:textId="77777777" w:rsidR="0073552A" w:rsidRPr="0073552A" w:rsidRDefault="0073552A" w:rsidP="0073552A">
            <w:pPr>
              <w:spacing w:after="80"/>
              <w:rPr>
                <w:lang w:val="it-CH"/>
              </w:rPr>
            </w:pPr>
            <w:r w:rsidRPr="0073552A">
              <w:rPr>
                <w:lang w:val="it-CH"/>
              </w:rPr>
              <w:t>Ilham Aliyev</w:t>
            </w:r>
            <w:r w:rsidRPr="0073552A">
              <w:rPr>
                <w:lang w:val="it-CH"/>
              </w:rPr>
              <w:br/>
            </w:r>
            <w:proofErr w:type="spellStart"/>
            <w:r w:rsidRPr="0073552A">
              <w:rPr>
                <w:lang w:val="it-CH"/>
              </w:rPr>
              <w:t>President</w:t>
            </w:r>
            <w:proofErr w:type="spellEnd"/>
            <w:r w:rsidRPr="0073552A">
              <w:rPr>
                <w:lang w:val="it-CH"/>
              </w:rPr>
              <w:t xml:space="preserve"> of Azerbaijan</w:t>
            </w:r>
            <w:r w:rsidRPr="0073552A">
              <w:rPr>
                <w:lang w:val="it-CH"/>
              </w:rPr>
              <w:br/>
              <w:t xml:space="preserve">Office of the </w:t>
            </w:r>
            <w:proofErr w:type="spellStart"/>
            <w:r w:rsidRPr="0073552A">
              <w:rPr>
                <w:lang w:val="it-CH"/>
              </w:rPr>
              <w:t>President</w:t>
            </w:r>
            <w:proofErr w:type="spellEnd"/>
            <w:r w:rsidRPr="0073552A">
              <w:rPr>
                <w:lang w:val="it-CH"/>
              </w:rPr>
              <w:t xml:space="preserve"> of Azerbaijan</w:t>
            </w:r>
            <w:r w:rsidRPr="0073552A">
              <w:rPr>
                <w:lang w:val="it-CH"/>
              </w:rPr>
              <w:br/>
              <w:t xml:space="preserve">19 </w:t>
            </w:r>
            <w:proofErr w:type="spellStart"/>
            <w:r w:rsidRPr="0073552A">
              <w:rPr>
                <w:lang w:val="it-CH"/>
              </w:rPr>
              <w:t>Istiqlaliyyat</w:t>
            </w:r>
            <w:proofErr w:type="spellEnd"/>
            <w:r w:rsidRPr="0073552A">
              <w:rPr>
                <w:lang w:val="it-CH"/>
              </w:rPr>
              <w:t xml:space="preserve"> Street</w:t>
            </w:r>
            <w:r w:rsidRPr="0073552A">
              <w:rPr>
                <w:lang w:val="it-CH"/>
              </w:rPr>
              <w:br/>
              <w:t>Baku AZ1066</w:t>
            </w:r>
            <w:r w:rsidRPr="0073552A">
              <w:rPr>
                <w:lang w:val="it-CH"/>
              </w:rPr>
              <w:br/>
              <w:t>Azerbaijan</w:t>
            </w:r>
          </w:p>
          <w:p w14:paraId="5826BAAB" w14:textId="77777777" w:rsidR="0073552A" w:rsidRPr="0073552A" w:rsidRDefault="0073552A" w:rsidP="0073552A">
            <w:pPr>
              <w:rPr>
                <w:lang w:val="en-US"/>
              </w:rPr>
            </w:pPr>
            <w:r w:rsidRPr="0073552A">
              <w:rPr>
                <w:b/>
                <w:bCs/>
                <w:lang w:val="en-US"/>
              </w:rPr>
              <w:t xml:space="preserve">Email: </w:t>
            </w:r>
            <w:hyperlink r:id="rId8" w:history="1">
              <w:r w:rsidRPr="0073552A">
                <w:rPr>
                  <w:rStyle w:val="Hyperlink"/>
                  <w:b/>
                  <w:bCs/>
                  <w:lang w:val="en-US"/>
                </w:rPr>
                <w:t>office@pa.gov.az</w:t>
              </w:r>
            </w:hyperlink>
          </w:p>
          <w:p w14:paraId="60D40A9C" w14:textId="6156DD16" w:rsidR="0073552A" w:rsidRPr="0073552A" w:rsidRDefault="0073552A" w:rsidP="0073552A">
            <w:pPr>
              <w:spacing w:after="40"/>
              <w:rPr>
                <w:sz w:val="16"/>
                <w:szCs w:val="16"/>
                <w:lang w:val="en-US"/>
              </w:rPr>
            </w:pPr>
            <w:r w:rsidRPr="0073552A">
              <w:sym w:font="Wingdings 3" w:char="F039"/>
            </w:r>
            <w:r w:rsidRPr="0073552A">
              <w:rPr>
                <w:lang w:val="en-US"/>
              </w:rPr>
              <w:t xml:space="preserve">  </w:t>
            </w:r>
            <w:r w:rsidRPr="0073552A">
              <w:rPr>
                <w:sz w:val="16"/>
                <w:szCs w:val="16"/>
                <w:lang w:val="en-US"/>
              </w:rPr>
              <w:t xml:space="preserve">The best way to reach President Aliyev is by </w:t>
            </w:r>
            <w:proofErr w:type="gramStart"/>
            <w:r w:rsidRPr="0073552A">
              <w:rPr>
                <w:sz w:val="16"/>
                <w:szCs w:val="16"/>
                <w:lang w:val="en-US"/>
              </w:rPr>
              <w:t>Emai</w:t>
            </w:r>
            <w:r w:rsidRPr="0073552A">
              <w:rPr>
                <w:sz w:val="16"/>
                <w:szCs w:val="16"/>
                <w:lang w:val="en-US"/>
              </w:rPr>
              <w:t>l</w:t>
            </w:r>
            <w:proofErr w:type="gramEnd"/>
          </w:p>
          <w:p w14:paraId="426977C5" w14:textId="073D9A58" w:rsidR="005E5E5F" w:rsidRPr="0073552A" w:rsidRDefault="0073552A" w:rsidP="0073552A">
            <w:r w:rsidRPr="0073552A">
              <w:rPr>
                <w:lang w:val="en-US"/>
              </w:rPr>
              <w:t>Twitter/X:</w:t>
            </w:r>
            <w:r w:rsidRPr="0073552A">
              <w:rPr>
                <w:rFonts w:ascii="Helvetica" w:hAnsi="Helvetica"/>
                <w:color w:val="333333"/>
                <w:sz w:val="21"/>
                <w:szCs w:val="21"/>
                <w:shd w:val="clear" w:color="auto" w:fill="FFFFFF"/>
              </w:rPr>
              <w:t xml:space="preserve"> </w:t>
            </w:r>
            <w:r w:rsidRPr="0073552A">
              <w:t>@presidentaz</w:t>
            </w:r>
          </w:p>
        </w:tc>
        <w:tc>
          <w:tcPr>
            <w:tcW w:w="2162" w:type="pct"/>
            <w:hideMark/>
          </w:tcPr>
          <w:p w14:paraId="436F3E68" w14:textId="77777777" w:rsidR="0073552A" w:rsidRPr="0073552A" w:rsidRDefault="0073552A" w:rsidP="0073552A">
            <w:pPr>
              <w:spacing w:after="80"/>
            </w:pPr>
            <w:r w:rsidRPr="0073552A">
              <w:t>Botschaft der Republik Aserbaidschan</w:t>
            </w:r>
            <w:r w:rsidRPr="0073552A">
              <w:br/>
              <w:t>Kramburgstrasse 10</w:t>
            </w:r>
            <w:r w:rsidRPr="0073552A">
              <w:br/>
              <w:t>3006 Bern</w:t>
            </w:r>
          </w:p>
          <w:p w14:paraId="63249037" w14:textId="73788261" w:rsidR="005E5E5F" w:rsidRPr="0073552A" w:rsidRDefault="0073552A" w:rsidP="0073552A">
            <w:r w:rsidRPr="0073552A">
              <w:t>Fax: 031 350 50 41</w:t>
            </w:r>
            <w:r w:rsidRPr="0073552A">
              <w:br/>
              <w:t xml:space="preserve">E-Mail: </w:t>
            </w:r>
            <w:hyperlink r:id="rId9" w:history="1">
              <w:r w:rsidRPr="0073552A">
                <w:rPr>
                  <w:rStyle w:val="Hyperlink"/>
                </w:rPr>
                <w:t>bern@mission.mfa.gov.az</w:t>
              </w:r>
            </w:hyperlink>
          </w:p>
        </w:tc>
      </w:tr>
      <w:tr w:rsidR="009B7FAE" w:rsidRPr="0073552A" w14:paraId="41B2E40E" w14:textId="77777777" w:rsidTr="002621D1">
        <w:trPr>
          <w:cantSplit/>
          <w:trHeight w:val="53"/>
        </w:trPr>
        <w:tc>
          <w:tcPr>
            <w:tcW w:w="5000" w:type="pct"/>
            <w:gridSpan w:val="2"/>
            <w:noWrap/>
          </w:tcPr>
          <w:p w14:paraId="59C04F66" w14:textId="0934AA6A" w:rsidR="009B7FAE" w:rsidRPr="0073552A" w:rsidRDefault="00B71BDF" w:rsidP="00803B52">
            <w:pPr>
              <w:spacing w:before="120"/>
              <w:rPr>
                <w:lang w:val="en-US"/>
              </w:rPr>
            </w:pPr>
            <w:r w:rsidRPr="0073552A">
              <w:rPr>
                <w:lang w:val="fr-CH"/>
              </w:rPr>
              <w:sym w:font="Wingdings 3" w:char="F022"/>
            </w:r>
            <w:r w:rsidRPr="0073552A">
              <w:rPr>
                <w:lang w:val="en-US"/>
              </w:rPr>
              <w:t xml:space="preserve"> </w:t>
            </w:r>
            <w:r w:rsidR="00BA09FB" w:rsidRPr="0073552A">
              <w:rPr>
                <w:b/>
                <w:bCs/>
                <w:lang w:val="en-US"/>
              </w:rPr>
              <w:t>Social media guidance</w:t>
            </w:r>
            <w:r w:rsidR="00BA09FB" w:rsidRPr="0073552A">
              <w:rPr>
                <w:lang w:val="en-US"/>
              </w:rPr>
              <w:t xml:space="preserve"> </w:t>
            </w:r>
            <w:r w:rsidR="00AA745E" w:rsidRPr="0073552A">
              <w:rPr>
                <w:lang w:val="en-US"/>
              </w:rPr>
              <w:t>see online</w:t>
            </w:r>
            <w:r w:rsidR="002365A5" w:rsidRPr="0073552A">
              <w:rPr>
                <w:lang w:val="en-US"/>
              </w:rPr>
              <w:t xml:space="preserve">: </w:t>
            </w:r>
            <w:hyperlink r:id="rId10" w:history="1">
              <w:r w:rsidR="002365A5" w:rsidRPr="0073552A">
                <w:rPr>
                  <w:rStyle w:val="Hyperlink"/>
                  <w:lang w:val="en-US"/>
                </w:rPr>
                <w:t>amnesty.ch</w:t>
              </w:r>
            </w:hyperlink>
            <w:r w:rsidR="002365A5" w:rsidRPr="0073552A">
              <w:rPr>
                <w:lang w:val="en-US"/>
              </w:rPr>
              <w:t xml:space="preserve"> </w:t>
            </w:r>
            <w:r w:rsidR="00A52BF5" w:rsidRPr="0073552A">
              <w:rPr>
                <w:sz w:val="32"/>
                <w:szCs w:val="32"/>
              </w:rPr>
              <w:sym w:font="Webdings" w:char="F04C"/>
            </w:r>
            <w:r w:rsidR="002365A5" w:rsidRPr="0073552A">
              <w:rPr>
                <w:b/>
                <w:bCs/>
                <w:lang w:val="en-US"/>
              </w:rPr>
              <w:t xml:space="preserve">UA </w:t>
            </w:r>
            <w:r w:rsidR="00CE7357">
              <w:rPr>
                <w:b/>
                <w:bCs/>
                <w:lang w:val="en-US"/>
              </w:rPr>
              <w:t>042/24</w:t>
            </w:r>
          </w:p>
        </w:tc>
      </w:tr>
    </w:tbl>
    <w:p w14:paraId="4BA21F18" w14:textId="77777777" w:rsidR="00881147" w:rsidRPr="0073552A" w:rsidRDefault="00881147" w:rsidP="00881147">
      <w:pPr>
        <w:rPr>
          <w:sz w:val="4"/>
          <w:lang w:val="it-CH"/>
        </w:rPr>
      </w:pPr>
    </w:p>
    <w:p w14:paraId="258FB4E3" w14:textId="77777777" w:rsidR="007D0B54" w:rsidRPr="0073552A" w:rsidRDefault="00CF02C7" w:rsidP="00881147">
      <w:pPr>
        <w:rPr>
          <w:sz w:val="10"/>
          <w:szCs w:val="10"/>
          <w:lang w:val="it-CH"/>
        </w:rPr>
      </w:pPr>
      <w:r w:rsidRPr="0073552A">
        <w:rPr>
          <w:sz w:val="20"/>
          <w:szCs w:val="20"/>
          <w:lang w:val="it-CH"/>
        </w:rPr>
        <w:br w:type="page"/>
      </w:r>
    </w:p>
    <w:p w14:paraId="151B21CA" w14:textId="77777777" w:rsidR="00097F8C" w:rsidRPr="0073552A" w:rsidRDefault="00097F8C" w:rsidP="00C67DE1">
      <w:pPr>
        <w:spacing w:line="360" w:lineRule="auto"/>
        <w:rPr>
          <w:sz w:val="20"/>
          <w:szCs w:val="20"/>
        </w:rPr>
        <w:sectPr w:rsidR="00097F8C" w:rsidRPr="0073552A" w:rsidSect="002621D1">
          <w:footerReference w:type="first" r:id="rId11"/>
          <w:type w:val="continuous"/>
          <w:pgSz w:w="11906" w:h="16838" w:code="9"/>
          <w:pgMar w:top="426" w:right="707" w:bottom="709" w:left="709" w:header="159" w:footer="306" w:gutter="0"/>
          <w:cols w:space="720"/>
          <w:titlePg/>
        </w:sectPr>
      </w:pPr>
    </w:p>
    <w:p w14:paraId="4CEBF422" w14:textId="77777777" w:rsidR="007D0B54" w:rsidRPr="0073552A" w:rsidRDefault="007D0B54" w:rsidP="00C67DE1">
      <w:pPr>
        <w:spacing w:line="360" w:lineRule="auto"/>
        <w:rPr>
          <w:sz w:val="20"/>
          <w:szCs w:val="20"/>
        </w:rPr>
      </w:pPr>
      <w:r w:rsidRPr="0073552A">
        <w:rPr>
          <w:sz w:val="20"/>
          <w:szCs w:val="20"/>
        </w:rPr>
        <w:lastRenderedPageBreak/>
        <w:t>________________________</w:t>
      </w:r>
    </w:p>
    <w:p w14:paraId="1301AD92" w14:textId="77777777" w:rsidR="007D0B54" w:rsidRPr="0073552A" w:rsidRDefault="007D0B54" w:rsidP="00C67DE1">
      <w:pPr>
        <w:spacing w:line="360" w:lineRule="auto"/>
        <w:rPr>
          <w:sz w:val="20"/>
          <w:szCs w:val="20"/>
        </w:rPr>
      </w:pPr>
      <w:r w:rsidRPr="0073552A">
        <w:rPr>
          <w:sz w:val="20"/>
          <w:szCs w:val="20"/>
        </w:rPr>
        <w:t>________________________</w:t>
      </w:r>
    </w:p>
    <w:p w14:paraId="426C7F20" w14:textId="77777777" w:rsidR="007D0B54" w:rsidRPr="0073552A" w:rsidRDefault="007D0B54" w:rsidP="00C67DE1">
      <w:pPr>
        <w:spacing w:line="360" w:lineRule="auto"/>
        <w:rPr>
          <w:sz w:val="20"/>
          <w:szCs w:val="20"/>
        </w:rPr>
      </w:pPr>
      <w:r w:rsidRPr="0073552A">
        <w:rPr>
          <w:sz w:val="20"/>
          <w:szCs w:val="20"/>
        </w:rPr>
        <w:t>________________________</w:t>
      </w:r>
    </w:p>
    <w:p w14:paraId="5755B43B" w14:textId="77777777" w:rsidR="007D0B54" w:rsidRPr="0073552A" w:rsidRDefault="007D0B54" w:rsidP="00C67DE1">
      <w:pPr>
        <w:spacing w:line="360" w:lineRule="auto"/>
        <w:rPr>
          <w:sz w:val="20"/>
          <w:szCs w:val="20"/>
        </w:rPr>
      </w:pPr>
      <w:r w:rsidRPr="0073552A">
        <w:rPr>
          <w:sz w:val="20"/>
          <w:szCs w:val="20"/>
        </w:rPr>
        <w:t>________________________</w:t>
      </w:r>
    </w:p>
    <w:p w14:paraId="0DF031D3" w14:textId="77777777" w:rsidR="007D0B54" w:rsidRPr="0073552A" w:rsidRDefault="007D0B54" w:rsidP="00C67DE1">
      <w:pPr>
        <w:rPr>
          <w:sz w:val="20"/>
          <w:szCs w:val="20"/>
        </w:rPr>
      </w:pPr>
    </w:p>
    <w:p w14:paraId="52B41ED4" w14:textId="77777777" w:rsidR="00EF5ECD" w:rsidRPr="0073552A" w:rsidRDefault="00EF5ECD" w:rsidP="00C67DE1">
      <w:pPr>
        <w:rPr>
          <w:sz w:val="20"/>
          <w:szCs w:val="20"/>
        </w:rPr>
      </w:pPr>
    </w:p>
    <w:p w14:paraId="2154FCA9" w14:textId="77777777" w:rsidR="0073552A" w:rsidRPr="0073552A" w:rsidRDefault="0073552A" w:rsidP="0073552A">
      <w:pPr>
        <w:ind w:left="5670"/>
        <w:rPr>
          <w:sz w:val="20"/>
          <w:szCs w:val="20"/>
          <w:lang w:val="it-CH"/>
        </w:rPr>
      </w:pPr>
      <w:proofErr w:type="spellStart"/>
      <w:r w:rsidRPr="0073552A">
        <w:rPr>
          <w:sz w:val="20"/>
          <w:szCs w:val="20"/>
          <w:lang w:val="it-CH"/>
        </w:rPr>
        <w:t>President</w:t>
      </w:r>
      <w:proofErr w:type="spellEnd"/>
      <w:r w:rsidRPr="0073552A">
        <w:rPr>
          <w:sz w:val="20"/>
          <w:szCs w:val="20"/>
          <w:lang w:val="it-CH"/>
        </w:rPr>
        <w:t xml:space="preserve"> of Azerbaijan </w:t>
      </w:r>
    </w:p>
    <w:p w14:paraId="546DADFE" w14:textId="77777777" w:rsidR="0073552A" w:rsidRPr="0073552A" w:rsidRDefault="0073552A" w:rsidP="0073552A">
      <w:pPr>
        <w:ind w:left="5670"/>
        <w:rPr>
          <w:sz w:val="20"/>
          <w:szCs w:val="20"/>
          <w:lang w:val="it-CH"/>
        </w:rPr>
      </w:pPr>
      <w:r w:rsidRPr="0073552A">
        <w:rPr>
          <w:sz w:val="20"/>
          <w:szCs w:val="20"/>
          <w:lang w:val="it-CH"/>
        </w:rPr>
        <w:t xml:space="preserve">Ilham Aliyev </w:t>
      </w:r>
    </w:p>
    <w:p w14:paraId="0EB8D7DF" w14:textId="77777777" w:rsidR="0073552A" w:rsidRPr="0073552A" w:rsidRDefault="0073552A" w:rsidP="0073552A">
      <w:pPr>
        <w:ind w:left="5670"/>
        <w:rPr>
          <w:sz w:val="20"/>
          <w:szCs w:val="20"/>
          <w:lang w:val="it-CH"/>
        </w:rPr>
      </w:pPr>
      <w:r w:rsidRPr="0073552A">
        <w:rPr>
          <w:sz w:val="20"/>
          <w:szCs w:val="20"/>
          <w:lang w:val="it-CH"/>
        </w:rPr>
        <w:t xml:space="preserve">Office of the </w:t>
      </w:r>
      <w:proofErr w:type="spellStart"/>
      <w:r w:rsidRPr="0073552A">
        <w:rPr>
          <w:sz w:val="20"/>
          <w:szCs w:val="20"/>
          <w:lang w:val="it-CH"/>
        </w:rPr>
        <w:t>President</w:t>
      </w:r>
      <w:proofErr w:type="spellEnd"/>
      <w:r w:rsidRPr="0073552A">
        <w:rPr>
          <w:sz w:val="20"/>
          <w:szCs w:val="20"/>
          <w:lang w:val="it-CH"/>
        </w:rPr>
        <w:t xml:space="preserve"> of Azerbaijan</w:t>
      </w:r>
    </w:p>
    <w:p w14:paraId="643E3D62" w14:textId="77777777" w:rsidR="0073552A" w:rsidRPr="0073552A" w:rsidRDefault="0073552A" w:rsidP="0073552A">
      <w:pPr>
        <w:ind w:left="5670"/>
        <w:rPr>
          <w:sz w:val="20"/>
          <w:szCs w:val="20"/>
          <w:lang w:val="it-CH"/>
        </w:rPr>
      </w:pPr>
      <w:r w:rsidRPr="0073552A">
        <w:rPr>
          <w:sz w:val="20"/>
          <w:szCs w:val="20"/>
          <w:lang w:val="it-CH"/>
        </w:rPr>
        <w:t xml:space="preserve">19 </w:t>
      </w:r>
      <w:proofErr w:type="spellStart"/>
      <w:r w:rsidRPr="0073552A">
        <w:rPr>
          <w:sz w:val="20"/>
          <w:szCs w:val="20"/>
          <w:lang w:val="it-CH"/>
        </w:rPr>
        <w:t>Istiqlaliyyat</w:t>
      </w:r>
      <w:proofErr w:type="spellEnd"/>
      <w:r w:rsidRPr="0073552A">
        <w:rPr>
          <w:sz w:val="20"/>
          <w:szCs w:val="20"/>
          <w:lang w:val="it-CH"/>
        </w:rPr>
        <w:t xml:space="preserve"> Street</w:t>
      </w:r>
    </w:p>
    <w:p w14:paraId="42C5BB5B" w14:textId="77777777" w:rsidR="0073552A" w:rsidRPr="0073552A" w:rsidRDefault="0073552A" w:rsidP="0073552A">
      <w:pPr>
        <w:ind w:left="5670"/>
        <w:rPr>
          <w:sz w:val="20"/>
          <w:szCs w:val="20"/>
          <w:lang w:val="it-CH"/>
        </w:rPr>
      </w:pPr>
      <w:r w:rsidRPr="0073552A">
        <w:rPr>
          <w:sz w:val="20"/>
          <w:szCs w:val="20"/>
          <w:lang w:val="it-CH"/>
        </w:rPr>
        <w:t>Baku AZ1066</w:t>
      </w:r>
    </w:p>
    <w:p w14:paraId="630F872D" w14:textId="66A85D0B" w:rsidR="007D0B54" w:rsidRPr="0073552A" w:rsidRDefault="0073552A" w:rsidP="00C67DE1">
      <w:pPr>
        <w:ind w:left="5670"/>
        <w:rPr>
          <w:sz w:val="20"/>
          <w:szCs w:val="20"/>
          <w:lang w:val="it-CH"/>
        </w:rPr>
      </w:pPr>
      <w:r w:rsidRPr="0073552A">
        <w:rPr>
          <w:sz w:val="20"/>
          <w:szCs w:val="20"/>
          <w:lang w:val="it-CH"/>
        </w:rPr>
        <w:t>Azerbaijan</w:t>
      </w:r>
    </w:p>
    <w:p w14:paraId="53055E6F" w14:textId="0A336444" w:rsidR="007D0B54" w:rsidRPr="0073552A" w:rsidRDefault="007D0B54" w:rsidP="00C67DE1">
      <w:pPr>
        <w:spacing w:before="840" w:after="840"/>
        <w:ind w:left="5670"/>
        <w:rPr>
          <w:sz w:val="20"/>
          <w:szCs w:val="20"/>
          <w:lang w:val="it-CH"/>
        </w:rPr>
      </w:pPr>
      <w:r w:rsidRPr="0073552A">
        <w:rPr>
          <w:sz w:val="20"/>
          <w:szCs w:val="20"/>
        </w:rPr>
        <w:t>________________________</w:t>
      </w:r>
    </w:p>
    <w:p w14:paraId="1004A22B" w14:textId="77777777" w:rsidR="007C6484" w:rsidRPr="0073552A" w:rsidRDefault="007C6484" w:rsidP="00C67DE1">
      <w:pPr>
        <w:pStyle w:val="AbschnittAbstandimText"/>
        <w:spacing w:after="0"/>
        <w:rPr>
          <w:sz w:val="20"/>
          <w:szCs w:val="20"/>
          <w:lang w:val="it-CH"/>
        </w:rPr>
      </w:pPr>
    </w:p>
    <w:p w14:paraId="4B831BE2" w14:textId="77777777" w:rsidR="0073552A" w:rsidRPr="0073552A" w:rsidRDefault="0073552A" w:rsidP="0073552A">
      <w:pPr>
        <w:pStyle w:val="AbschnittAbstandimText"/>
        <w:rPr>
          <w:sz w:val="20"/>
          <w:szCs w:val="20"/>
          <w:lang w:val="en-GB"/>
        </w:rPr>
      </w:pPr>
      <w:r w:rsidRPr="0073552A">
        <w:rPr>
          <w:sz w:val="20"/>
          <w:szCs w:val="20"/>
          <w:lang w:val="en-GB"/>
        </w:rPr>
        <w:t>Dear President Aliyev,</w:t>
      </w:r>
    </w:p>
    <w:p w14:paraId="257D2E5A" w14:textId="5AD97B46" w:rsidR="0073552A" w:rsidRPr="0073552A" w:rsidRDefault="0073552A" w:rsidP="0073552A">
      <w:pPr>
        <w:pStyle w:val="AbschnittAbstandimText"/>
        <w:rPr>
          <w:sz w:val="20"/>
          <w:szCs w:val="20"/>
          <w:lang w:val="en-GB"/>
        </w:rPr>
      </w:pPr>
      <w:r w:rsidRPr="0073552A">
        <w:rPr>
          <w:b/>
          <w:bCs/>
          <w:sz w:val="20"/>
          <w:szCs w:val="20"/>
          <w:lang w:val="en-GB"/>
        </w:rPr>
        <w:t>I am writing to express my grave concerns regarding the continued arbitrary detention of human rights defender Anar Mammadli and denial of adequate healthcare in prison</w:t>
      </w:r>
      <w:r w:rsidRPr="0073552A">
        <w:rPr>
          <w:sz w:val="20"/>
          <w:szCs w:val="20"/>
          <w:lang w:val="en-GB"/>
        </w:rPr>
        <w:t>. According to his lawyers, Anar Mammadli`s health has deteriorated in prison. His arthritis has reportedly worsened, and he has developed regular stomach cramps and headaches. He is also suffering from symptoms of bronchitis, including shortness of breath and a persistent cough. Many of those health issues have started in 2014 following his previous arbitrary detention and have worsened further during his present arrest.</w:t>
      </w:r>
    </w:p>
    <w:p w14:paraId="069F0D80" w14:textId="0FCA317E" w:rsidR="0073552A" w:rsidRPr="0073552A" w:rsidRDefault="0073552A" w:rsidP="0073552A">
      <w:pPr>
        <w:pStyle w:val="AbschnittAbstandimText"/>
        <w:rPr>
          <w:sz w:val="20"/>
          <w:szCs w:val="20"/>
          <w:lang w:val="en-GB"/>
        </w:rPr>
      </w:pPr>
      <w:r w:rsidRPr="0073552A">
        <w:rPr>
          <w:sz w:val="20"/>
          <w:szCs w:val="20"/>
          <w:lang w:val="en-GB"/>
        </w:rPr>
        <w:t>On 17 and 25 October he had blood tests and stomach scans carried out in the prison medical facilities; however, the prison authorities have not subsequently provided him with the result of his medical examination. The penitentiary authorities have to date failed to carry out thorough examinations and to provide him with the treatment that he requires, despite several appeals from his lawyer.</w:t>
      </w:r>
    </w:p>
    <w:p w14:paraId="03793C91" w14:textId="5585E560" w:rsidR="0073552A" w:rsidRPr="0073552A" w:rsidRDefault="0073552A" w:rsidP="0073552A">
      <w:pPr>
        <w:pStyle w:val="AbschnittAbstandimText"/>
        <w:rPr>
          <w:sz w:val="20"/>
          <w:szCs w:val="20"/>
          <w:lang w:val="en-GB"/>
        </w:rPr>
      </w:pPr>
      <w:r w:rsidRPr="0073552A">
        <w:rPr>
          <w:sz w:val="20"/>
          <w:szCs w:val="20"/>
          <w:lang w:val="en-GB"/>
        </w:rPr>
        <w:t xml:space="preserve">Anar Mammadli is a prominent human rights defender, head of the Election Monitoring and Democracy Studies Centre, and co-founder of the Climate of Justice Initiative in Azerbaijan. He was arrested on 29 April 2024 on fabricated charges of </w:t>
      </w:r>
      <w:r w:rsidRPr="0073552A">
        <w:rPr>
          <w:rFonts w:cs="Arial"/>
          <w:lang w:val="it-CH"/>
        </w:rPr>
        <w:t>«</w:t>
      </w:r>
      <w:r w:rsidRPr="0073552A">
        <w:rPr>
          <w:sz w:val="20"/>
          <w:szCs w:val="20"/>
          <w:lang w:val="en-GB"/>
        </w:rPr>
        <w:t>smuggling by prior conspiracy by a group of persons</w:t>
      </w:r>
      <w:r w:rsidRPr="0073552A">
        <w:rPr>
          <w:rFonts w:cs="Arial"/>
          <w:lang w:val="it-CH"/>
        </w:rPr>
        <w:t>»</w:t>
      </w:r>
      <w:r w:rsidRPr="0073552A">
        <w:rPr>
          <w:sz w:val="20"/>
          <w:szCs w:val="20"/>
          <w:lang w:val="en-GB"/>
        </w:rPr>
        <w:t xml:space="preserve"> under Article 206.3.2 of the Criminal Code of Azerbaijan and has since remained in detention. If convicted he faces up to eight years in prison.</w:t>
      </w:r>
    </w:p>
    <w:p w14:paraId="10B58F3E" w14:textId="77777777" w:rsidR="0073552A" w:rsidRPr="0073552A" w:rsidRDefault="0073552A" w:rsidP="0073552A">
      <w:pPr>
        <w:pStyle w:val="AbschnittAbstandimText"/>
        <w:rPr>
          <w:b/>
          <w:bCs/>
          <w:sz w:val="20"/>
          <w:szCs w:val="20"/>
          <w:lang w:val="en-GB"/>
        </w:rPr>
      </w:pPr>
      <w:r w:rsidRPr="0073552A">
        <w:rPr>
          <w:b/>
          <w:bCs/>
          <w:sz w:val="20"/>
          <w:szCs w:val="20"/>
          <w:lang w:val="en-GB"/>
        </w:rPr>
        <w:t>I urge you to ensure Anar Mammadli’s immediate and unconditional release. Pending this, he must be provided with adequate healthcare to assess and treat his deteriorating health condition, including providing him with the results of his recent medical examination. I also urge you to end the misuse of the criminal justice system to target criticism and dissent.</w:t>
      </w:r>
    </w:p>
    <w:p w14:paraId="2044F4E6" w14:textId="77777777" w:rsidR="0073552A" w:rsidRPr="0073552A" w:rsidRDefault="0073552A" w:rsidP="0073552A">
      <w:pPr>
        <w:pStyle w:val="AbschnittAbstandimText"/>
        <w:rPr>
          <w:sz w:val="20"/>
          <w:szCs w:val="20"/>
          <w:lang w:val="en-GB"/>
        </w:rPr>
      </w:pPr>
    </w:p>
    <w:p w14:paraId="1073D7F3" w14:textId="77777777" w:rsidR="0073552A" w:rsidRPr="0073552A" w:rsidRDefault="0073552A" w:rsidP="0073552A">
      <w:pPr>
        <w:pStyle w:val="AbschnittAbstandimText"/>
        <w:rPr>
          <w:sz w:val="20"/>
          <w:szCs w:val="20"/>
          <w:lang w:val="en-GB"/>
        </w:rPr>
      </w:pPr>
      <w:r w:rsidRPr="0073552A">
        <w:rPr>
          <w:sz w:val="20"/>
          <w:szCs w:val="20"/>
          <w:lang w:val="en-GB"/>
        </w:rPr>
        <w:t>Yours sincerely,</w:t>
      </w:r>
    </w:p>
    <w:p w14:paraId="7B48EDE2" w14:textId="77777777" w:rsidR="007D0B54" w:rsidRPr="0073552A" w:rsidRDefault="007D0B54" w:rsidP="00C67DE1">
      <w:pPr>
        <w:spacing w:before="360"/>
        <w:rPr>
          <w:sz w:val="20"/>
          <w:szCs w:val="20"/>
        </w:rPr>
      </w:pPr>
      <w:r w:rsidRPr="0073552A">
        <w:rPr>
          <w:sz w:val="20"/>
          <w:szCs w:val="20"/>
        </w:rPr>
        <w:t>________________________</w:t>
      </w:r>
    </w:p>
    <w:p w14:paraId="37DAFE59" w14:textId="77777777" w:rsidR="00881147" w:rsidRPr="0014306C" w:rsidRDefault="00097F8C" w:rsidP="00C67DE1">
      <w:pPr>
        <w:rPr>
          <w:sz w:val="20"/>
          <w:szCs w:val="20"/>
          <w:lang w:val="fr-FR"/>
        </w:rPr>
      </w:pPr>
      <w:r w:rsidRPr="0073552A">
        <w:rPr>
          <w:noProof/>
          <w:sz w:val="20"/>
          <w:szCs w:val="20"/>
          <w:lang w:val="fr-FR"/>
        </w:rPr>
        <mc:AlternateContent>
          <mc:Choice Requires="wps">
            <w:drawing>
              <wp:anchor distT="0" distB="0" distL="114300" distR="114300" simplePos="0" relativeHeight="251658240" behindDoc="0" locked="1" layoutInCell="0" allowOverlap="0" wp14:anchorId="203EDD14" wp14:editId="26B3FC4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6AD7" w14:textId="26AC379A" w:rsidR="00097F8C" w:rsidRPr="002222A4" w:rsidRDefault="00F71E28" w:rsidP="00FA0F34">
                            <w:pPr>
                              <w:spacing w:after="40"/>
                              <w:ind w:left="57"/>
                              <w:rPr>
                                <w:b/>
                              </w:rPr>
                            </w:pPr>
                            <w:proofErr w:type="spellStart"/>
                            <w:r w:rsidRPr="0073552A">
                              <w:rPr>
                                <w:b/>
                              </w:rPr>
                              <w:t>Copie</w:t>
                            </w:r>
                            <w:proofErr w:type="spellEnd"/>
                          </w:p>
                          <w:p w14:paraId="374E79B7" w14:textId="77777777" w:rsidR="0073552A" w:rsidRPr="00B2406D" w:rsidRDefault="0073552A" w:rsidP="0073552A">
                            <w:pPr>
                              <w:ind w:left="57"/>
                              <w:rPr>
                                <w:sz w:val="16"/>
                                <w:szCs w:val="16"/>
                              </w:rPr>
                            </w:pPr>
                            <w:r w:rsidRPr="00B2406D">
                              <w:rPr>
                                <w:sz w:val="16"/>
                                <w:szCs w:val="16"/>
                              </w:rPr>
                              <w:t>Botschaft der Republik Aserbaidschan, Kramburgstrasse 10, 3006 Bern</w:t>
                            </w:r>
                          </w:p>
                          <w:p w14:paraId="79DCB1B0" w14:textId="0170F308" w:rsidR="00CF68A0" w:rsidRPr="00CF68A0" w:rsidRDefault="0073552A"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EDD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3316AD7" w14:textId="26AC379A" w:rsidR="00097F8C" w:rsidRPr="002222A4" w:rsidRDefault="00F71E28" w:rsidP="00FA0F34">
                      <w:pPr>
                        <w:spacing w:after="40"/>
                        <w:ind w:left="57"/>
                        <w:rPr>
                          <w:b/>
                        </w:rPr>
                      </w:pPr>
                      <w:proofErr w:type="spellStart"/>
                      <w:r w:rsidRPr="0073552A">
                        <w:rPr>
                          <w:b/>
                        </w:rPr>
                        <w:t>Copie</w:t>
                      </w:r>
                      <w:proofErr w:type="spellEnd"/>
                    </w:p>
                    <w:p w14:paraId="374E79B7" w14:textId="77777777" w:rsidR="0073552A" w:rsidRPr="00B2406D" w:rsidRDefault="0073552A" w:rsidP="0073552A">
                      <w:pPr>
                        <w:ind w:left="57"/>
                        <w:rPr>
                          <w:sz w:val="16"/>
                          <w:szCs w:val="16"/>
                        </w:rPr>
                      </w:pPr>
                      <w:r w:rsidRPr="00B2406D">
                        <w:rPr>
                          <w:sz w:val="16"/>
                          <w:szCs w:val="16"/>
                        </w:rPr>
                        <w:t>Botschaft der Republik Aserbaidschan, Kramburgstrasse 10, 3006 Bern</w:t>
                      </w:r>
                    </w:p>
                    <w:p w14:paraId="79DCB1B0" w14:textId="0170F308" w:rsidR="00CF68A0" w:rsidRPr="00CF68A0" w:rsidRDefault="0073552A"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B19C" w14:textId="77777777" w:rsidR="00005072" w:rsidRPr="008702FA" w:rsidRDefault="00005072" w:rsidP="00553907">
      <w:r w:rsidRPr="008702FA">
        <w:separator/>
      </w:r>
    </w:p>
  </w:endnote>
  <w:endnote w:type="continuationSeparator" w:id="0">
    <w:p w14:paraId="4A6DABD7" w14:textId="77777777" w:rsidR="00005072" w:rsidRPr="008702FA" w:rsidRDefault="0000507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0C0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24915D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2D2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83C314" wp14:editId="6EDF9A9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3CE8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33ADE1A" wp14:editId="546746B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27E7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910A7F6" wp14:editId="2F0834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DAB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C2C48" w14:textId="77777777" w:rsidR="00005072" w:rsidRPr="008702FA" w:rsidRDefault="00005072" w:rsidP="00553907">
      <w:r w:rsidRPr="008702FA">
        <w:separator/>
      </w:r>
    </w:p>
  </w:footnote>
  <w:footnote w:type="continuationSeparator" w:id="0">
    <w:p w14:paraId="4A624DF4" w14:textId="77777777" w:rsidR="00005072" w:rsidRPr="008702FA" w:rsidRDefault="0000507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2A"/>
    <w:rsid w:val="0000507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52A"/>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7E95"/>
    <w:rsid w:val="00CC49E1"/>
    <w:rsid w:val="00CD4CA4"/>
    <w:rsid w:val="00CE7357"/>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14E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3DCCD"/>
  <w15:docId w15:val="{55C959D6-F09E-4988-AA5C-D0CF6244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1010</Words>
  <Characters>6370</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2024-11-08T09:08:00Z</dcterms:created>
  <dcterms:modified xsi:type="dcterms:W3CDTF">2024-11-08T09:19:00Z</dcterms:modified>
</cp:coreProperties>
</file>