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F422" w14:textId="77777777" w:rsidR="007D0B54" w:rsidRPr="0073552A" w:rsidRDefault="007D0B54" w:rsidP="00C67DE1">
      <w:pPr>
        <w:spacing w:line="360" w:lineRule="auto"/>
        <w:rPr>
          <w:sz w:val="20"/>
          <w:szCs w:val="20"/>
        </w:rPr>
      </w:pPr>
      <w:r w:rsidRPr="0073552A">
        <w:rPr>
          <w:sz w:val="20"/>
          <w:szCs w:val="20"/>
        </w:rPr>
        <w:t>________________________</w:t>
      </w:r>
    </w:p>
    <w:p w14:paraId="1301AD92" w14:textId="77777777" w:rsidR="007D0B54" w:rsidRPr="0073552A" w:rsidRDefault="007D0B54" w:rsidP="00C67DE1">
      <w:pPr>
        <w:spacing w:line="360" w:lineRule="auto"/>
        <w:rPr>
          <w:sz w:val="20"/>
          <w:szCs w:val="20"/>
        </w:rPr>
      </w:pPr>
      <w:r w:rsidRPr="0073552A">
        <w:rPr>
          <w:sz w:val="20"/>
          <w:szCs w:val="20"/>
        </w:rPr>
        <w:t>________________________</w:t>
      </w:r>
    </w:p>
    <w:p w14:paraId="426C7F20" w14:textId="77777777" w:rsidR="007D0B54" w:rsidRPr="0073552A" w:rsidRDefault="007D0B54" w:rsidP="00C67DE1">
      <w:pPr>
        <w:spacing w:line="360" w:lineRule="auto"/>
        <w:rPr>
          <w:sz w:val="20"/>
          <w:szCs w:val="20"/>
        </w:rPr>
      </w:pPr>
      <w:r w:rsidRPr="0073552A">
        <w:rPr>
          <w:sz w:val="20"/>
          <w:szCs w:val="20"/>
        </w:rPr>
        <w:t>________________________</w:t>
      </w:r>
    </w:p>
    <w:p w14:paraId="5755B43B" w14:textId="77777777" w:rsidR="007D0B54" w:rsidRPr="0073552A" w:rsidRDefault="007D0B54" w:rsidP="00C67DE1">
      <w:pPr>
        <w:spacing w:line="360" w:lineRule="auto"/>
        <w:rPr>
          <w:sz w:val="20"/>
          <w:szCs w:val="20"/>
        </w:rPr>
      </w:pPr>
      <w:r w:rsidRPr="0073552A">
        <w:rPr>
          <w:sz w:val="20"/>
          <w:szCs w:val="20"/>
        </w:rPr>
        <w:t>________________________</w:t>
      </w:r>
    </w:p>
    <w:p w14:paraId="0DF031D3" w14:textId="77777777" w:rsidR="007D0B54" w:rsidRPr="0073552A" w:rsidRDefault="007D0B54" w:rsidP="00C67DE1">
      <w:pPr>
        <w:rPr>
          <w:sz w:val="20"/>
          <w:szCs w:val="20"/>
        </w:rPr>
      </w:pPr>
    </w:p>
    <w:p w14:paraId="52B41ED4" w14:textId="77777777" w:rsidR="00EF5ECD" w:rsidRPr="0073552A" w:rsidRDefault="00EF5ECD" w:rsidP="00C67DE1">
      <w:pPr>
        <w:rPr>
          <w:sz w:val="20"/>
          <w:szCs w:val="20"/>
        </w:rPr>
      </w:pPr>
    </w:p>
    <w:p w14:paraId="2154FCA9" w14:textId="77777777" w:rsidR="0073552A" w:rsidRPr="0073552A" w:rsidRDefault="0073552A" w:rsidP="0073552A">
      <w:pPr>
        <w:ind w:left="5670"/>
        <w:rPr>
          <w:sz w:val="20"/>
          <w:szCs w:val="20"/>
          <w:lang w:val="it-CH"/>
        </w:rPr>
      </w:pPr>
      <w:r w:rsidRPr="0073552A">
        <w:rPr>
          <w:sz w:val="20"/>
          <w:szCs w:val="20"/>
          <w:lang w:val="it-CH"/>
        </w:rPr>
        <w:t xml:space="preserve">President of Azerbaijan </w:t>
      </w:r>
    </w:p>
    <w:p w14:paraId="546DADFE" w14:textId="77777777" w:rsidR="0073552A" w:rsidRPr="0073552A" w:rsidRDefault="0073552A" w:rsidP="0073552A">
      <w:pPr>
        <w:ind w:left="5670"/>
        <w:rPr>
          <w:sz w:val="20"/>
          <w:szCs w:val="20"/>
          <w:lang w:val="it-CH"/>
        </w:rPr>
      </w:pPr>
      <w:r w:rsidRPr="0073552A">
        <w:rPr>
          <w:sz w:val="20"/>
          <w:szCs w:val="20"/>
          <w:lang w:val="it-CH"/>
        </w:rPr>
        <w:t xml:space="preserve">Ilham Aliyev </w:t>
      </w:r>
    </w:p>
    <w:p w14:paraId="0EB8D7DF" w14:textId="77777777" w:rsidR="0073552A" w:rsidRPr="0073552A" w:rsidRDefault="0073552A" w:rsidP="0073552A">
      <w:pPr>
        <w:ind w:left="5670"/>
        <w:rPr>
          <w:sz w:val="20"/>
          <w:szCs w:val="20"/>
          <w:lang w:val="it-CH"/>
        </w:rPr>
      </w:pPr>
      <w:r w:rsidRPr="0073552A">
        <w:rPr>
          <w:sz w:val="20"/>
          <w:szCs w:val="20"/>
          <w:lang w:val="it-CH"/>
        </w:rPr>
        <w:t>Office of the President of Azerbaijan</w:t>
      </w:r>
    </w:p>
    <w:p w14:paraId="643E3D62" w14:textId="77777777" w:rsidR="0073552A" w:rsidRPr="0073552A" w:rsidRDefault="0073552A" w:rsidP="0073552A">
      <w:pPr>
        <w:ind w:left="5670"/>
        <w:rPr>
          <w:sz w:val="20"/>
          <w:szCs w:val="20"/>
          <w:lang w:val="it-CH"/>
        </w:rPr>
      </w:pPr>
      <w:r w:rsidRPr="0073552A">
        <w:rPr>
          <w:sz w:val="20"/>
          <w:szCs w:val="20"/>
          <w:lang w:val="it-CH"/>
        </w:rPr>
        <w:t>19 Istiqlaliyyat Street</w:t>
      </w:r>
    </w:p>
    <w:p w14:paraId="42C5BB5B" w14:textId="77777777" w:rsidR="0073552A" w:rsidRPr="0073552A" w:rsidRDefault="0073552A" w:rsidP="0073552A">
      <w:pPr>
        <w:ind w:left="5670"/>
        <w:rPr>
          <w:sz w:val="20"/>
          <w:szCs w:val="20"/>
          <w:lang w:val="it-CH"/>
        </w:rPr>
      </w:pPr>
      <w:r w:rsidRPr="0073552A">
        <w:rPr>
          <w:sz w:val="20"/>
          <w:szCs w:val="20"/>
          <w:lang w:val="it-CH"/>
        </w:rPr>
        <w:t>Baku AZ1066</w:t>
      </w:r>
    </w:p>
    <w:p w14:paraId="630F872D" w14:textId="66A85D0B" w:rsidR="007D0B54" w:rsidRPr="0073552A" w:rsidRDefault="0073552A" w:rsidP="00C67DE1">
      <w:pPr>
        <w:ind w:left="5670"/>
        <w:rPr>
          <w:sz w:val="20"/>
          <w:szCs w:val="20"/>
          <w:lang w:val="it-CH"/>
        </w:rPr>
      </w:pPr>
      <w:r w:rsidRPr="0073552A">
        <w:rPr>
          <w:sz w:val="20"/>
          <w:szCs w:val="20"/>
          <w:lang w:val="it-CH"/>
        </w:rPr>
        <w:t>Azerbaijan</w:t>
      </w:r>
    </w:p>
    <w:p w14:paraId="53055E6F" w14:textId="0A336444" w:rsidR="007D0B54" w:rsidRPr="0073552A" w:rsidRDefault="007D0B54" w:rsidP="00C67DE1">
      <w:pPr>
        <w:spacing w:before="840" w:after="840"/>
        <w:ind w:left="5670"/>
        <w:rPr>
          <w:sz w:val="20"/>
          <w:szCs w:val="20"/>
          <w:lang w:val="it-CH"/>
        </w:rPr>
      </w:pPr>
      <w:r w:rsidRPr="0073552A">
        <w:rPr>
          <w:sz w:val="20"/>
          <w:szCs w:val="20"/>
        </w:rPr>
        <w:t>________________________</w:t>
      </w:r>
    </w:p>
    <w:p w14:paraId="1004A22B" w14:textId="77777777" w:rsidR="007C6484" w:rsidRPr="0073552A" w:rsidRDefault="007C6484" w:rsidP="00C67DE1">
      <w:pPr>
        <w:pStyle w:val="AbschnittAbstandimText"/>
        <w:spacing w:after="0"/>
        <w:rPr>
          <w:sz w:val="20"/>
          <w:szCs w:val="20"/>
          <w:lang w:val="it-CH"/>
        </w:rPr>
      </w:pPr>
    </w:p>
    <w:p w14:paraId="4B831BE2" w14:textId="77777777" w:rsidR="0073552A" w:rsidRPr="0073552A" w:rsidRDefault="0073552A" w:rsidP="0073552A">
      <w:pPr>
        <w:pStyle w:val="AbschnittAbstandimText"/>
        <w:rPr>
          <w:sz w:val="20"/>
          <w:szCs w:val="20"/>
          <w:lang w:val="en-GB"/>
        </w:rPr>
      </w:pPr>
      <w:r w:rsidRPr="0073552A">
        <w:rPr>
          <w:sz w:val="20"/>
          <w:szCs w:val="20"/>
          <w:lang w:val="en-GB"/>
        </w:rPr>
        <w:t>Dear President Aliyev,</w:t>
      </w:r>
    </w:p>
    <w:p w14:paraId="257D2E5A" w14:textId="5AD97B46" w:rsidR="0073552A" w:rsidRPr="0073552A" w:rsidRDefault="0073552A" w:rsidP="0073552A">
      <w:pPr>
        <w:pStyle w:val="AbschnittAbstandimText"/>
        <w:rPr>
          <w:sz w:val="20"/>
          <w:szCs w:val="20"/>
          <w:lang w:val="en-GB"/>
        </w:rPr>
      </w:pPr>
      <w:r w:rsidRPr="0073552A">
        <w:rPr>
          <w:b/>
          <w:bCs/>
          <w:sz w:val="20"/>
          <w:szCs w:val="20"/>
          <w:lang w:val="en-GB"/>
        </w:rPr>
        <w:t>I am writing to express my grave concerns regarding the continued arbitrary detention of human rights defender Anar Mammadli and denial of adequate healthcare in prison</w:t>
      </w:r>
      <w:r w:rsidRPr="0073552A">
        <w:rPr>
          <w:sz w:val="20"/>
          <w:szCs w:val="20"/>
          <w:lang w:val="en-GB"/>
        </w:rPr>
        <w:t>. According to his lawyers, Anar Mammadli`s health has deteriorated in prison. His arthritis has reportedly worsened, and he has developed regular stomach cramps and headaches. He is also suffering from symptoms of bronchitis, including shortness of breath and a persistent cough. Many of those health issues have started in 2014 following his previous arbitrary detention and have worsened further during his present arrest.</w:t>
      </w:r>
    </w:p>
    <w:p w14:paraId="069F0D80" w14:textId="0FCA317E" w:rsidR="0073552A" w:rsidRPr="0073552A" w:rsidRDefault="0073552A" w:rsidP="0073552A">
      <w:pPr>
        <w:pStyle w:val="AbschnittAbstandimText"/>
        <w:rPr>
          <w:sz w:val="20"/>
          <w:szCs w:val="20"/>
          <w:lang w:val="en-GB"/>
        </w:rPr>
      </w:pPr>
      <w:r w:rsidRPr="0073552A">
        <w:rPr>
          <w:sz w:val="20"/>
          <w:szCs w:val="20"/>
          <w:lang w:val="en-GB"/>
        </w:rPr>
        <w:t>On 17 and 25 October he had blood tests and stomach scans carried out in the prison medical facilities; however, the prison authorities have not subsequently provided him with the result of his medical examination. The penitentiary authorities have to date failed to carry out thorough examinations and to provide him with the treatment that he requires, despite several appeals from his lawyer.</w:t>
      </w:r>
    </w:p>
    <w:p w14:paraId="03793C91" w14:textId="5585E560" w:rsidR="0073552A" w:rsidRPr="0073552A" w:rsidRDefault="0073552A" w:rsidP="0073552A">
      <w:pPr>
        <w:pStyle w:val="AbschnittAbstandimText"/>
        <w:rPr>
          <w:sz w:val="20"/>
          <w:szCs w:val="20"/>
          <w:lang w:val="en-GB"/>
        </w:rPr>
      </w:pPr>
      <w:r w:rsidRPr="0073552A">
        <w:rPr>
          <w:sz w:val="20"/>
          <w:szCs w:val="20"/>
          <w:lang w:val="en-GB"/>
        </w:rPr>
        <w:t xml:space="preserve">Anar Mammadli is a prominent human rights defender, head of the Election Monitoring and Democracy Studies Centre, and co-founder of the Climate of Justice Initiative in Azerbaijan. He was arrested on 29 April 2024 on fabricated charges of </w:t>
      </w:r>
      <w:r w:rsidRPr="0073552A">
        <w:rPr>
          <w:rFonts w:cs="Arial"/>
          <w:lang w:val="it-CH"/>
        </w:rPr>
        <w:t>«</w:t>
      </w:r>
      <w:r w:rsidRPr="0073552A">
        <w:rPr>
          <w:sz w:val="20"/>
          <w:szCs w:val="20"/>
          <w:lang w:val="en-GB"/>
        </w:rPr>
        <w:t>smuggling by prior conspiracy by a group of persons</w:t>
      </w:r>
      <w:r w:rsidRPr="0073552A">
        <w:rPr>
          <w:rFonts w:cs="Arial"/>
          <w:lang w:val="it-CH"/>
        </w:rPr>
        <w:t>»</w:t>
      </w:r>
      <w:r w:rsidRPr="0073552A">
        <w:rPr>
          <w:sz w:val="20"/>
          <w:szCs w:val="20"/>
          <w:lang w:val="en-GB"/>
        </w:rPr>
        <w:t xml:space="preserve"> under Article 206.3.2 of the Criminal Code of Azerbaijan and has since remained in detention. If convicted he faces up to eight years in prison.</w:t>
      </w:r>
    </w:p>
    <w:p w14:paraId="10B58F3E" w14:textId="77777777" w:rsidR="0073552A" w:rsidRPr="0073552A" w:rsidRDefault="0073552A" w:rsidP="0073552A">
      <w:pPr>
        <w:pStyle w:val="AbschnittAbstandimText"/>
        <w:rPr>
          <w:b/>
          <w:bCs/>
          <w:sz w:val="20"/>
          <w:szCs w:val="20"/>
          <w:lang w:val="en-GB"/>
        </w:rPr>
      </w:pPr>
      <w:r w:rsidRPr="0073552A">
        <w:rPr>
          <w:b/>
          <w:bCs/>
          <w:sz w:val="20"/>
          <w:szCs w:val="20"/>
          <w:lang w:val="en-GB"/>
        </w:rPr>
        <w:t>I urge you to ensure Anar Mammadli’s immediate and unconditional release. Pending this, he must be provided with adequate healthcare to assess and treat his deteriorating health condition, including providing him with the results of his recent medical examination. I also urge you to end the misuse of the criminal justice system to target criticism and dissent.</w:t>
      </w:r>
    </w:p>
    <w:p w14:paraId="2044F4E6" w14:textId="77777777" w:rsidR="0073552A" w:rsidRPr="0073552A" w:rsidRDefault="0073552A" w:rsidP="0073552A">
      <w:pPr>
        <w:pStyle w:val="AbschnittAbstandimText"/>
        <w:rPr>
          <w:sz w:val="20"/>
          <w:szCs w:val="20"/>
          <w:lang w:val="en-GB"/>
        </w:rPr>
      </w:pPr>
    </w:p>
    <w:p w14:paraId="1073D7F3" w14:textId="77777777" w:rsidR="0073552A" w:rsidRPr="0073552A" w:rsidRDefault="0073552A" w:rsidP="0073552A">
      <w:pPr>
        <w:pStyle w:val="AbschnittAbstandimText"/>
        <w:rPr>
          <w:sz w:val="20"/>
          <w:szCs w:val="20"/>
          <w:lang w:val="en-GB"/>
        </w:rPr>
      </w:pPr>
      <w:r w:rsidRPr="0073552A">
        <w:rPr>
          <w:sz w:val="20"/>
          <w:szCs w:val="20"/>
          <w:lang w:val="en-GB"/>
        </w:rPr>
        <w:t>Yours sincerely,</w:t>
      </w:r>
    </w:p>
    <w:p w14:paraId="7B48EDE2" w14:textId="77777777" w:rsidR="007D0B54" w:rsidRPr="0073552A" w:rsidRDefault="007D0B54" w:rsidP="00C67DE1">
      <w:pPr>
        <w:spacing w:before="360"/>
        <w:rPr>
          <w:sz w:val="20"/>
          <w:szCs w:val="20"/>
        </w:rPr>
      </w:pPr>
      <w:r w:rsidRPr="0073552A">
        <w:rPr>
          <w:sz w:val="20"/>
          <w:szCs w:val="20"/>
        </w:rPr>
        <w:t>________________________</w:t>
      </w:r>
    </w:p>
    <w:p w14:paraId="37DAFE59" w14:textId="77777777" w:rsidR="00881147" w:rsidRPr="0014306C" w:rsidRDefault="00097F8C" w:rsidP="00C67DE1">
      <w:pPr>
        <w:rPr>
          <w:sz w:val="20"/>
          <w:szCs w:val="20"/>
          <w:lang w:val="fr-FR"/>
        </w:rPr>
      </w:pPr>
      <w:r w:rsidRPr="0073552A">
        <w:rPr>
          <w:noProof/>
          <w:sz w:val="20"/>
          <w:szCs w:val="20"/>
          <w:lang w:val="fr-FR"/>
        </w:rPr>
        <mc:AlternateContent>
          <mc:Choice Requires="wps">
            <w:drawing>
              <wp:anchor distT="0" distB="0" distL="114300" distR="114300" simplePos="0" relativeHeight="251658240" behindDoc="0" locked="1" layoutInCell="0" allowOverlap="0" wp14:anchorId="203EDD14" wp14:editId="26B3FC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6AD7" w14:textId="26AC379A" w:rsidR="00097F8C" w:rsidRPr="002222A4" w:rsidRDefault="00F71E28" w:rsidP="00FA0F34">
                            <w:pPr>
                              <w:spacing w:after="40"/>
                              <w:ind w:left="57"/>
                              <w:rPr>
                                <w:b/>
                              </w:rPr>
                            </w:pPr>
                            <w:r w:rsidRPr="0073552A">
                              <w:rPr>
                                <w:b/>
                              </w:rPr>
                              <w:t>Copie</w:t>
                            </w:r>
                          </w:p>
                          <w:p w14:paraId="374E79B7" w14:textId="77777777" w:rsidR="0073552A" w:rsidRPr="00B2406D" w:rsidRDefault="0073552A" w:rsidP="0073552A">
                            <w:pPr>
                              <w:ind w:left="57"/>
                              <w:rPr>
                                <w:sz w:val="16"/>
                                <w:szCs w:val="16"/>
                              </w:rPr>
                            </w:pPr>
                            <w:r w:rsidRPr="00B2406D">
                              <w:rPr>
                                <w:sz w:val="16"/>
                                <w:szCs w:val="16"/>
                              </w:rPr>
                              <w:t>Botschaft der Republik Aserbaidschan, Kramburgstrasse 10, 3006 Bern</w:t>
                            </w:r>
                          </w:p>
                          <w:p w14:paraId="79DCB1B0" w14:textId="0170F308" w:rsidR="00CF68A0" w:rsidRPr="00CF68A0" w:rsidRDefault="0073552A"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EDD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3316AD7" w14:textId="26AC379A" w:rsidR="00097F8C" w:rsidRPr="002222A4" w:rsidRDefault="00F71E28" w:rsidP="00FA0F34">
                      <w:pPr>
                        <w:spacing w:after="40"/>
                        <w:ind w:left="57"/>
                        <w:rPr>
                          <w:b/>
                        </w:rPr>
                      </w:pPr>
                      <w:proofErr w:type="spellStart"/>
                      <w:r w:rsidRPr="0073552A">
                        <w:rPr>
                          <w:b/>
                        </w:rPr>
                        <w:t>Copie</w:t>
                      </w:r>
                      <w:proofErr w:type="spellEnd"/>
                    </w:p>
                    <w:p w14:paraId="374E79B7" w14:textId="77777777" w:rsidR="0073552A" w:rsidRPr="00B2406D" w:rsidRDefault="0073552A" w:rsidP="0073552A">
                      <w:pPr>
                        <w:ind w:left="57"/>
                        <w:rPr>
                          <w:sz w:val="16"/>
                          <w:szCs w:val="16"/>
                        </w:rPr>
                      </w:pPr>
                      <w:r w:rsidRPr="00B2406D">
                        <w:rPr>
                          <w:sz w:val="16"/>
                          <w:szCs w:val="16"/>
                        </w:rPr>
                        <w:t>Botschaft der Republik Aserbaidschan, Kramburgstrasse 10, 3006 Bern</w:t>
                      </w:r>
                    </w:p>
                    <w:p w14:paraId="79DCB1B0" w14:textId="0170F308" w:rsidR="00CF68A0" w:rsidRPr="00CF68A0" w:rsidRDefault="0073552A"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B19C" w14:textId="77777777" w:rsidR="00005072" w:rsidRPr="008702FA" w:rsidRDefault="00005072" w:rsidP="00553907">
      <w:r w:rsidRPr="008702FA">
        <w:separator/>
      </w:r>
    </w:p>
  </w:endnote>
  <w:endnote w:type="continuationSeparator" w:id="0">
    <w:p w14:paraId="4A6DABD7" w14:textId="77777777" w:rsidR="00005072" w:rsidRPr="008702FA" w:rsidRDefault="000050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2D2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83C314" wp14:editId="6EDF9A9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CE8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3ADE1A" wp14:editId="546746B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7E7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910A7F6" wp14:editId="2F0834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DAB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2C48" w14:textId="77777777" w:rsidR="00005072" w:rsidRPr="008702FA" w:rsidRDefault="00005072" w:rsidP="00553907">
      <w:r w:rsidRPr="008702FA">
        <w:separator/>
      </w:r>
    </w:p>
  </w:footnote>
  <w:footnote w:type="continuationSeparator" w:id="0">
    <w:p w14:paraId="4A624DF4" w14:textId="77777777" w:rsidR="00005072" w:rsidRPr="008702FA" w:rsidRDefault="0000507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2A"/>
    <w:rsid w:val="0000507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52A"/>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0C6"/>
    <w:rsid w:val="008E3D88"/>
    <w:rsid w:val="008E4D1A"/>
    <w:rsid w:val="008F43DD"/>
    <w:rsid w:val="008F551C"/>
    <w:rsid w:val="00913D3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238"/>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A71"/>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7E95"/>
    <w:rsid w:val="00CC49E1"/>
    <w:rsid w:val="00CD4CA4"/>
    <w:rsid w:val="00CE7357"/>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14E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3DCCD"/>
  <w15:docId w15:val="{55C959D6-F09E-4988-AA5C-D0CF6244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309</Words>
  <Characters>1802</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2024-11-08T09:08:00Z</dcterms:created>
  <dcterms:modified xsi:type="dcterms:W3CDTF">2024-11-08T13:05:00Z</dcterms:modified>
</cp:coreProperties>
</file>