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026D" w14:textId="77777777" w:rsidR="007D0B54" w:rsidRPr="001A7742" w:rsidRDefault="007D0B54" w:rsidP="00C67DE1">
      <w:pPr>
        <w:spacing w:line="360" w:lineRule="auto"/>
        <w:rPr>
          <w:sz w:val="20"/>
          <w:szCs w:val="20"/>
        </w:rPr>
      </w:pPr>
      <w:r w:rsidRPr="001A7742">
        <w:rPr>
          <w:sz w:val="20"/>
          <w:szCs w:val="20"/>
        </w:rPr>
        <w:t>________________________</w:t>
      </w:r>
    </w:p>
    <w:p w14:paraId="2040E64B" w14:textId="77777777" w:rsidR="007D0B54" w:rsidRPr="001A7742" w:rsidRDefault="007D0B54" w:rsidP="00C67DE1">
      <w:pPr>
        <w:spacing w:line="360" w:lineRule="auto"/>
        <w:rPr>
          <w:sz w:val="20"/>
          <w:szCs w:val="20"/>
        </w:rPr>
      </w:pPr>
      <w:r w:rsidRPr="001A7742">
        <w:rPr>
          <w:sz w:val="20"/>
          <w:szCs w:val="20"/>
        </w:rPr>
        <w:t>________________________</w:t>
      </w:r>
    </w:p>
    <w:p w14:paraId="74CF84CA" w14:textId="77777777" w:rsidR="007D0B54" w:rsidRPr="001A7742" w:rsidRDefault="007D0B54" w:rsidP="00C67DE1">
      <w:pPr>
        <w:spacing w:line="360" w:lineRule="auto"/>
        <w:rPr>
          <w:sz w:val="20"/>
          <w:szCs w:val="20"/>
        </w:rPr>
      </w:pPr>
      <w:r w:rsidRPr="001A7742">
        <w:rPr>
          <w:sz w:val="20"/>
          <w:szCs w:val="20"/>
        </w:rPr>
        <w:t>________________________</w:t>
      </w:r>
    </w:p>
    <w:p w14:paraId="58262667" w14:textId="77777777" w:rsidR="007D0B54" w:rsidRPr="001A7742" w:rsidRDefault="007D0B54" w:rsidP="00C67DE1">
      <w:pPr>
        <w:spacing w:line="360" w:lineRule="auto"/>
        <w:rPr>
          <w:sz w:val="20"/>
          <w:szCs w:val="20"/>
        </w:rPr>
      </w:pPr>
      <w:r w:rsidRPr="001A7742">
        <w:rPr>
          <w:sz w:val="20"/>
          <w:szCs w:val="20"/>
        </w:rPr>
        <w:t>________________________</w:t>
      </w:r>
    </w:p>
    <w:p w14:paraId="4A9C2259" w14:textId="77777777" w:rsidR="007D0B54" w:rsidRPr="001A7742" w:rsidRDefault="007D0B54" w:rsidP="00C67DE1">
      <w:pPr>
        <w:rPr>
          <w:sz w:val="20"/>
          <w:szCs w:val="20"/>
        </w:rPr>
      </w:pPr>
    </w:p>
    <w:p w14:paraId="62DE7D82" w14:textId="77777777" w:rsidR="00EF5ECD" w:rsidRPr="001A7742" w:rsidRDefault="00EF5ECD" w:rsidP="00C67DE1">
      <w:pPr>
        <w:rPr>
          <w:sz w:val="20"/>
          <w:szCs w:val="20"/>
        </w:rPr>
      </w:pPr>
    </w:p>
    <w:p w14:paraId="5651368C" w14:textId="77777777" w:rsidR="001A7742" w:rsidRPr="001A7742" w:rsidRDefault="001A7742" w:rsidP="001A7742">
      <w:pPr>
        <w:ind w:left="5670"/>
        <w:rPr>
          <w:sz w:val="20"/>
          <w:szCs w:val="20"/>
          <w:lang w:val="it-CH"/>
        </w:rPr>
      </w:pPr>
      <w:r w:rsidRPr="001A7742">
        <w:rPr>
          <w:sz w:val="20"/>
          <w:szCs w:val="20"/>
          <w:lang w:val="it-CH"/>
        </w:rPr>
        <w:t xml:space="preserve">President of Azerbaijan </w:t>
      </w:r>
    </w:p>
    <w:p w14:paraId="04A6704E" w14:textId="77777777" w:rsidR="001A7742" w:rsidRPr="001A7742" w:rsidRDefault="001A7742" w:rsidP="001A7742">
      <w:pPr>
        <w:ind w:left="5670"/>
        <w:rPr>
          <w:sz w:val="20"/>
          <w:szCs w:val="20"/>
          <w:lang w:val="it-CH"/>
        </w:rPr>
      </w:pPr>
      <w:r w:rsidRPr="001A7742">
        <w:rPr>
          <w:sz w:val="20"/>
          <w:szCs w:val="20"/>
          <w:lang w:val="it-CH"/>
        </w:rPr>
        <w:t xml:space="preserve">Ilham Aliyev </w:t>
      </w:r>
    </w:p>
    <w:p w14:paraId="002F12D8" w14:textId="77777777" w:rsidR="001A7742" w:rsidRPr="001A7742" w:rsidRDefault="001A7742" w:rsidP="001A7742">
      <w:pPr>
        <w:ind w:left="5670"/>
        <w:rPr>
          <w:sz w:val="20"/>
          <w:szCs w:val="20"/>
          <w:lang w:val="it-CH"/>
        </w:rPr>
      </w:pPr>
      <w:r w:rsidRPr="001A7742">
        <w:rPr>
          <w:sz w:val="20"/>
          <w:szCs w:val="20"/>
          <w:lang w:val="it-CH"/>
        </w:rPr>
        <w:t>Office of the President of Azerbaijan</w:t>
      </w:r>
    </w:p>
    <w:p w14:paraId="28F285EB" w14:textId="77777777" w:rsidR="001A7742" w:rsidRPr="001A7742" w:rsidRDefault="001A7742" w:rsidP="001A7742">
      <w:pPr>
        <w:ind w:left="5670"/>
        <w:rPr>
          <w:sz w:val="20"/>
          <w:szCs w:val="20"/>
          <w:lang w:val="it-CH"/>
        </w:rPr>
      </w:pPr>
      <w:r w:rsidRPr="001A7742">
        <w:rPr>
          <w:sz w:val="20"/>
          <w:szCs w:val="20"/>
          <w:lang w:val="it-CH"/>
        </w:rPr>
        <w:t>19 Istiqlaliyyat Street</w:t>
      </w:r>
    </w:p>
    <w:p w14:paraId="7B084A9B" w14:textId="77777777" w:rsidR="001A7742" w:rsidRPr="001A7742" w:rsidRDefault="001A7742" w:rsidP="001A7742">
      <w:pPr>
        <w:ind w:left="5670"/>
        <w:rPr>
          <w:sz w:val="20"/>
          <w:szCs w:val="20"/>
          <w:lang w:val="it-CH"/>
        </w:rPr>
      </w:pPr>
      <w:r w:rsidRPr="001A7742">
        <w:rPr>
          <w:sz w:val="20"/>
          <w:szCs w:val="20"/>
          <w:lang w:val="it-CH"/>
        </w:rPr>
        <w:t>Baku AZ1066</w:t>
      </w:r>
    </w:p>
    <w:p w14:paraId="68E99DE5" w14:textId="5AD1961F" w:rsidR="007D0B54" w:rsidRPr="001A7742" w:rsidRDefault="001A7742" w:rsidP="00C67DE1">
      <w:pPr>
        <w:ind w:left="5670"/>
        <w:rPr>
          <w:sz w:val="20"/>
          <w:szCs w:val="20"/>
          <w:lang w:val="it-CH"/>
        </w:rPr>
      </w:pPr>
      <w:r w:rsidRPr="001A7742">
        <w:rPr>
          <w:sz w:val="20"/>
          <w:szCs w:val="20"/>
          <w:lang w:val="it-CH"/>
        </w:rPr>
        <w:t>Azerbaijan</w:t>
      </w:r>
    </w:p>
    <w:p w14:paraId="655B5C31" w14:textId="5791886C" w:rsidR="007D0B54" w:rsidRPr="001A7742" w:rsidRDefault="007D0B54" w:rsidP="00C67DE1">
      <w:pPr>
        <w:spacing w:before="840" w:after="840"/>
        <w:ind w:left="5670"/>
        <w:rPr>
          <w:sz w:val="20"/>
          <w:szCs w:val="20"/>
          <w:lang w:val="it-CH"/>
        </w:rPr>
      </w:pPr>
      <w:r w:rsidRPr="001A7742">
        <w:rPr>
          <w:sz w:val="20"/>
          <w:szCs w:val="20"/>
        </w:rPr>
        <w:t>________________________</w:t>
      </w:r>
    </w:p>
    <w:p w14:paraId="7CECA342" w14:textId="77777777" w:rsidR="007C6484" w:rsidRPr="001A7742" w:rsidRDefault="007C6484" w:rsidP="00C67DE1">
      <w:pPr>
        <w:pStyle w:val="AbschnittAbstandimText"/>
        <w:spacing w:after="0"/>
        <w:rPr>
          <w:sz w:val="20"/>
          <w:szCs w:val="20"/>
          <w:lang w:val="it-CH"/>
        </w:rPr>
      </w:pPr>
    </w:p>
    <w:p w14:paraId="47B49FD6" w14:textId="77777777" w:rsidR="00D97B27" w:rsidRPr="001A7742" w:rsidRDefault="00D97B27" w:rsidP="001A7742">
      <w:pPr>
        <w:pStyle w:val="AbschnittAbstandimText"/>
        <w:rPr>
          <w:sz w:val="20"/>
          <w:szCs w:val="20"/>
          <w:lang w:val="fr-CH"/>
        </w:rPr>
      </w:pPr>
      <w:r w:rsidRPr="001A7742">
        <w:rPr>
          <w:sz w:val="20"/>
          <w:szCs w:val="20"/>
          <w:lang w:val="fr-CH"/>
        </w:rPr>
        <w:t>Monsieur le Président de la République,</w:t>
      </w:r>
    </w:p>
    <w:p w14:paraId="6F47BC3E" w14:textId="10B25E19" w:rsidR="00D97B27" w:rsidRPr="001A7742" w:rsidRDefault="00D97B27" w:rsidP="001A7742">
      <w:pPr>
        <w:pStyle w:val="AbschnittAbstandimText"/>
        <w:rPr>
          <w:sz w:val="20"/>
          <w:szCs w:val="20"/>
          <w:lang w:val="fr-CH"/>
        </w:rPr>
      </w:pPr>
      <w:r w:rsidRPr="001A7742">
        <w:rPr>
          <w:b/>
          <w:bCs/>
          <w:sz w:val="20"/>
          <w:szCs w:val="20"/>
          <w:lang w:val="fr-CH"/>
        </w:rPr>
        <w:t>Je vous écris pour vous faire part de ma profonde inquiétude concernant le maintien en détention arbitraire du défenseur des droits humains Anar Mammadli et le fait qu’il est privé des soins médicaux dont il a besoin</w:t>
      </w:r>
      <w:r w:rsidRPr="001A7742">
        <w:rPr>
          <w:sz w:val="20"/>
          <w:szCs w:val="20"/>
          <w:lang w:val="fr-CH"/>
        </w:rPr>
        <w:t>. D’après ses avocats, l’état de santé d’Anar Mammadli s’est dégradé pendant sa détention. Ses problèmes d’arthrite se seraient aggravés et il souffre maintenant régulièrement de crampes d’estomac et de maux de tête. Il présente en outre les symptômes d’une bronchite, notamment avec un souffle court et une toux persistante. Un grand nombre de ces problèmes de santé ont débuté en 2014 à la suite de sa précédente détention arbitraire, et ils se sont aggravés au cours de son actuelle détention.</w:t>
      </w:r>
    </w:p>
    <w:p w14:paraId="591A3DCD" w14:textId="511CF93B" w:rsidR="00D97B27" w:rsidRPr="001A7742" w:rsidRDefault="00D97B27" w:rsidP="001A7742">
      <w:pPr>
        <w:pStyle w:val="AbschnittAbstandimText"/>
        <w:rPr>
          <w:sz w:val="20"/>
          <w:szCs w:val="20"/>
          <w:lang w:val="fr-CH"/>
        </w:rPr>
      </w:pPr>
      <w:r w:rsidRPr="001A7742">
        <w:rPr>
          <w:sz w:val="20"/>
          <w:szCs w:val="20"/>
          <w:lang w:val="fr-CH"/>
        </w:rPr>
        <w:t>Les 17 et 25 octobre, il a subi des analyses de sang et des scanners abdominaux dans les installations médicales de la prison ; toutefois, les autorités pénitentiaires ne lui ont pas fourni par la suite les résultats de ses examens médicaux. Les autorités pénitentiaires n’ont jusqu’à présent pas procédé à des examens approfondis et elles ne lui ont pas fourni le traitement dont il a besoin, malgré plusieurs requêtes de son avocat.</w:t>
      </w:r>
    </w:p>
    <w:p w14:paraId="4A63D06A" w14:textId="7AA4C1E1" w:rsidR="00D97B27" w:rsidRPr="001A7742" w:rsidRDefault="00D97B27" w:rsidP="001A7742">
      <w:pPr>
        <w:pStyle w:val="AbschnittAbstandimText"/>
        <w:rPr>
          <w:sz w:val="20"/>
          <w:szCs w:val="20"/>
          <w:lang w:val="fr-CH"/>
        </w:rPr>
      </w:pPr>
      <w:r w:rsidRPr="001A7742">
        <w:rPr>
          <w:sz w:val="20"/>
          <w:szCs w:val="20"/>
          <w:lang w:val="fr-CH"/>
        </w:rPr>
        <w:t>Anar Mammadli est un défenseur des droits humains de premier plan qui est président du Centre de surveillance des élections et d’études de la démocratie, et cofondateur de l’Initiative pour un climat de justice en Azerbaïdjan. Il a été arrêté le 29 avril 2024 sur la base d’accusations fallacieuses de «complot en vue d’introduire illégalement de l’argent dans le pays» au titre de l’article 206.3.2 du Code pénal de l’Azerbaïdjan, et est depuis maintenu en détention. S’il est déclaré coupable, il encourt jusqu’à huit ans d’emprisonnement.</w:t>
      </w:r>
    </w:p>
    <w:p w14:paraId="00F0A90D" w14:textId="77777777" w:rsidR="00D97B27" w:rsidRPr="001A7742" w:rsidRDefault="00D97B27" w:rsidP="001A7742">
      <w:pPr>
        <w:pStyle w:val="AbschnittAbstandimText"/>
        <w:rPr>
          <w:b/>
          <w:bCs/>
          <w:sz w:val="20"/>
          <w:szCs w:val="20"/>
          <w:lang w:val="fr-CH"/>
        </w:rPr>
      </w:pPr>
      <w:r w:rsidRPr="001A7742">
        <w:rPr>
          <w:b/>
          <w:bCs/>
          <w:sz w:val="20"/>
          <w:szCs w:val="20"/>
          <w:lang w:val="fr-CH"/>
        </w:rPr>
        <w:t>Je vous demande de veiller à ce qu’Anar Mammadli soit libéré immédiatement et sans condition. Dans l’attente de sa libération, il lui faut recevoir les actes médicaux nécessaires pour évaluer ses problèmes de santé et pour les soigner, et il faut notamment que les résultats de ses récents examens médicaux lui soient communiqués. Je vous demande également de mettre fin à l’utilisation abusive du système de justice pénale contre celles et ceux qui critiquent les autorités et qui s’opposent à elles.</w:t>
      </w:r>
    </w:p>
    <w:p w14:paraId="2B921218" w14:textId="77777777" w:rsidR="00D97B27" w:rsidRPr="001A7742" w:rsidRDefault="00D97B27" w:rsidP="001A7742">
      <w:pPr>
        <w:pStyle w:val="AbschnittAbstandimText"/>
        <w:rPr>
          <w:sz w:val="20"/>
          <w:szCs w:val="20"/>
          <w:lang w:val="fr-CH"/>
        </w:rPr>
      </w:pPr>
    </w:p>
    <w:p w14:paraId="1DCCE94E" w14:textId="77777777" w:rsidR="00D97B27" w:rsidRPr="001A7742" w:rsidRDefault="00D97B27" w:rsidP="001A7742">
      <w:pPr>
        <w:pStyle w:val="AbschnittAbstandimText"/>
        <w:rPr>
          <w:sz w:val="20"/>
          <w:szCs w:val="20"/>
          <w:lang w:val="fr-CH"/>
        </w:rPr>
      </w:pPr>
      <w:r w:rsidRPr="001A7742">
        <w:rPr>
          <w:sz w:val="20"/>
          <w:szCs w:val="20"/>
          <w:lang w:val="fr-CH"/>
        </w:rPr>
        <w:t>Veuillez agréer, Monsieur le Président de la République, l’expression de ma très haute considération.</w:t>
      </w:r>
    </w:p>
    <w:p w14:paraId="4AE84005" w14:textId="77777777" w:rsidR="007D0B54" w:rsidRPr="001A7742" w:rsidRDefault="007D0B54" w:rsidP="00C67DE1">
      <w:pPr>
        <w:spacing w:before="360"/>
        <w:rPr>
          <w:sz w:val="20"/>
          <w:szCs w:val="20"/>
        </w:rPr>
      </w:pPr>
      <w:r w:rsidRPr="001A7742">
        <w:rPr>
          <w:sz w:val="20"/>
          <w:szCs w:val="20"/>
        </w:rPr>
        <w:t>________________________</w:t>
      </w:r>
    </w:p>
    <w:p w14:paraId="4AECD037" w14:textId="77777777" w:rsidR="00881147" w:rsidRPr="0014306C" w:rsidRDefault="00097F8C" w:rsidP="00C67DE1">
      <w:pPr>
        <w:rPr>
          <w:sz w:val="20"/>
          <w:szCs w:val="20"/>
          <w:lang w:val="fr-FR"/>
        </w:rPr>
      </w:pPr>
      <w:r w:rsidRPr="001A7742">
        <w:rPr>
          <w:noProof/>
          <w:sz w:val="20"/>
          <w:szCs w:val="20"/>
          <w:lang w:val="fr-FR"/>
        </w:rPr>
        <mc:AlternateContent>
          <mc:Choice Requires="wps">
            <w:drawing>
              <wp:anchor distT="0" distB="0" distL="114300" distR="114300" simplePos="0" relativeHeight="251658240" behindDoc="0" locked="1" layoutInCell="0" allowOverlap="0" wp14:anchorId="7CC14268" wp14:editId="1D1D784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64141" w14:textId="484AF621" w:rsidR="00097F8C" w:rsidRPr="001A7742" w:rsidRDefault="00F71E28" w:rsidP="00FA0F34">
                            <w:pPr>
                              <w:spacing w:after="40"/>
                              <w:ind w:left="57"/>
                              <w:rPr>
                                <w:b/>
                                <w:lang w:val="fr-FR"/>
                              </w:rPr>
                            </w:pPr>
                            <w:r w:rsidRPr="001A7742">
                              <w:rPr>
                                <w:b/>
                                <w:lang w:val="fr-FR"/>
                              </w:rPr>
                              <w:t>Copie</w:t>
                            </w:r>
                          </w:p>
                          <w:p w14:paraId="036EE468" w14:textId="77777777" w:rsidR="001A7742" w:rsidRPr="00CA480B" w:rsidRDefault="001A7742" w:rsidP="001A7742">
                            <w:pPr>
                              <w:ind w:left="57"/>
                              <w:rPr>
                                <w:sz w:val="16"/>
                                <w:szCs w:val="16"/>
                                <w:lang w:val="fr-FR"/>
                              </w:rPr>
                            </w:pPr>
                            <w:r w:rsidRPr="00CA480B">
                              <w:rPr>
                                <w:rFonts w:cs="Arial"/>
                                <w:sz w:val="16"/>
                                <w:szCs w:val="16"/>
                                <w:lang w:val="fr-FR"/>
                              </w:rPr>
                              <w:t>Ambassade de la République d’Azerbaïdjan</w:t>
                            </w:r>
                            <w:r w:rsidRPr="00CA480B">
                              <w:rPr>
                                <w:sz w:val="14"/>
                                <w:szCs w:val="14"/>
                                <w:lang w:val="fr-FR"/>
                              </w:rPr>
                              <w:t xml:space="preserve">, </w:t>
                            </w:r>
                            <w:r w:rsidRPr="00CA480B">
                              <w:rPr>
                                <w:sz w:val="16"/>
                                <w:szCs w:val="16"/>
                                <w:lang w:val="fr-FR"/>
                              </w:rPr>
                              <w:t>Kramburgstrasse 10, 3006 Berne</w:t>
                            </w:r>
                          </w:p>
                          <w:p w14:paraId="6FA2484E" w14:textId="55A714E8" w:rsidR="00CF68A0" w:rsidRPr="00CF68A0" w:rsidRDefault="001A7742" w:rsidP="00CF68A0">
                            <w:pPr>
                              <w:ind w:left="57"/>
                              <w:rPr>
                                <w:sz w:val="16"/>
                                <w:szCs w:val="16"/>
                              </w:rPr>
                            </w:pPr>
                            <w:r w:rsidRPr="00B2406D">
                              <w:rPr>
                                <w:sz w:val="16"/>
                                <w:szCs w:val="16"/>
                              </w:rPr>
                              <w:t>Fax: 031 350 50 41 / E-Mail: bern@mission.mfa.gov.az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1426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D264141" w14:textId="484AF621" w:rsidR="00097F8C" w:rsidRPr="001A7742" w:rsidRDefault="00F71E28" w:rsidP="00FA0F34">
                      <w:pPr>
                        <w:spacing w:after="40"/>
                        <w:ind w:left="57"/>
                        <w:rPr>
                          <w:b/>
                          <w:lang w:val="fr-FR"/>
                        </w:rPr>
                      </w:pPr>
                      <w:r w:rsidRPr="001A7742">
                        <w:rPr>
                          <w:b/>
                          <w:lang w:val="fr-FR"/>
                        </w:rPr>
                        <w:t>Copie</w:t>
                      </w:r>
                    </w:p>
                    <w:p w14:paraId="036EE468" w14:textId="77777777" w:rsidR="001A7742" w:rsidRPr="00CA480B" w:rsidRDefault="001A7742" w:rsidP="001A7742">
                      <w:pPr>
                        <w:ind w:left="57"/>
                        <w:rPr>
                          <w:sz w:val="16"/>
                          <w:szCs w:val="16"/>
                          <w:lang w:val="fr-FR"/>
                        </w:rPr>
                      </w:pPr>
                      <w:r w:rsidRPr="00CA480B">
                        <w:rPr>
                          <w:rFonts w:cs="Arial"/>
                          <w:sz w:val="16"/>
                          <w:szCs w:val="16"/>
                          <w:lang w:val="fr-FR"/>
                        </w:rPr>
                        <w:t>Ambassade de la République d’Azerbaïdjan</w:t>
                      </w:r>
                      <w:r w:rsidRPr="00CA480B">
                        <w:rPr>
                          <w:sz w:val="14"/>
                          <w:szCs w:val="14"/>
                          <w:lang w:val="fr-FR"/>
                        </w:rPr>
                        <w:t xml:space="preserve">, </w:t>
                      </w:r>
                      <w:proofErr w:type="spellStart"/>
                      <w:r w:rsidRPr="00CA480B">
                        <w:rPr>
                          <w:sz w:val="16"/>
                          <w:szCs w:val="16"/>
                          <w:lang w:val="fr-FR"/>
                        </w:rPr>
                        <w:t>Kramburgstrasse</w:t>
                      </w:r>
                      <w:proofErr w:type="spellEnd"/>
                      <w:r w:rsidRPr="00CA480B">
                        <w:rPr>
                          <w:sz w:val="16"/>
                          <w:szCs w:val="16"/>
                          <w:lang w:val="fr-FR"/>
                        </w:rPr>
                        <w:t xml:space="preserve"> 10, 3006 Berne</w:t>
                      </w:r>
                    </w:p>
                    <w:p w14:paraId="6FA2484E" w14:textId="55A714E8" w:rsidR="00CF68A0" w:rsidRPr="00CF68A0" w:rsidRDefault="001A7742" w:rsidP="00CF68A0">
                      <w:pPr>
                        <w:ind w:left="57"/>
                        <w:rPr>
                          <w:sz w:val="16"/>
                          <w:szCs w:val="16"/>
                        </w:rPr>
                      </w:pPr>
                      <w:r w:rsidRPr="00B2406D">
                        <w:rPr>
                          <w:sz w:val="16"/>
                          <w:szCs w:val="16"/>
                        </w:rPr>
                        <w:t>Fax: 031 350 50 41 / E-Mail: bern@mission.mfa.gov.az</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F9123" w14:textId="77777777" w:rsidR="00040FBA" w:rsidRPr="008702FA" w:rsidRDefault="00040FBA" w:rsidP="00553907">
      <w:r w:rsidRPr="008702FA">
        <w:separator/>
      </w:r>
    </w:p>
  </w:endnote>
  <w:endnote w:type="continuationSeparator" w:id="0">
    <w:p w14:paraId="3724F0AB" w14:textId="77777777" w:rsidR="00040FBA" w:rsidRPr="008702FA" w:rsidRDefault="00040FB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692B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2FD774E" wp14:editId="50D6A87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41E3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60A328D" wp14:editId="6042411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33BD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C7B81D" wp14:editId="50EF298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C0B2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A7CBD" w14:textId="77777777" w:rsidR="00040FBA" w:rsidRPr="008702FA" w:rsidRDefault="00040FBA" w:rsidP="00553907">
      <w:r w:rsidRPr="008702FA">
        <w:separator/>
      </w:r>
    </w:p>
  </w:footnote>
  <w:footnote w:type="continuationSeparator" w:id="0">
    <w:p w14:paraId="58585015" w14:textId="77777777" w:rsidR="00040FBA" w:rsidRPr="008702FA" w:rsidRDefault="00040FB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7"/>
    <w:rsid w:val="0003368C"/>
    <w:rsid w:val="00040CB3"/>
    <w:rsid w:val="00040FBA"/>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0FBF"/>
    <w:rsid w:val="00101383"/>
    <w:rsid w:val="001120D0"/>
    <w:rsid w:val="00131D96"/>
    <w:rsid w:val="00132CBD"/>
    <w:rsid w:val="0014306C"/>
    <w:rsid w:val="0015194A"/>
    <w:rsid w:val="00153DC7"/>
    <w:rsid w:val="00177C80"/>
    <w:rsid w:val="001875E1"/>
    <w:rsid w:val="001A7742"/>
    <w:rsid w:val="001B3F86"/>
    <w:rsid w:val="001C772B"/>
    <w:rsid w:val="001D501A"/>
    <w:rsid w:val="001D581F"/>
    <w:rsid w:val="001D740D"/>
    <w:rsid w:val="001E7B98"/>
    <w:rsid w:val="00204A77"/>
    <w:rsid w:val="00221C4F"/>
    <w:rsid w:val="002222A4"/>
    <w:rsid w:val="00223947"/>
    <w:rsid w:val="00226CD5"/>
    <w:rsid w:val="002326F8"/>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3F38"/>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3F8C"/>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5AD7"/>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7B27"/>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A1EF0"/>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12812"/>
  <w15:docId w15:val="{AA76165E-ADC1-4F84-B0C5-52FDF0EA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400</Words>
  <Characters>2214</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2024-11-11T08:20:00Z</dcterms:created>
  <dcterms:modified xsi:type="dcterms:W3CDTF">2024-11-11T16:16:00Z</dcterms:modified>
</cp:coreProperties>
</file>