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D99E" w14:textId="77777777" w:rsidR="007D0B54" w:rsidRPr="0012369E" w:rsidRDefault="007D0B54" w:rsidP="00C67DE1">
      <w:pPr>
        <w:spacing w:line="360" w:lineRule="auto"/>
        <w:rPr>
          <w:sz w:val="20"/>
          <w:szCs w:val="20"/>
        </w:rPr>
      </w:pPr>
      <w:r w:rsidRPr="0012369E">
        <w:rPr>
          <w:sz w:val="20"/>
          <w:szCs w:val="20"/>
        </w:rPr>
        <w:t>________________________</w:t>
      </w:r>
    </w:p>
    <w:p w14:paraId="23A54A8E" w14:textId="77777777" w:rsidR="007D0B54" w:rsidRPr="0012369E" w:rsidRDefault="007D0B54" w:rsidP="00C67DE1">
      <w:pPr>
        <w:spacing w:line="360" w:lineRule="auto"/>
        <w:rPr>
          <w:sz w:val="20"/>
          <w:szCs w:val="20"/>
        </w:rPr>
      </w:pPr>
      <w:r w:rsidRPr="0012369E">
        <w:rPr>
          <w:sz w:val="20"/>
          <w:szCs w:val="20"/>
        </w:rPr>
        <w:t>________________________</w:t>
      </w:r>
    </w:p>
    <w:p w14:paraId="172A005B" w14:textId="77777777" w:rsidR="007D0B54" w:rsidRPr="0012369E" w:rsidRDefault="007D0B54" w:rsidP="00C67DE1">
      <w:pPr>
        <w:spacing w:line="360" w:lineRule="auto"/>
        <w:rPr>
          <w:sz w:val="20"/>
          <w:szCs w:val="20"/>
        </w:rPr>
      </w:pPr>
      <w:r w:rsidRPr="0012369E">
        <w:rPr>
          <w:sz w:val="20"/>
          <w:szCs w:val="20"/>
        </w:rPr>
        <w:t>________________________</w:t>
      </w:r>
    </w:p>
    <w:p w14:paraId="415C6392" w14:textId="77777777" w:rsidR="007D0B54" w:rsidRPr="0012369E" w:rsidRDefault="007D0B54" w:rsidP="00C67DE1">
      <w:pPr>
        <w:spacing w:line="360" w:lineRule="auto"/>
        <w:rPr>
          <w:sz w:val="20"/>
          <w:szCs w:val="20"/>
        </w:rPr>
      </w:pPr>
      <w:r w:rsidRPr="0012369E">
        <w:rPr>
          <w:sz w:val="20"/>
          <w:szCs w:val="20"/>
        </w:rPr>
        <w:t>________________________</w:t>
      </w:r>
    </w:p>
    <w:p w14:paraId="1064C0F1" w14:textId="77777777" w:rsidR="007D0B54" w:rsidRPr="0012369E" w:rsidRDefault="007D0B54" w:rsidP="00C67DE1">
      <w:pPr>
        <w:rPr>
          <w:sz w:val="20"/>
          <w:szCs w:val="20"/>
        </w:rPr>
      </w:pPr>
    </w:p>
    <w:p w14:paraId="044A9C6B" w14:textId="77777777" w:rsidR="00EF5ECD" w:rsidRPr="0012369E" w:rsidRDefault="00EF5ECD" w:rsidP="00C67DE1">
      <w:pPr>
        <w:rPr>
          <w:sz w:val="20"/>
          <w:szCs w:val="20"/>
        </w:rPr>
      </w:pPr>
    </w:p>
    <w:p w14:paraId="3D5F778F" w14:textId="1F8B2EFC" w:rsidR="007D0B54" w:rsidRPr="0012369E" w:rsidRDefault="0012369E" w:rsidP="00C67DE1">
      <w:pPr>
        <w:ind w:left="5670"/>
        <w:rPr>
          <w:sz w:val="20"/>
          <w:szCs w:val="20"/>
          <w:lang w:val="it-CH"/>
        </w:rPr>
      </w:pPr>
      <w:r w:rsidRPr="0012369E">
        <w:rPr>
          <w:sz w:val="20"/>
          <w:szCs w:val="20"/>
          <w:lang w:val="it-CH"/>
        </w:rPr>
        <w:t>Prime Minister Sheikh Hasina</w:t>
      </w:r>
      <w:r w:rsidRPr="0012369E">
        <w:rPr>
          <w:sz w:val="20"/>
          <w:szCs w:val="20"/>
          <w:lang w:val="it-CH"/>
        </w:rPr>
        <w:br/>
        <w:t>Prime Minister’s Office</w:t>
      </w:r>
      <w:r w:rsidRPr="0012369E">
        <w:rPr>
          <w:sz w:val="20"/>
          <w:szCs w:val="20"/>
          <w:lang w:val="it-CH"/>
        </w:rPr>
        <w:br/>
        <w:t>Old Sangsad Bhaban</w:t>
      </w:r>
      <w:r w:rsidRPr="0012369E">
        <w:rPr>
          <w:sz w:val="20"/>
          <w:szCs w:val="20"/>
          <w:lang w:val="it-CH"/>
        </w:rPr>
        <w:br/>
        <w:t>Tejgaon, Dhaka-1215</w:t>
      </w:r>
      <w:r w:rsidRPr="0012369E">
        <w:rPr>
          <w:sz w:val="20"/>
          <w:szCs w:val="20"/>
          <w:lang w:val="it-CH"/>
        </w:rPr>
        <w:br/>
        <w:t>Bangladesh</w:t>
      </w:r>
    </w:p>
    <w:p w14:paraId="7F04278E" w14:textId="097D173D" w:rsidR="007D0B54" w:rsidRPr="0012369E" w:rsidRDefault="007D0B54" w:rsidP="00C67DE1">
      <w:pPr>
        <w:spacing w:before="840" w:after="840"/>
        <w:ind w:left="5670"/>
        <w:rPr>
          <w:sz w:val="20"/>
          <w:szCs w:val="20"/>
          <w:lang w:val="it-CH"/>
        </w:rPr>
      </w:pPr>
      <w:r w:rsidRPr="0012369E">
        <w:rPr>
          <w:sz w:val="20"/>
          <w:szCs w:val="20"/>
        </w:rPr>
        <w:t>________________________</w:t>
      </w:r>
    </w:p>
    <w:p w14:paraId="5D6E6680" w14:textId="77777777" w:rsidR="007C6484" w:rsidRPr="0012369E" w:rsidRDefault="007C6484" w:rsidP="00C67DE1">
      <w:pPr>
        <w:pStyle w:val="AbschnittAbstandimText"/>
        <w:spacing w:after="0"/>
        <w:rPr>
          <w:sz w:val="20"/>
          <w:szCs w:val="20"/>
          <w:lang w:val="it-CH"/>
        </w:rPr>
      </w:pPr>
    </w:p>
    <w:p w14:paraId="159CEE49" w14:textId="37743B89" w:rsidR="008657E0" w:rsidRPr="0012369E" w:rsidRDefault="008657E0" w:rsidP="008657E0">
      <w:pPr>
        <w:pStyle w:val="AbschnittAbstandimText"/>
        <w:rPr>
          <w:sz w:val="20"/>
          <w:szCs w:val="20"/>
          <w:lang w:val="en-GB"/>
        </w:rPr>
      </w:pPr>
      <w:r w:rsidRPr="0012369E">
        <w:rPr>
          <w:sz w:val="20"/>
          <w:szCs w:val="20"/>
          <w:lang w:val="en-GB"/>
        </w:rPr>
        <w:t>Dear Prime Minister Sheikh Hasina,</w:t>
      </w:r>
    </w:p>
    <w:p w14:paraId="5CF90583" w14:textId="0E78E944" w:rsidR="008657E0" w:rsidRPr="0012369E" w:rsidRDefault="008657E0" w:rsidP="008657E0">
      <w:pPr>
        <w:pStyle w:val="AbschnittAbstandimText"/>
        <w:rPr>
          <w:sz w:val="20"/>
          <w:szCs w:val="20"/>
          <w:lang w:val="en-GB"/>
        </w:rPr>
      </w:pPr>
      <w:r w:rsidRPr="0012369E">
        <w:rPr>
          <w:b/>
          <w:bCs/>
          <w:sz w:val="20"/>
          <w:szCs w:val="20"/>
          <w:lang w:val="en-GB"/>
        </w:rPr>
        <w:t>Since 7 April 2024, more than 100 Indigenous Bawm people, including a pregnant woman and children, have been arbitrarily arrested as part of an ongoing military operation in villages in the Chittagong Hill Tracts</w:t>
      </w:r>
      <w:r w:rsidRPr="0012369E">
        <w:rPr>
          <w:sz w:val="20"/>
          <w:szCs w:val="20"/>
          <w:lang w:val="en-GB"/>
        </w:rPr>
        <w:t>. This followed the alleged robbery of two banks and hostage-taking of a bank manager by armed group Kuki-Chin National Front (KNF) on 2 and 3 April 2024. The authorities assumed that the entire community of Bawm people are part of, or supporters of, the KNF. The arrested are accused of alleged sedition under Section 15 of the draconian Special Powers Act, and for several other offences under the Penal Code, such as robbery and kidnapping.</w:t>
      </w:r>
    </w:p>
    <w:p w14:paraId="5CA99AE3" w14:textId="65A98169" w:rsidR="008657E0" w:rsidRPr="0012369E" w:rsidRDefault="008657E0" w:rsidP="008657E0">
      <w:pPr>
        <w:pStyle w:val="AbschnittAbstandimText"/>
        <w:rPr>
          <w:sz w:val="20"/>
          <w:szCs w:val="20"/>
          <w:lang w:val="en-GB"/>
        </w:rPr>
      </w:pPr>
      <w:r w:rsidRPr="0012369E">
        <w:rPr>
          <w:sz w:val="20"/>
          <w:szCs w:val="20"/>
          <w:lang w:val="en-GB"/>
        </w:rPr>
        <w:t xml:space="preserve">All those arrested remain unnamed in the police documents referred to as </w:t>
      </w:r>
      <w:r w:rsidR="0012369E" w:rsidRPr="0012369E">
        <w:rPr>
          <w:rFonts w:cs="Arial"/>
          <w:sz w:val="20"/>
          <w:szCs w:val="20"/>
          <w:lang w:val="it-CH"/>
        </w:rPr>
        <w:t>«</w:t>
      </w:r>
      <w:r w:rsidRPr="0012369E">
        <w:rPr>
          <w:sz w:val="20"/>
          <w:szCs w:val="20"/>
          <w:lang w:val="en-GB"/>
        </w:rPr>
        <w:t>130-150 armed terrorist robbers</w:t>
      </w:r>
      <w:r w:rsidR="0012369E" w:rsidRPr="0012369E">
        <w:rPr>
          <w:rFonts w:cs="Arial"/>
          <w:sz w:val="20"/>
          <w:szCs w:val="20"/>
          <w:lang w:val="it-CH"/>
        </w:rPr>
        <w:t>»</w:t>
      </w:r>
      <w:r w:rsidRPr="0012369E">
        <w:rPr>
          <w:sz w:val="20"/>
          <w:szCs w:val="20"/>
          <w:lang w:val="en-GB"/>
        </w:rPr>
        <w:t>. Some of them have been produced before court and further remanded. Others are yet to be taken to court. There is CCTV footage of the robbery that shows who robbed the banks. Instead of using it to identify the perpetrators, your government is persecuting an entire Indigenous community.</w:t>
      </w:r>
    </w:p>
    <w:p w14:paraId="523360DD" w14:textId="77777777" w:rsidR="008657E0" w:rsidRPr="0012369E" w:rsidRDefault="008657E0" w:rsidP="008657E0">
      <w:pPr>
        <w:pStyle w:val="AbschnittAbstandimText"/>
        <w:rPr>
          <w:sz w:val="20"/>
          <w:szCs w:val="20"/>
          <w:lang w:val="en-GB"/>
        </w:rPr>
      </w:pPr>
      <w:r w:rsidRPr="0012369E">
        <w:rPr>
          <w:sz w:val="20"/>
          <w:szCs w:val="20"/>
          <w:lang w:val="en-GB"/>
        </w:rPr>
        <w:t xml:space="preserve">Amnesty International is concerned that the Indigenous Bawm people are at serious risk of suffering collective punishment from the state authorities. They were kept under the scorching sun for a whole day for questioning, deprived of food. The random, mass arrests, with toddlers being sent to jail with their mothers, having no one else to leave them behind with, show the scale of the military operation. There are around 11,000 Bawn people in Bangladesh and most of them are currently living in fear of arrests, starvation, lack of access to education, employment, etc. The military has set up camp in some of the villages, and are confiscating villagers’ mobile phones, cutting them off from their family members.   </w:t>
      </w:r>
    </w:p>
    <w:p w14:paraId="66C809EA" w14:textId="77777777" w:rsidR="008657E0" w:rsidRPr="0012369E" w:rsidRDefault="008657E0" w:rsidP="008657E0">
      <w:pPr>
        <w:pStyle w:val="AbschnittAbstandimText"/>
        <w:rPr>
          <w:b/>
          <w:bCs/>
          <w:sz w:val="20"/>
          <w:szCs w:val="20"/>
          <w:lang w:val="en-GB"/>
        </w:rPr>
      </w:pPr>
      <w:r w:rsidRPr="0012369E">
        <w:rPr>
          <w:b/>
          <w:bCs/>
          <w:sz w:val="20"/>
          <w:szCs w:val="20"/>
          <w:lang w:val="en-GB"/>
        </w:rPr>
        <w:t>I urge you to:</w:t>
      </w:r>
    </w:p>
    <w:p w14:paraId="34190612"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 xml:space="preserve">End the crackdown against the Bawm community; </w:t>
      </w:r>
    </w:p>
    <w:p w14:paraId="3F0AA94B"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Urgently release all civilians, especially the pregnant woman and children, who have been arbitrary arrested;</w:t>
      </w:r>
    </w:p>
    <w:p w14:paraId="170D8A66"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Provide adequate legal representation for all arbitrarily arrested and allow their relatives to visit them freely, without any fear of them being arrested in the process;</w:t>
      </w:r>
    </w:p>
    <w:p w14:paraId="7D8330F6"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Ensure military activities should only be carried out on Indigenous Peoples’ lands with their consent, in accordance with the UN Declaration on the Rights of Indigenous Peoples;</w:t>
      </w:r>
    </w:p>
    <w:p w14:paraId="2CFA3944" w14:textId="77777777" w:rsidR="008657E0" w:rsidRPr="0012369E" w:rsidRDefault="008657E0" w:rsidP="0012369E">
      <w:pPr>
        <w:pStyle w:val="AbschnittAbstandimText"/>
        <w:numPr>
          <w:ilvl w:val="0"/>
          <w:numId w:val="19"/>
        </w:numPr>
        <w:rPr>
          <w:b/>
          <w:bCs/>
          <w:sz w:val="20"/>
          <w:szCs w:val="20"/>
          <w:lang w:val="en-GB"/>
        </w:rPr>
      </w:pPr>
      <w:r w:rsidRPr="0012369E">
        <w:rPr>
          <w:b/>
          <w:bCs/>
          <w:sz w:val="20"/>
          <w:szCs w:val="20"/>
          <w:lang w:val="en-GB"/>
        </w:rPr>
        <w:t>Fully implement all human rights provisions of the Chittagong Hill Tracts (CHT) Peace Accord.</w:t>
      </w:r>
    </w:p>
    <w:p w14:paraId="1673AEC3" w14:textId="77777777" w:rsidR="008657E0" w:rsidRPr="0012369E" w:rsidRDefault="008657E0" w:rsidP="008657E0">
      <w:pPr>
        <w:pStyle w:val="AbschnittAbstandimText"/>
        <w:rPr>
          <w:sz w:val="20"/>
          <w:szCs w:val="20"/>
          <w:lang w:val="en-GB"/>
        </w:rPr>
      </w:pPr>
    </w:p>
    <w:p w14:paraId="6F042622" w14:textId="77777777" w:rsidR="008657E0" w:rsidRPr="0012369E" w:rsidRDefault="008657E0" w:rsidP="008657E0">
      <w:pPr>
        <w:pStyle w:val="AbschnittAbstandimText"/>
        <w:rPr>
          <w:sz w:val="20"/>
          <w:szCs w:val="20"/>
          <w:lang w:val="en-GB"/>
        </w:rPr>
      </w:pPr>
      <w:r w:rsidRPr="0012369E">
        <w:rPr>
          <w:sz w:val="20"/>
          <w:szCs w:val="20"/>
          <w:lang w:val="en-GB"/>
        </w:rPr>
        <w:t>Yours sincerely,</w:t>
      </w:r>
    </w:p>
    <w:p w14:paraId="49DF6082" w14:textId="77777777" w:rsidR="007D0B54" w:rsidRPr="0012369E" w:rsidRDefault="007D0B54" w:rsidP="00C67DE1">
      <w:pPr>
        <w:spacing w:before="360"/>
        <w:rPr>
          <w:sz w:val="20"/>
          <w:szCs w:val="20"/>
        </w:rPr>
      </w:pPr>
      <w:r w:rsidRPr="0012369E">
        <w:rPr>
          <w:sz w:val="20"/>
          <w:szCs w:val="20"/>
        </w:rPr>
        <w:t>________________________</w:t>
      </w:r>
    </w:p>
    <w:p w14:paraId="198627F5" w14:textId="77777777" w:rsidR="00881147" w:rsidRPr="0014306C" w:rsidRDefault="00097F8C" w:rsidP="00C67DE1">
      <w:pPr>
        <w:rPr>
          <w:sz w:val="20"/>
          <w:szCs w:val="20"/>
          <w:lang w:val="fr-FR"/>
        </w:rPr>
      </w:pPr>
      <w:r w:rsidRPr="0012369E">
        <w:rPr>
          <w:noProof/>
          <w:sz w:val="20"/>
          <w:szCs w:val="20"/>
          <w:lang w:val="fr-FR"/>
        </w:rPr>
        <mc:AlternateContent>
          <mc:Choice Requires="wps">
            <w:drawing>
              <wp:anchor distT="0" distB="0" distL="114300" distR="114300" simplePos="0" relativeHeight="251658240" behindDoc="0" locked="1" layoutInCell="0" allowOverlap="0" wp14:anchorId="7719B972" wp14:editId="30EC3F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9EC3B" w14:textId="124FAF67" w:rsidR="00097F8C" w:rsidRPr="008657E0" w:rsidRDefault="00F71E28" w:rsidP="00FA0F34">
                            <w:pPr>
                              <w:spacing w:after="40"/>
                              <w:ind w:left="57"/>
                              <w:rPr>
                                <w:b/>
                                <w:lang w:val="fr-FR"/>
                              </w:rPr>
                            </w:pPr>
                            <w:r w:rsidRPr="0012369E">
                              <w:rPr>
                                <w:b/>
                                <w:lang w:val="fr-FR"/>
                              </w:rPr>
                              <w:t>Copie</w:t>
                            </w:r>
                          </w:p>
                          <w:p w14:paraId="2A7860B0" w14:textId="0F0DC64F" w:rsidR="00CF68A0" w:rsidRDefault="008657E0" w:rsidP="00CF68A0">
                            <w:pPr>
                              <w:ind w:left="57"/>
                              <w:rPr>
                                <w:lang w:val="fr-FR"/>
                              </w:rPr>
                            </w:pPr>
                            <w:r w:rsidRPr="008657E0">
                              <w:rPr>
                                <w:lang w:val="fr-FR"/>
                              </w:rPr>
                              <w:t>Ambassade de la République populaire du</w:t>
                            </w:r>
                            <w:r>
                              <w:rPr>
                                <w:lang w:val="fr-FR"/>
                              </w:rPr>
                              <w:t xml:space="preserve"> </w:t>
                            </w:r>
                            <w:r w:rsidRPr="008657E0">
                              <w:rPr>
                                <w:lang w:val="fr-FR"/>
                              </w:rPr>
                              <w:t>Bangladesh</w:t>
                            </w:r>
                            <w:r>
                              <w:rPr>
                                <w:lang w:val="fr-FR"/>
                              </w:rPr>
                              <w:t xml:space="preserve">, </w:t>
                            </w:r>
                            <w:r w:rsidRPr="008657E0">
                              <w:rPr>
                                <w:lang w:val="fr-FR"/>
                              </w:rPr>
                              <w:t>Rue de Lausanne 65</w:t>
                            </w:r>
                            <w:r>
                              <w:rPr>
                                <w:lang w:val="fr-FR"/>
                              </w:rPr>
                              <w:t xml:space="preserve">, </w:t>
                            </w:r>
                            <w:r w:rsidRPr="008657E0">
                              <w:rPr>
                                <w:lang w:val="fr-FR"/>
                              </w:rPr>
                              <w:t>1202 Genève</w:t>
                            </w:r>
                          </w:p>
                          <w:p w14:paraId="4F8C1B9B" w14:textId="6DD88546" w:rsidR="008657E0" w:rsidRPr="008657E0" w:rsidRDefault="008657E0" w:rsidP="00CF68A0">
                            <w:pPr>
                              <w:ind w:left="57"/>
                              <w:rPr>
                                <w:sz w:val="16"/>
                                <w:szCs w:val="16"/>
                                <w:lang w:val="fr-FR"/>
                              </w:rPr>
                            </w:pPr>
                            <w:r w:rsidRPr="008657E0">
                              <w:rPr>
                                <w:lang w:val="fr-FR"/>
                              </w:rPr>
                              <w:t>Fax: 022 738 46 16, E-mail:</w:t>
                            </w:r>
                            <w:r>
                              <w:rPr>
                                <w:lang w:val="fr-FR"/>
                              </w:rPr>
                              <w:t xml:space="preserve">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9B97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C9EC3B" w14:textId="124FAF67" w:rsidR="00097F8C" w:rsidRPr="008657E0" w:rsidRDefault="00F71E28" w:rsidP="00FA0F34">
                      <w:pPr>
                        <w:spacing w:after="40"/>
                        <w:ind w:left="57"/>
                        <w:rPr>
                          <w:b/>
                          <w:lang w:val="fr-FR"/>
                        </w:rPr>
                      </w:pPr>
                      <w:r w:rsidRPr="0012369E">
                        <w:rPr>
                          <w:b/>
                          <w:lang w:val="fr-FR"/>
                        </w:rPr>
                        <w:t>Copie</w:t>
                      </w:r>
                    </w:p>
                    <w:p w14:paraId="2A7860B0" w14:textId="0F0DC64F" w:rsidR="00CF68A0" w:rsidRDefault="008657E0" w:rsidP="00CF68A0">
                      <w:pPr>
                        <w:ind w:left="57"/>
                        <w:rPr>
                          <w:lang w:val="fr-FR"/>
                        </w:rPr>
                      </w:pPr>
                      <w:r w:rsidRPr="008657E0">
                        <w:rPr>
                          <w:lang w:val="fr-FR"/>
                        </w:rPr>
                        <w:t>Ambassade de la République populaire du</w:t>
                      </w:r>
                      <w:r>
                        <w:rPr>
                          <w:lang w:val="fr-FR"/>
                        </w:rPr>
                        <w:t xml:space="preserve"> </w:t>
                      </w:r>
                      <w:r w:rsidRPr="008657E0">
                        <w:rPr>
                          <w:lang w:val="fr-FR"/>
                        </w:rPr>
                        <w:t>Bangladesh</w:t>
                      </w:r>
                      <w:r>
                        <w:rPr>
                          <w:lang w:val="fr-FR"/>
                        </w:rPr>
                        <w:t xml:space="preserve">, </w:t>
                      </w:r>
                      <w:r w:rsidRPr="008657E0">
                        <w:rPr>
                          <w:lang w:val="fr-FR"/>
                        </w:rPr>
                        <w:t>Rue de Lausanne 65</w:t>
                      </w:r>
                      <w:r>
                        <w:rPr>
                          <w:lang w:val="fr-FR"/>
                        </w:rPr>
                        <w:t xml:space="preserve">, </w:t>
                      </w:r>
                      <w:r w:rsidRPr="008657E0">
                        <w:rPr>
                          <w:lang w:val="fr-FR"/>
                        </w:rPr>
                        <w:t>1202 Genève</w:t>
                      </w:r>
                    </w:p>
                    <w:p w14:paraId="4F8C1B9B" w14:textId="6DD88546" w:rsidR="008657E0" w:rsidRPr="008657E0" w:rsidRDefault="008657E0" w:rsidP="00CF68A0">
                      <w:pPr>
                        <w:ind w:left="57"/>
                        <w:rPr>
                          <w:sz w:val="16"/>
                          <w:szCs w:val="16"/>
                          <w:lang w:val="fr-FR"/>
                        </w:rPr>
                      </w:pPr>
                      <w:proofErr w:type="gramStart"/>
                      <w:r w:rsidRPr="008657E0">
                        <w:rPr>
                          <w:lang w:val="fr-FR"/>
                        </w:rPr>
                        <w:t>Fax:</w:t>
                      </w:r>
                      <w:proofErr w:type="gramEnd"/>
                      <w:r w:rsidRPr="008657E0">
                        <w:rPr>
                          <w:lang w:val="fr-FR"/>
                        </w:rPr>
                        <w:t xml:space="preserve"> 022 738 46 16</w:t>
                      </w:r>
                      <w:r w:rsidRPr="008657E0">
                        <w:rPr>
                          <w:lang w:val="fr-FR"/>
                        </w:rPr>
                        <w:t xml:space="preserve">, </w:t>
                      </w:r>
                      <w:r w:rsidRPr="008657E0">
                        <w:rPr>
                          <w:lang w:val="fr-FR"/>
                        </w:rPr>
                        <w:t>E-mail:</w:t>
                      </w:r>
                      <w:r>
                        <w:rPr>
                          <w:lang w:val="fr-FR"/>
                        </w:rPr>
                        <w:t xml:space="preserve">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A25C" w14:textId="77777777" w:rsidR="008479EF" w:rsidRPr="008702FA" w:rsidRDefault="008479EF" w:rsidP="00553907">
      <w:r w:rsidRPr="008702FA">
        <w:separator/>
      </w:r>
    </w:p>
  </w:endnote>
  <w:endnote w:type="continuationSeparator" w:id="0">
    <w:p w14:paraId="4E3978BE" w14:textId="77777777" w:rsidR="008479EF" w:rsidRPr="008702FA" w:rsidRDefault="008479E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6EF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FC4B97" wp14:editId="14ECB7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09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51F6B2" wp14:editId="5B72027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E80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D5C6CE" wp14:editId="0738A76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D4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97C2" w14:textId="77777777" w:rsidR="008479EF" w:rsidRPr="008702FA" w:rsidRDefault="008479EF" w:rsidP="00553907">
      <w:r w:rsidRPr="008702FA">
        <w:separator/>
      </w:r>
    </w:p>
  </w:footnote>
  <w:footnote w:type="continuationSeparator" w:id="0">
    <w:p w14:paraId="6A1E1573" w14:textId="77777777" w:rsidR="008479EF" w:rsidRPr="008702FA" w:rsidRDefault="008479E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DF1E3B"/>
    <w:multiLevelType w:val="hybridMultilevel"/>
    <w:tmpl w:val="FD4E5E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240064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E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69E"/>
    <w:rsid w:val="00131D96"/>
    <w:rsid w:val="00132CBD"/>
    <w:rsid w:val="00140FFE"/>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03F0"/>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77A84"/>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79EF"/>
    <w:rsid w:val="00857378"/>
    <w:rsid w:val="00864C07"/>
    <w:rsid w:val="008657E0"/>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3DF4"/>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F58DB"/>
  <w15:docId w15:val="{9C641387-8558-449D-ABA8-7960519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409</Words>
  <Characters>2289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2024-05-23T07:01:00Z</dcterms:created>
  <dcterms:modified xsi:type="dcterms:W3CDTF">2024-05-23T09:02:00Z</dcterms:modified>
</cp:coreProperties>
</file>