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83BC" w14:textId="77777777" w:rsidR="007D0B54" w:rsidRPr="009F6BFA" w:rsidRDefault="007D0B54" w:rsidP="00C67DE1">
      <w:pPr>
        <w:spacing w:line="360" w:lineRule="auto"/>
        <w:rPr>
          <w:sz w:val="20"/>
          <w:szCs w:val="20"/>
        </w:rPr>
      </w:pPr>
      <w:r w:rsidRPr="009F6BFA">
        <w:rPr>
          <w:sz w:val="20"/>
          <w:szCs w:val="20"/>
        </w:rPr>
        <w:t>________________________</w:t>
      </w:r>
    </w:p>
    <w:p w14:paraId="465BA1EE" w14:textId="77777777" w:rsidR="007D0B54" w:rsidRPr="009F6BFA" w:rsidRDefault="007D0B54" w:rsidP="00C67DE1">
      <w:pPr>
        <w:spacing w:line="360" w:lineRule="auto"/>
        <w:rPr>
          <w:sz w:val="20"/>
          <w:szCs w:val="20"/>
        </w:rPr>
      </w:pPr>
      <w:r w:rsidRPr="009F6BFA">
        <w:rPr>
          <w:sz w:val="20"/>
          <w:szCs w:val="20"/>
        </w:rPr>
        <w:t>________________________</w:t>
      </w:r>
    </w:p>
    <w:p w14:paraId="4460111C" w14:textId="77777777" w:rsidR="007D0B54" w:rsidRPr="009F6BFA" w:rsidRDefault="007D0B54" w:rsidP="00C67DE1">
      <w:pPr>
        <w:spacing w:line="360" w:lineRule="auto"/>
        <w:rPr>
          <w:sz w:val="20"/>
          <w:szCs w:val="20"/>
        </w:rPr>
      </w:pPr>
      <w:r w:rsidRPr="009F6BFA">
        <w:rPr>
          <w:sz w:val="20"/>
          <w:szCs w:val="20"/>
        </w:rPr>
        <w:t>________________________</w:t>
      </w:r>
    </w:p>
    <w:p w14:paraId="347D3D5C" w14:textId="77777777" w:rsidR="007D0B54" w:rsidRPr="009F6BFA" w:rsidRDefault="007D0B54" w:rsidP="00C67DE1">
      <w:pPr>
        <w:spacing w:line="360" w:lineRule="auto"/>
        <w:rPr>
          <w:sz w:val="20"/>
          <w:szCs w:val="20"/>
        </w:rPr>
      </w:pPr>
      <w:r w:rsidRPr="009F6BFA">
        <w:rPr>
          <w:sz w:val="20"/>
          <w:szCs w:val="20"/>
        </w:rPr>
        <w:t>________________________</w:t>
      </w:r>
    </w:p>
    <w:p w14:paraId="43A7B243" w14:textId="77777777" w:rsidR="007D0B54" w:rsidRPr="009F6BFA" w:rsidRDefault="007D0B54" w:rsidP="00C67DE1">
      <w:pPr>
        <w:rPr>
          <w:sz w:val="20"/>
          <w:szCs w:val="20"/>
        </w:rPr>
      </w:pPr>
    </w:p>
    <w:p w14:paraId="136E84E4" w14:textId="77777777" w:rsidR="00EF5ECD" w:rsidRPr="009F6BFA" w:rsidRDefault="00EF5ECD" w:rsidP="00C67DE1">
      <w:pPr>
        <w:rPr>
          <w:sz w:val="20"/>
          <w:szCs w:val="20"/>
        </w:rPr>
      </w:pPr>
    </w:p>
    <w:p w14:paraId="47091301" w14:textId="77777777" w:rsidR="009F6BFA" w:rsidRPr="009F6BFA" w:rsidRDefault="009F6BFA" w:rsidP="009F6BFA">
      <w:pPr>
        <w:spacing w:after="40"/>
        <w:ind w:left="5670"/>
        <w:rPr>
          <w:sz w:val="20"/>
          <w:szCs w:val="20"/>
          <w:lang w:val="it-CH"/>
        </w:rPr>
      </w:pPr>
      <w:r w:rsidRPr="009F6BFA">
        <w:rPr>
          <w:sz w:val="20"/>
          <w:szCs w:val="20"/>
          <w:lang w:val="en-US"/>
        </w:rPr>
        <w:t>National Prosecutor for Criminal and Correctional Matters No. 4</w:t>
      </w:r>
      <w:r w:rsidRPr="009F6BFA">
        <w:rPr>
          <w:sz w:val="20"/>
          <w:szCs w:val="20"/>
          <w:lang w:val="en-US"/>
        </w:rPr>
        <w:br/>
        <w:t>Dr. Carlos Stornelli</w:t>
      </w:r>
    </w:p>
    <w:p w14:paraId="422AF211" w14:textId="07196897" w:rsidR="009F6BFA" w:rsidRPr="009F6BFA" w:rsidRDefault="009F6BFA" w:rsidP="009F6BFA">
      <w:pPr>
        <w:ind w:left="5670"/>
        <w:rPr>
          <w:b/>
          <w:bCs/>
          <w:sz w:val="20"/>
          <w:szCs w:val="20"/>
          <w:lang w:val="it-CH"/>
        </w:rPr>
      </w:pPr>
      <w:proofErr w:type="spellStart"/>
      <w:r w:rsidRPr="009F6BFA">
        <w:rPr>
          <w:b/>
          <w:bCs/>
          <w:sz w:val="20"/>
          <w:szCs w:val="20"/>
        </w:rPr>
        <w:t>E</w:t>
      </w:r>
      <w:r w:rsidRPr="009F6BFA">
        <w:rPr>
          <w:b/>
          <w:bCs/>
          <w:sz w:val="20"/>
          <w:szCs w:val="20"/>
        </w:rPr>
        <w:t>-</w:t>
      </w:r>
      <w:r w:rsidRPr="009F6BFA">
        <w:rPr>
          <w:b/>
          <w:bCs/>
          <w:sz w:val="20"/>
          <w:szCs w:val="20"/>
        </w:rPr>
        <w:t>mail</w:t>
      </w:r>
      <w:proofErr w:type="spellEnd"/>
      <w:r w:rsidRPr="009F6BFA">
        <w:rPr>
          <w:b/>
          <w:bCs/>
          <w:sz w:val="20"/>
          <w:szCs w:val="20"/>
        </w:rPr>
        <w:t xml:space="preserve">: </w:t>
      </w:r>
      <w:hyperlink r:id="rId8" w:history="1">
        <w:r w:rsidRPr="009F6BFA">
          <w:rPr>
            <w:rStyle w:val="Hyperlink"/>
            <w:b/>
            <w:bCs/>
            <w:sz w:val="20"/>
            <w:szCs w:val="20"/>
            <w:lang w:val="it-CH"/>
          </w:rPr>
          <w:t>fiscrf4-nac@mpf.gov.ar</w:t>
        </w:r>
      </w:hyperlink>
    </w:p>
    <w:p w14:paraId="555D195B" w14:textId="0B90006A" w:rsidR="007D0B54" w:rsidRPr="009F6BFA" w:rsidRDefault="007D0B54" w:rsidP="00C67DE1">
      <w:pPr>
        <w:spacing w:before="840" w:after="840"/>
        <w:ind w:left="5670"/>
        <w:rPr>
          <w:sz w:val="20"/>
          <w:szCs w:val="20"/>
          <w:lang w:val="it-CH"/>
        </w:rPr>
      </w:pPr>
      <w:r w:rsidRPr="009F6BFA">
        <w:rPr>
          <w:sz w:val="20"/>
          <w:szCs w:val="20"/>
        </w:rPr>
        <w:t>________________________</w:t>
      </w:r>
    </w:p>
    <w:p w14:paraId="6FA2927F" w14:textId="77777777" w:rsidR="007C6484" w:rsidRPr="009F6BFA" w:rsidRDefault="007C6484" w:rsidP="00C67DE1">
      <w:pPr>
        <w:pStyle w:val="AbschnittAbstandimText"/>
        <w:spacing w:after="0"/>
        <w:rPr>
          <w:sz w:val="20"/>
          <w:szCs w:val="20"/>
          <w:lang w:val="it-CH"/>
        </w:rPr>
      </w:pPr>
    </w:p>
    <w:p w14:paraId="28A188CF" w14:textId="77777777" w:rsidR="00CD79C7" w:rsidRPr="009F6BFA" w:rsidRDefault="00CD79C7" w:rsidP="00CD79C7">
      <w:pPr>
        <w:pStyle w:val="AbschnittAbstandimText"/>
        <w:rPr>
          <w:sz w:val="20"/>
          <w:szCs w:val="20"/>
          <w:lang w:val="fr-CH"/>
        </w:rPr>
      </w:pPr>
      <w:r w:rsidRPr="009F6BFA">
        <w:rPr>
          <w:sz w:val="20"/>
          <w:szCs w:val="20"/>
          <w:lang w:val="fr-CH"/>
        </w:rPr>
        <w:t>Monsieur le Procureur,</w:t>
      </w:r>
    </w:p>
    <w:p w14:paraId="1AE4585F" w14:textId="3CD024D8" w:rsidR="00CD79C7" w:rsidRPr="009F6BFA" w:rsidRDefault="00CD79C7" w:rsidP="00CD79C7">
      <w:pPr>
        <w:pStyle w:val="AbschnittAbstandimText"/>
        <w:rPr>
          <w:sz w:val="20"/>
          <w:szCs w:val="20"/>
          <w:lang w:val="fr-CH"/>
        </w:rPr>
      </w:pPr>
      <w:r w:rsidRPr="009F6BFA">
        <w:rPr>
          <w:b/>
          <w:bCs/>
          <w:sz w:val="20"/>
          <w:szCs w:val="20"/>
          <w:lang w:val="fr-CH"/>
        </w:rPr>
        <w:t>Je souhaite vous faire part de ma profonde inquiétude concernant les poursuites engagées contre 33 personnes qui ont manifesté pacifiquement contre la</w:t>
      </w:r>
      <w:proofErr w:type="gramStart"/>
      <w:r w:rsidRPr="009F6BFA">
        <w:rPr>
          <w:b/>
          <w:bCs/>
          <w:sz w:val="20"/>
          <w:szCs w:val="20"/>
          <w:lang w:val="fr-CH"/>
        </w:rPr>
        <w:t xml:space="preserve"> «Loi</w:t>
      </w:r>
      <w:proofErr w:type="gramEnd"/>
      <w:r w:rsidRPr="009F6BFA">
        <w:rPr>
          <w:b/>
          <w:bCs/>
          <w:sz w:val="20"/>
          <w:szCs w:val="20"/>
          <w:lang w:val="fr-CH"/>
        </w:rPr>
        <w:t xml:space="preserve"> de Base» (Ley de Bases) le 12 juin à Buenos Aires</w:t>
      </w:r>
      <w:r w:rsidRPr="009F6BFA">
        <w:rPr>
          <w:sz w:val="20"/>
          <w:szCs w:val="20"/>
          <w:lang w:val="fr-CH"/>
        </w:rPr>
        <w:t xml:space="preserve">. Parmi les personnes arrêtées figurent des </w:t>
      </w:r>
      <w:proofErr w:type="spellStart"/>
      <w:r w:rsidRPr="009F6BFA">
        <w:rPr>
          <w:sz w:val="20"/>
          <w:szCs w:val="20"/>
          <w:lang w:val="fr-CH"/>
        </w:rPr>
        <w:t>étudiant·e·s</w:t>
      </w:r>
      <w:proofErr w:type="spellEnd"/>
      <w:r w:rsidRPr="009F6BFA">
        <w:rPr>
          <w:sz w:val="20"/>
          <w:szCs w:val="20"/>
          <w:lang w:val="fr-CH"/>
        </w:rPr>
        <w:t xml:space="preserve">, des </w:t>
      </w:r>
      <w:proofErr w:type="spellStart"/>
      <w:r w:rsidRPr="009F6BFA">
        <w:rPr>
          <w:sz w:val="20"/>
          <w:szCs w:val="20"/>
          <w:lang w:val="fr-CH"/>
        </w:rPr>
        <w:t>marchand·e·s</w:t>
      </w:r>
      <w:proofErr w:type="spellEnd"/>
      <w:r w:rsidRPr="009F6BFA">
        <w:rPr>
          <w:sz w:val="20"/>
          <w:szCs w:val="20"/>
          <w:lang w:val="fr-CH"/>
        </w:rPr>
        <w:t xml:space="preserve"> des rues et des </w:t>
      </w:r>
      <w:proofErr w:type="spellStart"/>
      <w:r w:rsidRPr="009F6BFA">
        <w:rPr>
          <w:sz w:val="20"/>
          <w:szCs w:val="20"/>
          <w:lang w:val="fr-CH"/>
        </w:rPr>
        <w:t>défenseur·e·s</w:t>
      </w:r>
      <w:proofErr w:type="spellEnd"/>
      <w:r w:rsidRPr="009F6BFA">
        <w:rPr>
          <w:sz w:val="20"/>
          <w:szCs w:val="20"/>
          <w:lang w:val="fr-CH"/>
        </w:rPr>
        <w:t xml:space="preserve"> des droits humains.</w:t>
      </w:r>
    </w:p>
    <w:p w14:paraId="4F6E72CB" w14:textId="386B5540" w:rsidR="00CD79C7" w:rsidRPr="009F6BFA" w:rsidRDefault="00CD79C7" w:rsidP="00CD79C7">
      <w:pPr>
        <w:pStyle w:val="AbschnittAbstandimText"/>
        <w:rPr>
          <w:sz w:val="20"/>
          <w:szCs w:val="20"/>
          <w:lang w:val="fr-CH"/>
        </w:rPr>
      </w:pPr>
      <w:r w:rsidRPr="009F6BFA">
        <w:rPr>
          <w:sz w:val="20"/>
          <w:szCs w:val="20"/>
          <w:lang w:val="fr-CH"/>
        </w:rPr>
        <w:t>Les éléments disponibles dans des sources publiques révèlent que des armes</w:t>
      </w:r>
      <w:proofErr w:type="gramStart"/>
      <w:r w:rsidRPr="009F6BFA">
        <w:rPr>
          <w:sz w:val="20"/>
          <w:szCs w:val="20"/>
          <w:lang w:val="fr-CH"/>
        </w:rPr>
        <w:t xml:space="preserve"> «à</w:t>
      </w:r>
      <w:proofErr w:type="gramEnd"/>
      <w:r w:rsidRPr="009F6BFA">
        <w:rPr>
          <w:sz w:val="20"/>
          <w:szCs w:val="20"/>
          <w:lang w:val="fr-CH"/>
        </w:rPr>
        <w:t xml:space="preserve"> létalité réduite» ont été employées illégalement par la police, notamment des substances chimiques irritantes et des balles en caoutchouc, si bien que beaucoup de gens ont été blessés et ont eu besoin de soins médicaux. Amnesty International a également recueilli des informations sur les cas de Santiago </w:t>
      </w:r>
      <w:proofErr w:type="spellStart"/>
      <w:r w:rsidRPr="009F6BFA">
        <w:rPr>
          <w:sz w:val="20"/>
          <w:szCs w:val="20"/>
          <w:lang w:val="fr-CH"/>
        </w:rPr>
        <w:t>Adano</w:t>
      </w:r>
      <w:proofErr w:type="spellEnd"/>
      <w:r w:rsidRPr="009F6BFA">
        <w:rPr>
          <w:sz w:val="20"/>
          <w:szCs w:val="20"/>
          <w:lang w:val="fr-CH"/>
        </w:rPr>
        <w:t xml:space="preserve">, Juan Ignacio </w:t>
      </w:r>
      <w:proofErr w:type="spellStart"/>
      <w:r w:rsidRPr="009F6BFA">
        <w:rPr>
          <w:sz w:val="20"/>
          <w:szCs w:val="20"/>
          <w:lang w:val="fr-CH"/>
        </w:rPr>
        <w:t>Spinetto</w:t>
      </w:r>
      <w:proofErr w:type="spellEnd"/>
      <w:r w:rsidRPr="009F6BFA">
        <w:rPr>
          <w:sz w:val="20"/>
          <w:szCs w:val="20"/>
          <w:lang w:val="fr-CH"/>
        </w:rPr>
        <w:t xml:space="preserve"> et </w:t>
      </w:r>
      <w:proofErr w:type="spellStart"/>
      <w:r w:rsidRPr="009F6BFA">
        <w:rPr>
          <w:sz w:val="20"/>
          <w:szCs w:val="20"/>
          <w:lang w:val="fr-CH"/>
        </w:rPr>
        <w:t>Camila</w:t>
      </w:r>
      <w:proofErr w:type="spellEnd"/>
      <w:r w:rsidRPr="009F6BFA">
        <w:rPr>
          <w:sz w:val="20"/>
          <w:szCs w:val="20"/>
          <w:lang w:val="fr-CH"/>
        </w:rPr>
        <w:t xml:space="preserve"> </w:t>
      </w:r>
      <w:proofErr w:type="spellStart"/>
      <w:r w:rsidRPr="009F6BFA">
        <w:rPr>
          <w:sz w:val="20"/>
          <w:szCs w:val="20"/>
          <w:lang w:val="fr-CH"/>
        </w:rPr>
        <w:t>Juárez</w:t>
      </w:r>
      <w:proofErr w:type="spellEnd"/>
      <w:r w:rsidRPr="009F6BFA">
        <w:rPr>
          <w:sz w:val="20"/>
          <w:szCs w:val="20"/>
          <w:lang w:val="fr-CH"/>
        </w:rPr>
        <w:t xml:space="preserve"> Oliva, qui ont été placés en détention après ou même avant leur participation à ces manifestations, ce qui constituerait une détention arbitraire. Bien que 28 de ces personnes aient été remises en liberté, ma préoccupation persiste quant aux poursuites maintenues contre l’ensemble du groupe.</w:t>
      </w:r>
    </w:p>
    <w:p w14:paraId="5F285A90" w14:textId="77777777" w:rsidR="00CD79C7" w:rsidRPr="009F6BFA" w:rsidRDefault="00CD79C7" w:rsidP="00CD79C7">
      <w:pPr>
        <w:pStyle w:val="AbschnittAbstandimText"/>
        <w:rPr>
          <w:sz w:val="20"/>
          <w:szCs w:val="20"/>
          <w:lang w:val="fr-CH"/>
        </w:rPr>
      </w:pPr>
      <w:r w:rsidRPr="009F6BFA">
        <w:rPr>
          <w:sz w:val="20"/>
          <w:szCs w:val="20"/>
          <w:lang w:val="fr-CH"/>
        </w:rPr>
        <w:t xml:space="preserve">Les actions violentes de </w:t>
      </w:r>
      <w:proofErr w:type="spellStart"/>
      <w:r w:rsidRPr="009F6BFA">
        <w:rPr>
          <w:sz w:val="20"/>
          <w:szCs w:val="20"/>
          <w:lang w:val="fr-CH"/>
        </w:rPr>
        <w:t>certain·e·s</w:t>
      </w:r>
      <w:proofErr w:type="spellEnd"/>
      <w:r w:rsidRPr="009F6BFA">
        <w:rPr>
          <w:sz w:val="20"/>
          <w:szCs w:val="20"/>
          <w:lang w:val="fr-CH"/>
        </w:rPr>
        <w:t xml:space="preserve"> </w:t>
      </w:r>
      <w:proofErr w:type="spellStart"/>
      <w:r w:rsidRPr="009F6BFA">
        <w:rPr>
          <w:sz w:val="20"/>
          <w:szCs w:val="20"/>
          <w:lang w:val="fr-CH"/>
        </w:rPr>
        <w:t>manifestant·e·s</w:t>
      </w:r>
      <w:proofErr w:type="spellEnd"/>
      <w:r w:rsidRPr="009F6BFA">
        <w:rPr>
          <w:sz w:val="20"/>
          <w:szCs w:val="20"/>
          <w:lang w:val="fr-CH"/>
        </w:rPr>
        <w:t xml:space="preserve"> ne privent pas les autres de leur droit à la liberté de réunion pacifique et à la liberté d’expression. Je vous rappelle respectueusement votre obligation d’instruire vos procédures dans le respect du droit international relatif aux droits humains et des normes connexes, afin d’éviter toute utilisation illégale du code pénal pour réprimer la contestation.</w:t>
      </w:r>
    </w:p>
    <w:p w14:paraId="3D6A82EA" w14:textId="77777777" w:rsidR="00CD79C7" w:rsidRPr="009F6BFA" w:rsidRDefault="00CD79C7" w:rsidP="00CD79C7">
      <w:pPr>
        <w:pStyle w:val="AbschnittAbstandimText"/>
        <w:rPr>
          <w:sz w:val="20"/>
          <w:szCs w:val="20"/>
          <w:lang w:val="fr-CH"/>
        </w:rPr>
      </w:pPr>
      <w:r w:rsidRPr="009F6BFA">
        <w:rPr>
          <w:sz w:val="20"/>
          <w:szCs w:val="20"/>
          <w:lang w:val="fr-CH"/>
        </w:rPr>
        <w:t>Je crains par ailleurs l’effet paralysant que ces cas peuvent avoir sur la liberté d’expression de la société argentine, dans un contexte où des personnes émettant des critiques et des opinions divergentes ont été attaquées publiquement par les plus hautes autorités du pays.</w:t>
      </w:r>
    </w:p>
    <w:p w14:paraId="6EEEA164" w14:textId="77777777" w:rsidR="00CD79C7" w:rsidRPr="009F6BFA" w:rsidRDefault="00CD79C7" w:rsidP="00CD79C7">
      <w:pPr>
        <w:pStyle w:val="AbschnittAbstandimText"/>
        <w:rPr>
          <w:b/>
          <w:bCs/>
          <w:sz w:val="20"/>
          <w:szCs w:val="20"/>
          <w:lang w:val="fr-CH"/>
        </w:rPr>
      </w:pPr>
      <w:r w:rsidRPr="009F6BFA">
        <w:rPr>
          <w:b/>
          <w:bCs/>
          <w:sz w:val="20"/>
          <w:szCs w:val="20"/>
          <w:lang w:val="fr-CH"/>
        </w:rPr>
        <w:t>Compte tenu des obligations internationales et nationales de l’État argentin qui lui imposent de respecter, de protéger et de garantir la liberté d’expression et le droit de réunion pacifique pour toutes les personnes, je vous demande d’abandonner immédiatement toutes les charges retenues contre les 33 personnes arrêtées pour avoir manifesté ou tenté de manifester pacifiquement le 12 juin et de libérer sans délai celles qui sont maintenues en détention.</w:t>
      </w:r>
    </w:p>
    <w:p w14:paraId="53B2799B" w14:textId="77777777" w:rsidR="00CD79C7" w:rsidRPr="009F6BFA" w:rsidRDefault="00CD79C7" w:rsidP="00CD79C7">
      <w:pPr>
        <w:pStyle w:val="AbschnittAbstandimText"/>
        <w:rPr>
          <w:sz w:val="20"/>
          <w:szCs w:val="20"/>
          <w:lang w:val="fr-CH"/>
        </w:rPr>
      </w:pPr>
    </w:p>
    <w:p w14:paraId="00F007F4" w14:textId="77777777" w:rsidR="00CD79C7" w:rsidRPr="009F6BFA" w:rsidRDefault="00CD79C7" w:rsidP="00CD79C7">
      <w:pPr>
        <w:pStyle w:val="AbschnittAbstandimText"/>
        <w:rPr>
          <w:sz w:val="20"/>
          <w:szCs w:val="20"/>
          <w:lang w:val="fr-CH"/>
        </w:rPr>
      </w:pPr>
      <w:r w:rsidRPr="009F6BFA">
        <w:rPr>
          <w:sz w:val="20"/>
          <w:szCs w:val="20"/>
          <w:lang w:val="fr-CH"/>
        </w:rPr>
        <w:t xml:space="preserve">Veuillez agréer, Monsieur le Procureur, l’expression de ma haute considération. </w:t>
      </w:r>
    </w:p>
    <w:p w14:paraId="7420A697" w14:textId="77777777" w:rsidR="007D0B54" w:rsidRPr="009F6BFA" w:rsidRDefault="007D0B54" w:rsidP="00C67DE1">
      <w:pPr>
        <w:spacing w:before="360"/>
        <w:rPr>
          <w:sz w:val="20"/>
          <w:szCs w:val="20"/>
        </w:rPr>
      </w:pPr>
      <w:r w:rsidRPr="009F6BFA">
        <w:rPr>
          <w:sz w:val="20"/>
          <w:szCs w:val="20"/>
        </w:rPr>
        <w:t>________________________</w:t>
      </w:r>
    </w:p>
    <w:p w14:paraId="23A3D7AF" w14:textId="77777777" w:rsidR="00881147" w:rsidRPr="0014306C" w:rsidRDefault="00097F8C" w:rsidP="00C67DE1">
      <w:pPr>
        <w:rPr>
          <w:sz w:val="20"/>
          <w:szCs w:val="20"/>
          <w:lang w:val="fr-FR"/>
        </w:rPr>
      </w:pPr>
      <w:r w:rsidRPr="009F6BFA">
        <w:rPr>
          <w:noProof/>
          <w:sz w:val="20"/>
          <w:szCs w:val="20"/>
          <w:lang w:val="fr-FR"/>
        </w:rPr>
        <mc:AlternateContent>
          <mc:Choice Requires="wps">
            <w:drawing>
              <wp:anchor distT="0" distB="0" distL="114300" distR="114300" simplePos="0" relativeHeight="251658240" behindDoc="0" locked="1" layoutInCell="0" allowOverlap="0" wp14:anchorId="41C64985" wp14:editId="6EFF580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AD7BC" w14:textId="416047B1" w:rsidR="00097F8C" w:rsidRPr="009F6BFA" w:rsidRDefault="00F71E28" w:rsidP="00FA0F34">
                            <w:pPr>
                              <w:spacing w:after="40"/>
                              <w:ind w:left="57"/>
                              <w:rPr>
                                <w:b/>
                                <w:lang w:val="fr-FR"/>
                              </w:rPr>
                            </w:pPr>
                            <w:r w:rsidRPr="009F6BFA">
                              <w:rPr>
                                <w:b/>
                                <w:lang w:val="fr-FR"/>
                              </w:rPr>
                              <w:t>Copie</w:t>
                            </w:r>
                          </w:p>
                          <w:p w14:paraId="3253196B" w14:textId="23F6E3EB" w:rsidR="00CF68A0" w:rsidRPr="009F6BFA" w:rsidRDefault="009F6BFA" w:rsidP="009F6BFA">
                            <w:pPr>
                              <w:spacing w:after="40"/>
                              <w:ind w:left="57"/>
                              <w:rPr>
                                <w:sz w:val="16"/>
                                <w:szCs w:val="16"/>
                                <w:lang w:val="fr-FR"/>
                              </w:rPr>
                            </w:pPr>
                            <w:r>
                              <w:rPr>
                                <w:sz w:val="16"/>
                                <w:szCs w:val="16"/>
                                <w:lang w:val="fr-FR"/>
                              </w:rPr>
                              <w:t xml:space="preserve">Ambassade de la République Argentine, </w:t>
                            </w:r>
                            <w:proofErr w:type="spellStart"/>
                            <w:r>
                              <w:rPr>
                                <w:sz w:val="16"/>
                                <w:szCs w:val="16"/>
                                <w:lang w:val="fr-FR"/>
                              </w:rPr>
                              <w:t>Jungfraustrasse</w:t>
                            </w:r>
                            <w:proofErr w:type="spellEnd"/>
                            <w:r>
                              <w:rPr>
                                <w:sz w:val="16"/>
                                <w:szCs w:val="16"/>
                                <w:lang w:val="fr-FR"/>
                              </w:rPr>
                              <w:t xml:space="preserve"> 1, 3005 Berne / </w:t>
                            </w:r>
                            <w:proofErr w:type="gramStart"/>
                            <w:r>
                              <w:rPr>
                                <w:sz w:val="16"/>
                                <w:szCs w:val="16"/>
                                <w:lang w:val="fr-FR"/>
                              </w:rPr>
                              <w:t>Fax:</w:t>
                            </w:r>
                            <w:proofErr w:type="gramEnd"/>
                            <w:r>
                              <w:rPr>
                                <w:sz w:val="16"/>
                                <w:szCs w:val="16"/>
                                <w:lang w:val="fr-FR"/>
                              </w:rPr>
                              <w:t xml:space="preserve">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6498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F9AD7BC" w14:textId="416047B1" w:rsidR="00097F8C" w:rsidRPr="009F6BFA" w:rsidRDefault="00F71E28" w:rsidP="00FA0F34">
                      <w:pPr>
                        <w:spacing w:after="40"/>
                        <w:ind w:left="57"/>
                        <w:rPr>
                          <w:b/>
                          <w:lang w:val="fr-FR"/>
                        </w:rPr>
                      </w:pPr>
                      <w:r w:rsidRPr="009F6BFA">
                        <w:rPr>
                          <w:b/>
                          <w:lang w:val="fr-FR"/>
                        </w:rPr>
                        <w:t>Copie</w:t>
                      </w:r>
                    </w:p>
                    <w:p w14:paraId="3253196B" w14:textId="23F6E3EB" w:rsidR="00CF68A0" w:rsidRPr="009F6BFA" w:rsidRDefault="009F6BFA" w:rsidP="009F6BFA">
                      <w:pPr>
                        <w:spacing w:after="40"/>
                        <w:ind w:left="57"/>
                        <w:rPr>
                          <w:sz w:val="16"/>
                          <w:szCs w:val="16"/>
                          <w:lang w:val="fr-FR"/>
                        </w:rPr>
                      </w:pPr>
                      <w:r>
                        <w:rPr>
                          <w:sz w:val="16"/>
                          <w:szCs w:val="16"/>
                          <w:lang w:val="fr-FR"/>
                        </w:rPr>
                        <w:t xml:space="preserve">Ambassade de la République Argentine, </w:t>
                      </w:r>
                      <w:proofErr w:type="spellStart"/>
                      <w:r>
                        <w:rPr>
                          <w:sz w:val="16"/>
                          <w:szCs w:val="16"/>
                          <w:lang w:val="fr-FR"/>
                        </w:rPr>
                        <w:t>Jungfraustrasse</w:t>
                      </w:r>
                      <w:proofErr w:type="spellEnd"/>
                      <w:r>
                        <w:rPr>
                          <w:sz w:val="16"/>
                          <w:szCs w:val="16"/>
                          <w:lang w:val="fr-FR"/>
                        </w:rPr>
                        <w:t xml:space="preserve"> 1, 3005 Berne / </w:t>
                      </w:r>
                      <w:proofErr w:type="gramStart"/>
                      <w:r>
                        <w:rPr>
                          <w:sz w:val="16"/>
                          <w:szCs w:val="16"/>
                          <w:lang w:val="fr-FR"/>
                        </w:rPr>
                        <w:t>Fax:</w:t>
                      </w:r>
                      <w:proofErr w:type="gramEnd"/>
                      <w:r>
                        <w:rPr>
                          <w:sz w:val="16"/>
                          <w:szCs w:val="16"/>
                          <w:lang w:val="fr-FR"/>
                        </w:rPr>
                        <w:t xml:space="preserve"> 031 356 43 40 / E-mail: esuiz@mrecic.gov.ar</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AE4A" w14:textId="77777777" w:rsidR="00CD16CE" w:rsidRPr="008702FA" w:rsidRDefault="00CD16CE" w:rsidP="00553907">
      <w:r w:rsidRPr="008702FA">
        <w:separator/>
      </w:r>
    </w:p>
  </w:endnote>
  <w:endnote w:type="continuationSeparator" w:id="0">
    <w:p w14:paraId="604DF131" w14:textId="77777777" w:rsidR="00CD16CE" w:rsidRPr="008702FA" w:rsidRDefault="00CD16C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1A3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A35C8F0" wp14:editId="5C6A8A7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DA6E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E4FAC15" wp14:editId="5189973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1066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67A0C7E" wp14:editId="333E018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282B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FD27" w14:textId="77777777" w:rsidR="00CD16CE" w:rsidRPr="008702FA" w:rsidRDefault="00CD16CE" w:rsidP="00553907">
      <w:r w:rsidRPr="008702FA">
        <w:separator/>
      </w:r>
    </w:p>
  </w:footnote>
  <w:footnote w:type="continuationSeparator" w:id="0">
    <w:p w14:paraId="2FF22BF0" w14:textId="77777777" w:rsidR="00CD16CE" w:rsidRPr="008702FA" w:rsidRDefault="00CD16C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C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9FF"/>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9F6BFA"/>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16CE"/>
    <w:rsid w:val="00CD4CA4"/>
    <w:rsid w:val="00CD79C7"/>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0CA43"/>
  <w15:docId w15:val="{0314CB41-9F47-41CE-8C60-CE25D9BD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CD79C7"/>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3578">
      <w:bodyDiv w:val="1"/>
      <w:marLeft w:val="0"/>
      <w:marRight w:val="0"/>
      <w:marTop w:val="0"/>
      <w:marBottom w:val="0"/>
      <w:divBdr>
        <w:top w:val="none" w:sz="0" w:space="0" w:color="auto"/>
        <w:left w:val="none" w:sz="0" w:space="0" w:color="auto"/>
        <w:bottom w:val="none" w:sz="0" w:space="0" w:color="auto"/>
        <w:right w:val="none" w:sz="0" w:space="0" w:color="auto"/>
      </w:divBdr>
    </w:div>
    <w:div w:id="67731582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crf4-nac@mpf.gov.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358</Words>
  <Characters>2260</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2024-06-21T17:44:00Z</dcterms:created>
  <dcterms:modified xsi:type="dcterms:W3CDTF">2024-06-21T17:44:00Z</dcterms:modified>
</cp:coreProperties>
</file>