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7912D4" w14:paraId="59059C85" w14:textId="77777777" w:rsidTr="00F52C4A">
        <w:trPr>
          <w:cantSplit/>
        </w:trPr>
        <w:tc>
          <w:tcPr>
            <w:tcW w:w="5000" w:type="pct"/>
            <w:gridSpan w:val="3"/>
            <w:noWrap/>
            <w:vAlign w:val="center"/>
          </w:tcPr>
          <w:p w14:paraId="36DD0B41" w14:textId="3C1770D2" w:rsidR="0030351B" w:rsidRPr="007912D4" w:rsidRDefault="00243E32" w:rsidP="007A5FCA">
            <w:pPr>
              <w:pStyle w:val="INDEXDATUM"/>
            </w:pPr>
            <w:r w:rsidRPr="007912D4">
              <w:rPr>
                <w:lang w:val="it-CH"/>
              </w:rPr>
              <w:t>ASA 33/8255/2024 – Pakistan - 3 juillet 2024</w:t>
            </w:r>
          </w:p>
        </w:tc>
      </w:tr>
      <w:tr w:rsidR="0083606F" w:rsidRPr="007912D4" w14:paraId="3139049E" w14:textId="77777777" w:rsidTr="00F52C4A">
        <w:trPr>
          <w:cantSplit/>
          <w:trHeight w:val="20"/>
        </w:trPr>
        <w:tc>
          <w:tcPr>
            <w:tcW w:w="1442" w:type="pct"/>
            <w:noWrap/>
          </w:tcPr>
          <w:p w14:paraId="013899D2" w14:textId="77777777" w:rsidR="0083606F" w:rsidRPr="007912D4" w:rsidRDefault="0083606F" w:rsidP="002621D1">
            <w:pPr>
              <w:pStyle w:val="FURTHERINFO"/>
              <w:spacing w:after="120"/>
            </w:pPr>
            <w:r w:rsidRPr="007912D4">
              <w:t>URGENT ACTION</w:t>
            </w:r>
          </w:p>
        </w:tc>
        <w:tc>
          <w:tcPr>
            <w:tcW w:w="1891" w:type="pct"/>
          </w:tcPr>
          <w:p w14:paraId="7371C615" w14:textId="77777777" w:rsidR="0083606F" w:rsidRPr="007912D4" w:rsidRDefault="0083606F" w:rsidP="002621D1">
            <w:pPr>
              <w:pStyle w:val="URGENTACTION16P"/>
              <w:spacing w:after="120"/>
            </w:pPr>
          </w:p>
        </w:tc>
        <w:tc>
          <w:tcPr>
            <w:tcW w:w="1667" w:type="pct"/>
          </w:tcPr>
          <w:p w14:paraId="6EC907B1" w14:textId="706F9529" w:rsidR="0083606F" w:rsidRPr="007912D4" w:rsidRDefault="0083606F" w:rsidP="002621D1">
            <w:pPr>
              <w:pStyle w:val="UA00000"/>
              <w:spacing w:after="120"/>
            </w:pPr>
            <w:r w:rsidRPr="007912D4">
              <w:t>UA 0</w:t>
            </w:r>
            <w:r w:rsidR="00243E32" w:rsidRPr="007912D4">
              <w:t>58</w:t>
            </w:r>
            <w:r w:rsidRPr="007912D4">
              <w:t>/</w:t>
            </w:r>
            <w:r w:rsidR="00243E32" w:rsidRPr="007912D4">
              <w:t>24</w:t>
            </w:r>
          </w:p>
        </w:tc>
      </w:tr>
      <w:tr w:rsidR="0030351B" w:rsidRPr="007912D4" w14:paraId="1A8242D7" w14:textId="77777777" w:rsidTr="00F52C4A">
        <w:trPr>
          <w:cantSplit/>
        </w:trPr>
        <w:tc>
          <w:tcPr>
            <w:tcW w:w="5000" w:type="pct"/>
            <w:gridSpan w:val="3"/>
            <w:noWrap/>
            <w:vAlign w:val="bottom"/>
          </w:tcPr>
          <w:p w14:paraId="7372E9DA" w14:textId="4C618201" w:rsidR="0030351B" w:rsidRPr="007912D4" w:rsidRDefault="00243E32" w:rsidP="00243E32">
            <w:pPr>
              <w:pStyle w:val="TITEL100"/>
              <w:rPr>
                <w:szCs w:val="32"/>
                <w:lang w:val="fr-FR"/>
              </w:rPr>
            </w:pPr>
            <w:r w:rsidRPr="007912D4">
              <w:t>Des proches de responsables politiques sont victimes de disparitions</w:t>
            </w:r>
          </w:p>
        </w:tc>
      </w:tr>
      <w:tr w:rsidR="0030351B" w:rsidRPr="007912D4" w14:paraId="5DD7DC7D" w14:textId="77777777" w:rsidTr="00F52C4A">
        <w:trPr>
          <w:cantSplit/>
        </w:trPr>
        <w:tc>
          <w:tcPr>
            <w:tcW w:w="5000" w:type="pct"/>
            <w:gridSpan w:val="3"/>
            <w:noWrap/>
          </w:tcPr>
          <w:p w14:paraId="124AE24A" w14:textId="454E7C8C" w:rsidR="0030351B" w:rsidRPr="007912D4" w:rsidRDefault="00243E32" w:rsidP="002364C8">
            <w:pPr>
              <w:pStyle w:val="LAND"/>
            </w:pPr>
            <w:r w:rsidRPr="007912D4">
              <w:rPr>
                <w:lang w:val="it-CH"/>
              </w:rPr>
              <w:t>PAKISTAN</w:t>
            </w:r>
          </w:p>
        </w:tc>
      </w:tr>
    </w:tbl>
    <w:p w14:paraId="783A8DE7" w14:textId="77777777" w:rsidR="00243E32" w:rsidRPr="007912D4" w:rsidRDefault="00243E32" w:rsidP="00243E32">
      <w:pPr>
        <w:pStyle w:val="LeadBeschreibung"/>
        <w:rPr>
          <w:lang w:val="fr-CH"/>
        </w:rPr>
      </w:pPr>
      <w:r w:rsidRPr="007912D4">
        <w:rPr>
          <w:lang w:val="fr-CH"/>
        </w:rPr>
        <w:t>Trois proches de personnes travaillant dans le milieu politique affiliées au Mouvement du Pakistan pour la Justice (</w:t>
      </w:r>
      <w:proofErr w:type="spellStart"/>
      <w:r w:rsidRPr="007912D4">
        <w:rPr>
          <w:lang w:val="fr-CH"/>
        </w:rPr>
        <w:t>Tehreek</w:t>
      </w:r>
      <w:proofErr w:type="spellEnd"/>
      <w:r w:rsidRPr="007912D4">
        <w:rPr>
          <w:lang w:val="fr-CH"/>
        </w:rPr>
        <w:t>-e-</w:t>
      </w:r>
      <w:proofErr w:type="spellStart"/>
      <w:r w:rsidRPr="007912D4">
        <w:rPr>
          <w:lang w:val="fr-CH"/>
        </w:rPr>
        <w:t>Insaf</w:t>
      </w:r>
      <w:proofErr w:type="spellEnd"/>
      <w:r w:rsidRPr="007912D4">
        <w:rPr>
          <w:lang w:val="fr-CH"/>
        </w:rPr>
        <w:t xml:space="preserve">, PTI), un parti d’opposition, ont été victimes d’une disparition forcée en juin 2024. Azhar </w:t>
      </w:r>
      <w:proofErr w:type="spellStart"/>
      <w:r w:rsidRPr="007912D4">
        <w:rPr>
          <w:lang w:val="fr-CH"/>
        </w:rPr>
        <w:t>Mashwaniu</w:t>
      </w:r>
      <w:proofErr w:type="spellEnd"/>
      <w:r w:rsidRPr="007912D4">
        <w:rPr>
          <w:lang w:val="fr-CH"/>
        </w:rPr>
        <w:t xml:space="preserve"> est membre de ce parti et ses deux frères – les professeurs Mazhar </w:t>
      </w:r>
      <w:proofErr w:type="spellStart"/>
      <w:r w:rsidRPr="007912D4">
        <w:rPr>
          <w:lang w:val="fr-CH"/>
        </w:rPr>
        <w:t>ul</w:t>
      </w:r>
      <w:proofErr w:type="spellEnd"/>
      <w:r w:rsidRPr="007912D4">
        <w:rPr>
          <w:lang w:val="fr-CH"/>
        </w:rPr>
        <w:t xml:space="preserve">-Hassan et </w:t>
      </w:r>
      <w:proofErr w:type="spellStart"/>
      <w:r w:rsidRPr="007912D4">
        <w:rPr>
          <w:lang w:val="fr-CH"/>
        </w:rPr>
        <w:t>Zahoor</w:t>
      </w:r>
      <w:proofErr w:type="spellEnd"/>
      <w:r w:rsidRPr="007912D4">
        <w:rPr>
          <w:lang w:val="fr-CH"/>
        </w:rPr>
        <w:t xml:space="preserve"> </w:t>
      </w:r>
      <w:proofErr w:type="spellStart"/>
      <w:r w:rsidRPr="007912D4">
        <w:rPr>
          <w:lang w:val="fr-CH"/>
        </w:rPr>
        <w:t>ul</w:t>
      </w:r>
      <w:proofErr w:type="spellEnd"/>
      <w:r w:rsidRPr="007912D4">
        <w:rPr>
          <w:lang w:val="fr-CH"/>
        </w:rPr>
        <w:t xml:space="preserve">-Hassan – ainsi que le frère de Shahbaz Gill, Ghulam </w:t>
      </w:r>
      <w:proofErr w:type="spellStart"/>
      <w:r w:rsidRPr="007912D4">
        <w:rPr>
          <w:lang w:val="fr-CH"/>
        </w:rPr>
        <w:t>Shabbir</w:t>
      </w:r>
      <w:proofErr w:type="spellEnd"/>
      <w:r w:rsidRPr="007912D4">
        <w:rPr>
          <w:lang w:val="fr-CH"/>
        </w:rPr>
        <w:t>, ont disparu respectivement le 6 et le 9 juin. On ne sait toujours pas où se trouvent ces trois hommes, malgré les efforts de leurs familles pour les localiser en s’adressant à la police et au tribunal. Une pratique s’appuyant sur des disparitions forcées est en train d’émerger, semble-t-il pour intimider les personnes vivant à l’étranger qui critiquent le gouvernement et l’armée du Pakistan. Le gouvernement pakistanais doit immédiatement révéler où se trouvent ces hommes et veiller à ce qu’une enquête efficace, indépendante et impartiale soit menée sur ces disparitions.</w:t>
      </w:r>
    </w:p>
    <w:p w14:paraId="74502009" w14:textId="77777777" w:rsidR="00243E32" w:rsidRPr="007912D4" w:rsidRDefault="00243E32" w:rsidP="007912D4">
      <w:pPr>
        <w:pStyle w:val="AbschnittAbstandimText"/>
        <w:spacing w:after="60"/>
        <w:rPr>
          <w:sz w:val="17"/>
          <w:szCs w:val="17"/>
          <w:lang w:val="fr-CH"/>
        </w:rPr>
      </w:pPr>
      <w:r w:rsidRPr="007912D4">
        <w:rPr>
          <w:sz w:val="17"/>
          <w:szCs w:val="17"/>
          <w:lang w:val="fr-CH"/>
        </w:rPr>
        <w:t xml:space="preserve">Mazhar </w:t>
      </w:r>
      <w:proofErr w:type="spellStart"/>
      <w:r w:rsidRPr="007912D4">
        <w:rPr>
          <w:sz w:val="17"/>
          <w:szCs w:val="17"/>
          <w:lang w:val="fr-CH"/>
        </w:rPr>
        <w:t>ul</w:t>
      </w:r>
      <w:proofErr w:type="spellEnd"/>
      <w:r w:rsidRPr="007912D4">
        <w:rPr>
          <w:sz w:val="17"/>
          <w:szCs w:val="17"/>
          <w:lang w:val="fr-CH"/>
        </w:rPr>
        <w:t xml:space="preserve">-Hassan et </w:t>
      </w:r>
      <w:proofErr w:type="spellStart"/>
      <w:r w:rsidRPr="007912D4">
        <w:rPr>
          <w:sz w:val="17"/>
          <w:szCs w:val="17"/>
          <w:lang w:val="fr-CH"/>
        </w:rPr>
        <w:t>Zahoor</w:t>
      </w:r>
      <w:proofErr w:type="spellEnd"/>
      <w:r w:rsidRPr="007912D4">
        <w:rPr>
          <w:sz w:val="17"/>
          <w:szCs w:val="17"/>
          <w:lang w:val="fr-CH"/>
        </w:rPr>
        <w:t xml:space="preserve"> </w:t>
      </w:r>
      <w:proofErr w:type="spellStart"/>
      <w:r w:rsidRPr="007912D4">
        <w:rPr>
          <w:sz w:val="17"/>
          <w:szCs w:val="17"/>
          <w:lang w:val="fr-CH"/>
        </w:rPr>
        <w:t>ul</w:t>
      </w:r>
      <w:proofErr w:type="spellEnd"/>
      <w:r w:rsidRPr="007912D4">
        <w:rPr>
          <w:sz w:val="17"/>
          <w:szCs w:val="17"/>
          <w:lang w:val="fr-CH"/>
        </w:rPr>
        <w:t xml:space="preserve">-Hassan, frères d’Azhar </w:t>
      </w:r>
      <w:proofErr w:type="spellStart"/>
      <w:r w:rsidRPr="007912D4">
        <w:rPr>
          <w:sz w:val="17"/>
          <w:szCs w:val="17"/>
          <w:lang w:val="fr-CH"/>
        </w:rPr>
        <w:t>Mashwani</w:t>
      </w:r>
      <w:proofErr w:type="spellEnd"/>
      <w:r w:rsidRPr="007912D4">
        <w:rPr>
          <w:sz w:val="17"/>
          <w:szCs w:val="17"/>
          <w:lang w:val="fr-CH"/>
        </w:rPr>
        <w:t>, membre du Mouvement du Pakistan pour la Justice (</w:t>
      </w:r>
      <w:proofErr w:type="spellStart"/>
      <w:r w:rsidRPr="007912D4">
        <w:rPr>
          <w:sz w:val="17"/>
          <w:szCs w:val="17"/>
          <w:lang w:val="fr-CH"/>
        </w:rPr>
        <w:t>Tehreek</w:t>
      </w:r>
      <w:proofErr w:type="spellEnd"/>
      <w:r w:rsidRPr="007912D4">
        <w:rPr>
          <w:sz w:val="17"/>
          <w:szCs w:val="17"/>
          <w:lang w:val="fr-CH"/>
        </w:rPr>
        <w:t>-e-</w:t>
      </w:r>
      <w:proofErr w:type="spellStart"/>
      <w:r w:rsidRPr="007912D4">
        <w:rPr>
          <w:sz w:val="17"/>
          <w:szCs w:val="17"/>
          <w:lang w:val="fr-CH"/>
        </w:rPr>
        <w:t>Insaf</w:t>
      </w:r>
      <w:proofErr w:type="spellEnd"/>
      <w:r w:rsidRPr="007912D4">
        <w:rPr>
          <w:sz w:val="17"/>
          <w:szCs w:val="17"/>
          <w:lang w:val="fr-CH"/>
        </w:rPr>
        <w:t xml:space="preserve">, PTI), ont été enlevés à l’aube du 6 juin 2024 par des hommes armés qui sont entrés de force dans leur résidence à Lahore. Ceux qui sont entrés dans la maison étaient des hommes en civil ainsi que des agents portant l’uniforme du service de lutte contre le terrorisme (CTD). Personne n’a eu aucune nouvelle des deux frères depuis et personne n’a pris contact avec la famille. Une requête en habeas corpus a été déposée auprès de la Haute Cour de Lahore, mais la police a refusé de les présenter au tribunal malgré les multiples directives de la cour. Par la suite, Ghulam </w:t>
      </w:r>
      <w:proofErr w:type="spellStart"/>
      <w:r w:rsidRPr="007912D4">
        <w:rPr>
          <w:sz w:val="17"/>
          <w:szCs w:val="17"/>
          <w:lang w:val="fr-CH"/>
        </w:rPr>
        <w:t>Shabbir</w:t>
      </w:r>
      <w:proofErr w:type="spellEnd"/>
      <w:r w:rsidRPr="007912D4">
        <w:rPr>
          <w:sz w:val="17"/>
          <w:szCs w:val="17"/>
          <w:lang w:val="fr-CH"/>
        </w:rPr>
        <w:t xml:space="preserve">, le frère de Shahbaz Gill, assistant spécial du Premier ministre lorsqu’Imran Khan occupait ce poste (de 2018 à 2022), a été enlevé le 8 juin vers 23h45 alors qu’il quittait son domicile à Lahore pour se rendre à Islamabad. On ignore où il se trouve depuis lors. La disparition de Ghulam </w:t>
      </w:r>
      <w:proofErr w:type="spellStart"/>
      <w:r w:rsidRPr="007912D4">
        <w:rPr>
          <w:sz w:val="17"/>
          <w:szCs w:val="17"/>
          <w:lang w:val="fr-CH"/>
        </w:rPr>
        <w:t>Shabbir</w:t>
      </w:r>
      <w:proofErr w:type="spellEnd"/>
      <w:r w:rsidRPr="007912D4">
        <w:rPr>
          <w:sz w:val="17"/>
          <w:szCs w:val="17"/>
          <w:lang w:val="fr-CH"/>
        </w:rPr>
        <w:t xml:space="preserve"> a eu lieu quelques heures à peine après une perquisition de la police au domicile ancestral de la famille à Faisalabad, le 8 juin à 20 heures.</w:t>
      </w:r>
    </w:p>
    <w:p w14:paraId="40E9F13B" w14:textId="77777777" w:rsidR="00243E32" w:rsidRPr="007912D4" w:rsidRDefault="00243E32" w:rsidP="007912D4">
      <w:pPr>
        <w:pStyle w:val="AbschnittAbstandimText"/>
        <w:spacing w:after="60"/>
        <w:rPr>
          <w:sz w:val="17"/>
          <w:szCs w:val="17"/>
          <w:lang w:val="fr-CH"/>
        </w:rPr>
      </w:pPr>
      <w:r w:rsidRPr="007912D4">
        <w:rPr>
          <w:sz w:val="17"/>
          <w:szCs w:val="17"/>
          <w:lang w:val="fr-CH"/>
        </w:rPr>
        <w:t xml:space="preserve">Ce n’est pas la première fois que la famille d’Azhar </w:t>
      </w:r>
      <w:proofErr w:type="spellStart"/>
      <w:r w:rsidRPr="007912D4">
        <w:rPr>
          <w:sz w:val="17"/>
          <w:szCs w:val="17"/>
          <w:lang w:val="fr-CH"/>
        </w:rPr>
        <w:t>Mashwani</w:t>
      </w:r>
      <w:proofErr w:type="spellEnd"/>
      <w:r w:rsidRPr="007912D4">
        <w:rPr>
          <w:sz w:val="17"/>
          <w:szCs w:val="17"/>
          <w:lang w:val="fr-CH"/>
        </w:rPr>
        <w:t xml:space="preserve"> est prise pour cible. </w:t>
      </w:r>
      <w:proofErr w:type="spellStart"/>
      <w:r w:rsidRPr="007912D4">
        <w:rPr>
          <w:sz w:val="17"/>
          <w:szCs w:val="17"/>
          <w:lang w:val="fr-CH"/>
        </w:rPr>
        <w:t>Zahoor</w:t>
      </w:r>
      <w:proofErr w:type="spellEnd"/>
      <w:r w:rsidRPr="007912D4">
        <w:rPr>
          <w:sz w:val="17"/>
          <w:szCs w:val="17"/>
          <w:lang w:val="fr-CH"/>
        </w:rPr>
        <w:t xml:space="preserve"> </w:t>
      </w:r>
      <w:proofErr w:type="spellStart"/>
      <w:r w:rsidRPr="007912D4">
        <w:rPr>
          <w:sz w:val="17"/>
          <w:szCs w:val="17"/>
          <w:lang w:val="fr-CH"/>
        </w:rPr>
        <w:t>ul</w:t>
      </w:r>
      <w:proofErr w:type="spellEnd"/>
      <w:r w:rsidRPr="007912D4">
        <w:rPr>
          <w:sz w:val="17"/>
          <w:szCs w:val="17"/>
          <w:lang w:val="fr-CH"/>
        </w:rPr>
        <w:t xml:space="preserve">-Hassan a été enlevé le 10 mai 2023, dans le cadre d’une répression massive de l’opposition politique après les manifestations organisées le 9 mai dans tout le pays par le Mouvement du Pakistan pour la Justice (PTI), à la suite de l’arrestation de l’ancien Premier ministre Imran Khan. Il a été détenu pendant cinq mois et remis en liberté le 30 septembre 2023, après le rejet de quatre requêtes en habeas corpus. Au cours de cette période, il a été soumis à la torture psychologique et physique, en étant notamment placé à l’isolement dans une cellule de 1,80 mètre par 2,50 mètres, sans être exposé à la lumière du soleil pendant toute la durée de son enlèvement. Le père des frères, </w:t>
      </w:r>
      <w:proofErr w:type="spellStart"/>
      <w:r w:rsidRPr="007912D4">
        <w:rPr>
          <w:sz w:val="17"/>
          <w:szCs w:val="17"/>
          <w:lang w:val="fr-CH"/>
        </w:rPr>
        <w:t>Qazi</w:t>
      </w:r>
      <w:proofErr w:type="spellEnd"/>
      <w:r w:rsidRPr="007912D4">
        <w:rPr>
          <w:sz w:val="17"/>
          <w:szCs w:val="17"/>
          <w:lang w:val="fr-CH"/>
        </w:rPr>
        <w:t xml:space="preserve"> Habib </w:t>
      </w:r>
      <w:proofErr w:type="spellStart"/>
      <w:r w:rsidRPr="007912D4">
        <w:rPr>
          <w:sz w:val="17"/>
          <w:szCs w:val="17"/>
          <w:lang w:val="fr-CH"/>
        </w:rPr>
        <w:t>ur</w:t>
      </w:r>
      <w:proofErr w:type="spellEnd"/>
      <w:r w:rsidRPr="007912D4">
        <w:rPr>
          <w:sz w:val="17"/>
          <w:szCs w:val="17"/>
          <w:lang w:val="fr-CH"/>
        </w:rPr>
        <w:t xml:space="preserve"> Rehman, a lui aussi été enlevé le 10 mai 2023 et libéré le 12 mai. Azhar </w:t>
      </w:r>
      <w:proofErr w:type="spellStart"/>
      <w:r w:rsidRPr="007912D4">
        <w:rPr>
          <w:sz w:val="17"/>
          <w:szCs w:val="17"/>
          <w:lang w:val="fr-CH"/>
        </w:rPr>
        <w:t>Mashwani</w:t>
      </w:r>
      <w:proofErr w:type="spellEnd"/>
      <w:r w:rsidRPr="007912D4">
        <w:rPr>
          <w:sz w:val="17"/>
          <w:szCs w:val="17"/>
          <w:lang w:val="fr-CH"/>
        </w:rPr>
        <w:t xml:space="preserve"> a été enlevé le 23 mars 2023 alors qu’il était référent des réseaux sociaux pour Imran Khan, avant d’être libéré le 30 mars.</w:t>
      </w:r>
    </w:p>
    <w:p w14:paraId="69D836ED" w14:textId="77777777" w:rsidR="00243E32" w:rsidRPr="007912D4" w:rsidRDefault="00243E32" w:rsidP="007912D4">
      <w:pPr>
        <w:pStyle w:val="AbschnittAbstandimText"/>
        <w:spacing w:after="60"/>
        <w:rPr>
          <w:sz w:val="17"/>
          <w:szCs w:val="17"/>
          <w:lang w:val="fr-CH"/>
        </w:rPr>
      </w:pPr>
      <w:r w:rsidRPr="007912D4">
        <w:rPr>
          <w:sz w:val="17"/>
          <w:szCs w:val="17"/>
          <w:lang w:val="fr-CH"/>
        </w:rPr>
        <w:t xml:space="preserve">Mazhar </w:t>
      </w:r>
      <w:proofErr w:type="spellStart"/>
      <w:r w:rsidRPr="007912D4">
        <w:rPr>
          <w:sz w:val="17"/>
          <w:szCs w:val="17"/>
          <w:lang w:val="fr-CH"/>
        </w:rPr>
        <w:t>ul</w:t>
      </w:r>
      <w:proofErr w:type="spellEnd"/>
      <w:r w:rsidRPr="007912D4">
        <w:rPr>
          <w:sz w:val="17"/>
          <w:szCs w:val="17"/>
          <w:lang w:val="fr-CH"/>
        </w:rPr>
        <w:t xml:space="preserve">-Hassan est professeur au Punjab </w:t>
      </w:r>
      <w:proofErr w:type="spellStart"/>
      <w:r w:rsidRPr="007912D4">
        <w:rPr>
          <w:sz w:val="17"/>
          <w:szCs w:val="17"/>
          <w:lang w:val="fr-CH"/>
        </w:rPr>
        <w:t>College</w:t>
      </w:r>
      <w:proofErr w:type="spellEnd"/>
      <w:r w:rsidRPr="007912D4">
        <w:rPr>
          <w:sz w:val="17"/>
          <w:szCs w:val="17"/>
          <w:lang w:val="fr-CH"/>
        </w:rPr>
        <w:t xml:space="preserve"> depuis 13 ans. Il a deux jeunes fils, âgés de 5 et 7 ans, et est l’unique soutien de famille. Il souffre de graves problèmes d’acide urique, d’hypertension et d’une blessure au genou </w:t>
      </w:r>
      <w:proofErr w:type="gramStart"/>
      <w:r w:rsidRPr="007912D4">
        <w:rPr>
          <w:sz w:val="17"/>
          <w:szCs w:val="17"/>
          <w:lang w:val="fr-CH"/>
        </w:rPr>
        <w:t>suite à un</w:t>
      </w:r>
      <w:proofErr w:type="gramEnd"/>
      <w:r w:rsidRPr="007912D4">
        <w:rPr>
          <w:sz w:val="17"/>
          <w:szCs w:val="17"/>
          <w:lang w:val="fr-CH"/>
        </w:rPr>
        <w:t xml:space="preserve"> accident récent, qui nécessite une prise en charge minutieuse. Il n’est membre d’aucun parti politique. </w:t>
      </w:r>
      <w:proofErr w:type="spellStart"/>
      <w:r w:rsidRPr="007912D4">
        <w:rPr>
          <w:sz w:val="17"/>
          <w:szCs w:val="17"/>
          <w:lang w:val="fr-CH"/>
        </w:rPr>
        <w:t>Zahoor</w:t>
      </w:r>
      <w:proofErr w:type="spellEnd"/>
      <w:r w:rsidRPr="007912D4">
        <w:rPr>
          <w:sz w:val="17"/>
          <w:szCs w:val="17"/>
          <w:lang w:val="fr-CH"/>
        </w:rPr>
        <w:t xml:space="preserve"> </w:t>
      </w:r>
      <w:proofErr w:type="spellStart"/>
      <w:r w:rsidRPr="007912D4">
        <w:rPr>
          <w:sz w:val="17"/>
          <w:szCs w:val="17"/>
          <w:lang w:val="fr-CH"/>
        </w:rPr>
        <w:t>ul</w:t>
      </w:r>
      <w:proofErr w:type="spellEnd"/>
      <w:r w:rsidRPr="007912D4">
        <w:rPr>
          <w:sz w:val="17"/>
          <w:szCs w:val="17"/>
          <w:lang w:val="fr-CH"/>
        </w:rPr>
        <w:t xml:space="preserve">-Hassan est professeur d’informatique au Punjab Group of </w:t>
      </w:r>
      <w:proofErr w:type="spellStart"/>
      <w:r w:rsidRPr="007912D4">
        <w:rPr>
          <w:sz w:val="17"/>
          <w:szCs w:val="17"/>
          <w:lang w:val="fr-CH"/>
        </w:rPr>
        <w:t>Colleges</w:t>
      </w:r>
      <w:proofErr w:type="spellEnd"/>
      <w:r w:rsidRPr="007912D4">
        <w:rPr>
          <w:sz w:val="17"/>
          <w:szCs w:val="17"/>
          <w:lang w:val="fr-CH"/>
        </w:rPr>
        <w:t xml:space="preserve"> depuis 13 ans et a été promu chef du département il y a 4 ans. Il est père de quatre enfants âgés de 12, 11, sept et un an et demi. En raison de son dernier enlèvement, </w:t>
      </w:r>
      <w:proofErr w:type="spellStart"/>
      <w:r w:rsidRPr="007912D4">
        <w:rPr>
          <w:sz w:val="17"/>
          <w:szCs w:val="17"/>
          <w:lang w:val="fr-CH"/>
        </w:rPr>
        <w:t>Zahoor</w:t>
      </w:r>
      <w:proofErr w:type="spellEnd"/>
      <w:r w:rsidRPr="007912D4">
        <w:rPr>
          <w:sz w:val="17"/>
          <w:szCs w:val="17"/>
          <w:lang w:val="fr-CH"/>
        </w:rPr>
        <w:t xml:space="preserve"> fait régulièrement des cauchemars, éprouve des difficultés à dormir et d’autres problèmes de santé mentale. Depuis sa libération, il n’a pas pu reprendre son travail, ce qui a entraîné un lourd fardeau financier pour la famille, qui a dû s’endetter.</w:t>
      </w:r>
    </w:p>
    <w:p w14:paraId="26C021C7" w14:textId="5AEEFB4A" w:rsidR="00243E32" w:rsidRPr="007912D4" w:rsidRDefault="00243E32" w:rsidP="007912D4">
      <w:pPr>
        <w:pStyle w:val="AbschnittAbstandimText"/>
        <w:spacing w:after="60"/>
        <w:rPr>
          <w:sz w:val="17"/>
          <w:szCs w:val="17"/>
          <w:lang w:val="fr-CH"/>
        </w:rPr>
      </w:pPr>
      <w:r w:rsidRPr="007912D4">
        <w:rPr>
          <w:sz w:val="17"/>
          <w:szCs w:val="17"/>
          <w:lang w:val="fr-CH"/>
        </w:rPr>
        <w:t xml:space="preserve">Ghulam </w:t>
      </w:r>
      <w:proofErr w:type="spellStart"/>
      <w:r w:rsidRPr="007912D4">
        <w:rPr>
          <w:sz w:val="17"/>
          <w:szCs w:val="17"/>
          <w:lang w:val="fr-CH"/>
        </w:rPr>
        <w:t>Shabbir</w:t>
      </w:r>
      <w:proofErr w:type="spellEnd"/>
      <w:r w:rsidRPr="007912D4">
        <w:rPr>
          <w:sz w:val="17"/>
          <w:szCs w:val="17"/>
          <w:lang w:val="fr-CH"/>
        </w:rPr>
        <w:t xml:space="preserve"> est un homme d’affaires et un habitant de Lahore qui n’est affilié à aucun parti politique. Il a deux fils. Son frère Shahbaz Gill est un membre actif du Mouvement du Pakistan pour la Justice (PTI). Il a été arrêté pour sédition et</w:t>
      </w:r>
      <w:proofErr w:type="gramStart"/>
      <w:r w:rsidRPr="007912D4">
        <w:rPr>
          <w:sz w:val="17"/>
          <w:szCs w:val="17"/>
          <w:lang w:val="fr-CH"/>
        </w:rPr>
        <w:t xml:space="preserve"> «incitation</w:t>
      </w:r>
      <w:proofErr w:type="gramEnd"/>
      <w:r w:rsidRPr="007912D4">
        <w:rPr>
          <w:sz w:val="17"/>
          <w:szCs w:val="17"/>
          <w:lang w:val="fr-CH"/>
        </w:rPr>
        <w:t xml:space="preserve"> de la population contre les institutions de l’État» en 2022, après l’éviction du PTI du pouvoir.</w:t>
      </w:r>
    </w:p>
    <w:p w14:paraId="33DC968D" w14:textId="77777777" w:rsidR="00243E32" w:rsidRPr="007912D4" w:rsidRDefault="00243E32" w:rsidP="00243E32">
      <w:pPr>
        <w:pStyle w:val="AbschnittAbstandimText"/>
        <w:rPr>
          <w:sz w:val="17"/>
          <w:szCs w:val="17"/>
          <w:lang w:val="fr-CH"/>
        </w:rPr>
      </w:pPr>
      <w:r w:rsidRPr="007912D4">
        <w:rPr>
          <w:sz w:val="17"/>
          <w:szCs w:val="17"/>
          <w:lang w:val="fr-CH"/>
        </w:rPr>
        <w:t xml:space="preserve">Azhar </w:t>
      </w:r>
      <w:proofErr w:type="spellStart"/>
      <w:r w:rsidRPr="007912D4">
        <w:rPr>
          <w:sz w:val="17"/>
          <w:szCs w:val="17"/>
          <w:lang w:val="fr-CH"/>
        </w:rPr>
        <w:t>Mashwani</w:t>
      </w:r>
      <w:proofErr w:type="spellEnd"/>
      <w:r w:rsidRPr="007912D4">
        <w:rPr>
          <w:sz w:val="17"/>
          <w:szCs w:val="17"/>
          <w:lang w:val="fr-CH"/>
        </w:rPr>
        <w:t xml:space="preserve"> et Shahbaz Gill se trouvent actuellement tous deux en dehors du Pakistan et ils pensent que leurs familles sont prises pour cibles en raison de leur soutien au PTI, parti qui fait l’objet d’une forte répression de la part des autorités de l’État depuis qu’il a été évincé du pouvoir en avril 2022. Les arrestations et les détentions arbitraires de partisans du PTI et de personnes travaillant dans le milieu politique se sont intensifiées après les manifestations du 9 mai 2023 à travers le Pakistan : plus de 4 000 personnes sont concernées. Près de 105 personnes disparues de force au cours de cette période ont ensuite été jugées et condamnées par des tribunaux militaires, tandis que 85 sont toujours détenues par l’armée. De nombreux dirigeants politiques du PTI ont été arrêtés et contraints de démissionner du parti. Lors de l’élection générale du 8 février 2024, de graves restrictions ont été imposées aux droits à la liberté d’expression et de réunion pacifique du PTI. La plateforme de réseaux sociaux X, anciennement Twitter, est interdite dans le pays depuis le 17 février 2024 pour lutter contre les allégations d’irrégularités électorales.</w:t>
      </w:r>
    </w:p>
    <w:p w14:paraId="40339C73" w14:textId="77777777" w:rsidR="005E5E5F" w:rsidRPr="007912D4" w:rsidRDefault="005E5E5F" w:rsidP="007912D4">
      <w:pPr>
        <w:pStyle w:val="berschrift"/>
        <w:spacing w:before="240"/>
        <w:rPr>
          <w:lang w:val="it-CH"/>
        </w:rPr>
      </w:pPr>
      <w:r w:rsidRPr="007912D4">
        <w:rPr>
          <w:lang w:val="it-CH"/>
        </w:rPr>
        <w:t>PASSEZ À L</w:t>
      </w:r>
      <w:r w:rsidR="00492ED1" w:rsidRPr="007912D4">
        <w:rPr>
          <w:lang w:val="it-CH"/>
        </w:rPr>
        <w:t>’</w:t>
      </w:r>
      <w:r w:rsidRPr="007912D4">
        <w:rPr>
          <w:lang w:val="it-CH"/>
        </w:rPr>
        <w:t>ACTION</w:t>
      </w:r>
    </w:p>
    <w:p w14:paraId="1705B75B" w14:textId="77777777" w:rsidR="005E5E5F" w:rsidRPr="007912D4" w:rsidRDefault="005E5E5F" w:rsidP="005E5E5F">
      <w:pPr>
        <w:numPr>
          <w:ilvl w:val="0"/>
          <w:numId w:val="16"/>
        </w:numPr>
        <w:ind w:left="357" w:hanging="357"/>
        <w:rPr>
          <w:color w:val="000000"/>
          <w:lang w:val="fr-CH"/>
        </w:rPr>
      </w:pPr>
      <w:r w:rsidRPr="007912D4">
        <w:rPr>
          <w:color w:val="000000"/>
          <w:lang w:val="fr-CH"/>
        </w:rPr>
        <w:t xml:space="preserve">Envoyez un appel </w:t>
      </w:r>
      <w:r w:rsidR="002365A5" w:rsidRPr="007912D4">
        <w:rPr>
          <w:color w:val="000000"/>
          <w:lang w:val="fr-CH"/>
        </w:rPr>
        <w:t xml:space="preserve">courtois </w:t>
      </w:r>
      <w:r w:rsidRPr="007912D4">
        <w:rPr>
          <w:color w:val="000000"/>
          <w:lang w:val="fr-CH"/>
        </w:rPr>
        <w:t xml:space="preserve">en utilisant vos propres mots ou en vous inspirant du </w:t>
      </w:r>
      <w:r w:rsidRPr="007912D4">
        <w:rPr>
          <w:b/>
          <w:color w:val="000000"/>
          <w:lang w:val="fr-CH"/>
        </w:rPr>
        <w:t>modèle de lettre</w:t>
      </w:r>
      <w:r w:rsidRPr="007912D4">
        <w:rPr>
          <w:bCs/>
          <w:color w:val="000000"/>
          <w:lang w:val="fr-CH"/>
        </w:rPr>
        <w:t xml:space="preserve"> </w:t>
      </w:r>
      <w:r w:rsidR="00923F24" w:rsidRPr="007912D4">
        <w:rPr>
          <w:bCs/>
          <w:color w:val="000000"/>
          <w:lang w:val="fr-CH"/>
        </w:rPr>
        <w:t xml:space="preserve">à la </w:t>
      </w:r>
      <w:r w:rsidR="00923F24" w:rsidRPr="007912D4">
        <w:rPr>
          <w:b/>
          <w:color w:val="000000"/>
          <w:lang w:val="fr-CH"/>
        </w:rPr>
        <w:t>page 2</w:t>
      </w:r>
      <w:r w:rsidRPr="007912D4">
        <w:rPr>
          <w:color w:val="000000"/>
          <w:lang w:val="fr-CH"/>
        </w:rPr>
        <w:t>.</w:t>
      </w:r>
    </w:p>
    <w:p w14:paraId="5157CDCA" w14:textId="24FF31DF" w:rsidR="005E5E5F" w:rsidRPr="007912D4" w:rsidRDefault="005E5E5F" w:rsidP="005E5E5F">
      <w:pPr>
        <w:numPr>
          <w:ilvl w:val="0"/>
          <w:numId w:val="16"/>
        </w:numPr>
        <w:ind w:left="357" w:hanging="357"/>
        <w:rPr>
          <w:lang w:val="fr-FR"/>
        </w:rPr>
      </w:pPr>
      <w:r w:rsidRPr="007912D4">
        <w:rPr>
          <w:lang w:val="fr-FR"/>
        </w:rPr>
        <w:t>Merci d'agir dans les plus brefs délais, avant le</w:t>
      </w:r>
      <w:r w:rsidRPr="007912D4">
        <w:rPr>
          <w:rFonts w:cs="Arial"/>
          <w:b/>
          <w:lang w:val="fr-FR"/>
        </w:rPr>
        <w:t xml:space="preserve"> </w:t>
      </w:r>
      <w:r w:rsidR="00243E32" w:rsidRPr="007912D4">
        <w:rPr>
          <w:b/>
          <w:bCs/>
          <w:u w:val="single"/>
          <w:lang w:val="it-CH"/>
        </w:rPr>
        <w:t xml:space="preserve">31 </w:t>
      </w:r>
      <w:proofErr w:type="spellStart"/>
      <w:r w:rsidR="00243E32" w:rsidRPr="007912D4">
        <w:rPr>
          <w:b/>
          <w:bCs/>
          <w:u w:val="single"/>
          <w:lang w:val="it-CH"/>
        </w:rPr>
        <w:t>octobre</w:t>
      </w:r>
      <w:proofErr w:type="spellEnd"/>
      <w:r w:rsidR="00243E32" w:rsidRPr="007912D4">
        <w:rPr>
          <w:lang w:val="it-CH"/>
        </w:rPr>
        <w:t xml:space="preserve"> </w:t>
      </w:r>
      <w:r w:rsidRPr="007912D4">
        <w:rPr>
          <w:lang w:val="fr-FR"/>
        </w:rPr>
        <w:t>20</w:t>
      </w:r>
      <w:r w:rsidR="00D01184" w:rsidRPr="007912D4">
        <w:rPr>
          <w:lang w:val="fr-FR"/>
        </w:rPr>
        <w:t>2</w:t>
      </w:r>
      <w:r w:rsidR="00F55EB4" w:rsidRPr="007912D4">
        <w:rPr>
          <w:lang w:val="fr-FR"/>
        </w:rPr>
        <w:t>4</w:t>
      </w:r>
      <w:r w:rsidRPr="007912D4">
        <w:rPr>
          <w:lang w:val="fr-FR"/>
        </w:rPr>
        <w:t>.</w:t>
      </w:r>
    </w:p>
    <w:p w14:paraId="307E8CE9" w14:textId="00FFFA41" w:rsidR="00E219C6" w:rsidRPr="007912D4" w:rsidRDefault="002365A5" w:rsidP="002364C8">
      <w:pPr>
        <w:numPr>
          <w:ilvl w:val="0"/>
          <w:numId w:val="16"/>
        </w:numPr>
        <w:spacing w:after="80"/>
        <w:ind w:left="357" w:hanging="357"/>
        <w:rPr>
          <w:lang w:val="fr-CH"/>
        </w:rPr>
      </w:pPr>
      <w:r w:rsidRPr="007912D4">
        <w:rPr>
          <w:lang w:val="fr-CH"/>
        </w:rPr>
        <w:t>Langue(s) préférée(s</w:t>
      </w:r>
      <w:proofErr w:type="gramStart"/>
      <w:r w:rsidRPr="007912D4">
        <w:rPr>
          <w:lang w:val="fr-CH"/>
        </w:rPr>
        <w:t>):</w:t>
      </w:r>
      <w:proofErr w:type="gramEnd"/>
      <w:r w:rsidRPr="007912D4">
        <w:rPr>
          <w:lang w:val="fr-CH"/>
        </w:rPr>
        <w:t xml:space="preserve"> </w:t>
      </w:r>
      <w:r w:rsidR="00243E32" w:rsidRPr="007912D4">
        <w:rPr>
          <w:b/>
          <w:bCs/>
          <w:lang w:val="fr-CH"/>
        </w:rPr>
        <w:t>a</w:t>
      </w:r>
      <w:proofErr w:type="spellStart"/>
      <w:r w:rsidR="00243E32" w:rsidRPr="007912D4">
        <w:rPr>
          <w:b/>
          <w:bCs/>
          <w:lang w:val="it-CH"/>
        </w:rPr>
        <w:t>nglais</w:t>
      </w:r>
      <w:proofErr w:type="spellEnd"/>
      <w:r w:rsidRPr="007912D4">
        <w:rPr>
          <w:b/>
          <w:bCs/>
          <w:lang w:val="fr-CH"/>
        </w:rPr>
        <w:t>.</w:t>
      </w:r>
      <w:r w:rsidRPr="007912D4">
        <w:rPr>
          <w:lang w:val="fr-CH"/>
        </w:rPr>
        <w:t xml:space="preserve"> Vous pouvez également écrire dans votre propre langue.</w:t>
      </w:r>
    </w:p>
    <w:p w14:paraId="01F087E9" w14:textId="77777777" w:rsidR="00571037" w:rsidRPr="007912D4" w:rsidRDefault="00571037" w:rsidP="00571037">
      <w:pPr>
        <w:numPr>
          <w:ilvl w:val="0"/>
          <w:numId w:val="16"/>
        </w:numPr>
        <w:ind w:left="357" w:hanging="357"/>
        <w:rPr>
          <w:sz w:val="12"/>
          <w:szCs w:val="16"/>
        </w:rPr>
      </w:pPr>
      <w:r w:rsidRPr="007912D4">
        <w:rPr>
          <w:b/>
          <w:sz w:val="12"/>
          <w:szCs w:val="16"/>
          <w:lang w:val="fr-FR"/>
        </w:rPr>
        <w:t xml:space="preserve">INFO ENVOIS PAR </w:t>
      </w:r>
      <w:proofErr w:type="gramStart"/>
      <w:r w:rsidRPr="007912D4">
        <w:rPr>
          <w:b/>
          <w:sz w:val="12"/>
          <w:szCs w:val="16"/>
          <w:lang w:val="fr-FR"/>
        </w:rPr>
        <w:t>POSTE</w:t>
      </w:r>
      <w:r w:rsidRPr="007912D4">
        <w:rPr>
          <w:sz w:val="12"/>
          <w:szCs w:val="16"/>
          <w:lang w:val="fr-FR"/>
        </w:rPr>
        <w:t>:</w:t>
      </w:r>
      <w:proofErr w:type="gramEnd"/>
      <w:r w:rsidRPr="007912D4">
        <w:rPr>
          <w:sz w:val="12"/>
          <w:szCs w:val="16"/>
          <w:lang w:val="fr-FR"/>
        </w:rPr>
        <w:t xml:space="preserve"> L’envoi de lettres est possible dans presque tous les pays. </w:t>
      </w:r>
      <w:proofErr w:type="spellStart"/>
      <w:r w:rsidRPr="007912D4">
        <w:rPr>
          <w:sz w:val="12"/>
          <w:szCs w:val="16"/>
          <w:lang w:val="fr-CH"/>
        </w:rPr>
        <w:t>Veuillez vous</w:t>
      </w:r>
      <w:proofErr w:type="spellEnd"/>
      <w:r w:rsidRPr="007912D4">
        <w:rPr>
          <w:sz w:val="12"/>
          <w:szCs w:val="16"/>
          <w:lang w:val="fr-CH"/>
        </w:rPr>
        <w:t xml:space="preserve"> renseigner auprès de la Poste si des lettres sont actuellement envoyées </w:t>
      </w:r>
      <w:r w:rsidRPr="007912D4">
        <w:rPr>
          <w:sz w:val="12"/>
          <w:szCs w:val="16"/>
          <w:lang w:val="fr-CH"/>
        </w:rPr>
        <w:br/>
        <w:t xml:space="preserve">au pays de destination. </w:t>
      </w:r>
      <w:r w:rsidRPr="007912D4">
        <w:rPr>
          <w:sz w:val="12"/>
          <w:szCs w:val="16"/>
          <w:lang w:val="fr-FR"/>
        </w:rPr>
        <w:t xml:space="preserve">Faute de quoi, envoyez-la par </w:t>
      </w:r>
      <w:proofErr w:type="gramStart"/>
      <w:r w:rsidRPr="007912D4">
        <w:rPr>
          <w:sz w:val="12"/>
          <w:szCs w:val="16"/>
          <w:lang w:val="fr-FR"/>
        </w:rPr>
        <w:t>e-mail</w:t>
      </w:r>
      <w:proofErr w:type="gramEnd"/>
      <w:r w:rsidRPr="007912D4">
        <w:rPr>
          <w:sz w:val="12"/>
          <w:szCs w:val="16"/>
          <w:lang w:val="fr-FR"/>
        </w:rPr>
        <w:t xml:space="preserve">, fax ou les médias sociaux (si disponibles) et/ou via l'ambassade avec la demande de transmission. </w:t>
      </w:r>
      <w:r w:rsidRPr="007912D4">
        <w:rPr>
          <w:sz w:val="12"/>
          <w:szCs w:val="16"/>
          <w:lang w:val="en-GB"/>
        </w:rPr>
        <w:t xml:space="preserve">Merci </w:t>
      </w:r>
      <w:proofErr w:type="gramStart"/>
      <w:r w:rsidRPr="007912D4">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7912D4" w14:paraId="39AE9282" w14:textId="77777777" w:rsidTr="002621D1">
        <w:trPr>
          <w:cantSplit/>
          <w:trHeight w:val="53"/>
        </w:trPr>
        <w:tc>
          <w:tcPr>
            <w:tcW w:w="2838" w:type="pct"/>
            <w:noWrap/>
            <w:hideMark/>
          </w:tcPr>
          <w:p w14:paraId="039AB124" w14:textId="547E8553" w:rsidR="005E5E5F" w:rsidRPr="007912D4" w:rsidRDefault="005E5E5F" w:rsidP="007912D4">
            <w:pPr>
              <w:pStyle w:val="berschrift"/>
              <w:spacing w:before="240"/>
              <w:rPr>
                <w:lang w:val="fr-FR"/>
              </w:rPr>
            </w:pPr>
            <w:r w:rsidRPr="007912D4">
              <w:rPr>
                <w:lang w:val="it-CH"/>
              </w:rPr>
              <w:t xml:space="preserve">APPELS </w:t>
            </w:r>
            <w:r w:rsidR="00243E32" w:rsidRPr="007912D4">
              <w:rPr>
                <w:lang w:val="it-CH"/>
              </w:rPr>
              <w:t xml:space="preserve">Au </w:t>
            </w:r>
            <w:r w:rsidR="00243E32" w:rsidRPr="007912D4">
              <w:rPr>
                <w:lang w:val="it-CH"/>
              </w:rPr>
              <w:t>Ministre de l’Intérieur</w:t>
            </w:r>
          </w:p>
        </w:tc>
        <w:tc>
          <w:tcPr>
            <w:tcW w:w="2162" w:type="pct"/>
            <w:hideMark/>
          </w:tcPr>
          <w:p w14:paraId="608A6E19" w14:textId="77777777" w:rsidR="005E5E5F" w:rsidRPr="007912D4" w:rsidRDefault="005E5E5F" w:rsidP="007912D4">
            <w:pPr>
              <w:pStyle w:val="berschrift"/>
              <w:spacing w:before="240"/>
              <w:rPr>
                <w:lang w:val="en-GB"/>
              </w:rPr>
            </w:pPr>
            <w:r w:rsidRPr="007912D4">
              <w:rPr>
                <w:lang w:val="it-CH"/>
              </w:rPr>
              <w:t xml:space="preserve">COPIES À </w:t>
            </w:r>
          </w:p>
        </w:tc>
      </w:tr>
      <w:tr w:rsidR="00226CD5" w:rsidRPr="007912D4" w14:paraId="574D7E48" w14:textId="77777777" w:rsidTr="002621D1">
        <w:trPr>
          <w:cantSplit/>
          <w:trHeight w:val="53"/>
        </w:trPr>
        <w:tc>
          <w:tcPr>
            <w:tcW w:w="2838" w:type="pct"/>
            <w:noWrap/>
            <w:hideMark/>
          </w:tcPr>
          <w:p w14:paraId="17810EAE" w14:textId="77777777" w:rsidR="00243E32" w:rsidRPr="007912D4" w:rsidRDefault="00243E32" w:rsidP="00243E32">
            <w:pPr>
              <w:pStyle w:val="Adressen"/>
            </w:pPr>
            <w:r w:rsidRPr="007912D4">
              <w:t xml:space="preserve">Mr. </w:t>
            </w:r>
            <w:proofErr w:type="spellStart"/>
            <w:r w:rsidRPr="007912D4">
              <w:t>Mohsin</w:t>
            </w:r>
            <w:proofErr w:type="spellEnd"/>
            <w:r w:rsidRPr="007912D4">
              <w:t xml:space="preserve"> </w:t>
            </w:r>
            <w:proofErr w:type="spellStart"/>
            <w:r w:rsidRPr="007912D4">
              <w:t>Naqvi</w:t>
            </w:r>
            <w:proofErr w:type="spellEnd"/>
            <w:r w:rsidRPr="007912D4">
              <w:t xml:space="preserve">, </w:t>
            </w:r>
            <w:proofErr w:type="spellStart"/>
            <w:r w:rsidRPr="007912D4">
              <w:t>Minister</w:t>
            </w:r>
            <w:proofErr w:type="spellEnd"/>
            <w:r w:rsidRPr="007912D4">
              <w:t xml:space="preserve"> of </w:t>
            </w:r>
            <w:proofErr w:type="spellStart"/>
            <w:r w:rsidRPr="007912D4">
              <w:t>Interior</w:t>
            </w:r>
            <w:proofErr w:type="spellEnd"/>
            <w:r w:rsidRPr="007912D4">
              <w:br/>
            </w:r>
            <w:proofErr w:type="spellStart"/>
            <w:r w:rsidRPr="007912D4">
              <w:t>Ministry</w:t>
            </w:r>
            <w:proofErr w:type="spellEnd"/>
            <w:r w:rsidRPr="007912D4">
              <w:t xml:space="preserve"> of </w:t>
            </w:r>
            <w:proofErr w:type="spellStart"/>
            <w:r w:rsidRPr="007912D4">
              <w:t>Interior</w:t>
            </w:r>
            <w:proofErr w:type="spellEnd"/>
            <w:r w:rsidRPr="007912D4">
              <w:br/>
              <w:t xml:space="preserve">R Block, Pak </w:t>
            </w:r>
            <w:proofErr w:type="spellStart"/>
            <w:r w:rsidRPr="007912D4">
              <w:t>Secretariat</w:t>
            </w:r>
            <w:proofErr w:type="spellEnd"/>
            <w:r w:rsidRPr="007912D4">
              <w:br/>
              <w:t>Islamabad</w:t>
            </w:r>
            <w:r w:rsidRPr="007912D4">
              <w:br/>
              <w:t>Pakistan</w:t>
            </w:r>
          </w:p>
          <w:p w14:paraId="7937632F" w14:textId="4115E952" w:rsidR="00226CD5" w:rsidRPr="007912D4" w:rsidRDefault="00243E32" w:rsidP="007912D4">
            <w:pPr>
              <w:pStyle w:val="Adressen"/>
              <w:spacing w:after="0"/>
            </w:pPr>
            <w:r w:rsidRPr="007912D4">
              <w:t>Fax: +92 -51-9212026</w:t>
            </w:r>
            <w:r w:rsidRPr="007912D4">
              <w:br/>
              <w:t>E</w:t>
            </w:r>
            <w:r w:rsidRPr="007912D4">
              <w:t>-</w:t>
            </w:r>
            <w:r w:rsidRPr="007912D4">
              <w:t xml:space="preserve">mail: </w:t>
            </w:r>
            <w:hyperlink r:id="rId8" w:history="1">
              <w:r w:rsidRPr="007912D4">
                <w:rPr>
                  <w:rStyle w:val="Hyperlink"/>
                </w:rPr>
                <w:t>secretary@interior.gov.pk</w:t>
              </w:r>
            </w:hyperlink>
            <w:r w:rsidRPr="007912D4">
              <w:br/>
            </w:r>
            <w:r w:rsidRPr="007912D4">
              <w:rPr>
                <w:rFonts w:cs="Arial"/>
                <w:color w:val="333333"/>
                <w:shd w:val="clear" w:color="auto" w:fill="FFFFFF"/>
                <w:lang w:val="fr-FR"/>
              </w:rPr>
              <w:t>Twitter/X: @MohsinnaqviC42</w:t>
            </w:r>
          </w:p>
        </w:tc>
        <w:tc>
          <w:tcPr>
            <w:tcW w:w="2162" w:type="pct"/>
            <w:hideMark/>
          </w:tcPr>
          <w:p w14:paraId="753DBAEB" w14:textId="77777777" w:rsidR="00243E32" w:rsidRPr="007912D4" w:rsidRDefault="00243E32" w:rsidP="00243E32">
            <w:pPr>
              <w:pStyle w:val="Adressen"/>
            </w:pPr>
            <w:proofErr w:type="spellStart"/>
            <w:r w:rsidRPr="007912D4">
              <w:t>Ambassade</w:t>
            </w:r>
            <w:proofErr w:type="spellEnd"/>
            <w:r w:rsidRPr="007912D4">
              <w:t xml:space="preserve"> </w:t>
            </w:r>
            <w:proofErr w:type="spellStart"/>
            <w:r w:rsidRPr="007912D4">
              <w:t>du</w:t>
            </w:r>
            <w:proofErr w:type="spellEnd"/>
            <w:r w:rsidRPr="007912D4">
              <w:t xml:space="preserve"> Pakistan</w:t>
            </w:r>
            <w:r w:rsidRPr="007912D4">
              <w:br/>
            </w:r>
            <w:proofErr w:type="spellStart"/>
            <w:r w:rsidRPr="007912D4">
              <w:t>Bernastrasse</w:t>
            </w:r>
            <w:proofErr w:type="spellEnd"/>
            <w:r w:rsidRPr="007912D4">
              <w:t xml:space="preserve"> 47</w:t>
            </w:r>
            <w:r w:rsidRPr="007912D4">
              <w:br/>
              <w:t>3005 Berne</w:t>
            </w:r>
          </w:p>
          <w:p w14:paraId="5CE4F9BC" w14:textId="274616BE" w:rsidR="00226CD5" w:rsidRPr="007912D4" w:rsidRDefault="00243E32" w:rsidP="00243E32">
            <w:r w:rsidRPr="007912D4">
              <w:t>Fax: 031 350 17 99</w:t>
            </w:r>
            <w:r w:rsidRPr="007912D4">
              <w:br/>
            </w:r>
            <w:proofErr w:type="spellStart"/>
            <w:r w:rsidRPr="007912D4">
              <w:t>E-mail</w:t>
            </w:r>
            <w:proofErr w:type="spellEnd"/>
            <w:r w:rsidRPr="007912D4">
              <w:t xml:space="preserve">: </w:t>
            </w:r>
            <w:hyperlink r:id="rId9" w:history="1">
              <w:r w:rsidRPr="007912D4">
                <w:rPr>
                  <w:rStyle w:val="Hyperlink"/>
                </w:rPr>
                <w:t>parepbern@gmail.com</w:t>
              </w:r>
            </w:hyperlink>
          </w:p>
        </w:tc>
      </w:tr>
      <w:tr w:rsidR="00AA745E" w:rsidRPr="007912D4" w14:paraId="3B3D71C3" w14:textId="77777777" w:rsidTr="002621D1">
        <w:trPr>
          <w:cantSplit/>
          <w:trHeight w:val="53"/>
        </w:trPr>
        <w:tc>
          <w:tcPr>
            <w:tcW w:w="5000" w:type="pct"/>
            <w:gridSpan w:val="2"/>
            <w:noWrap/>
          </w:tcPr>
          <w:p w14:paraId="52F279F4" w14:textId="6F7D1DDD" w:rsidR="00AA745E" w:rsidRPr="007912D4" w:rsidRDefault="00B71BDF" w:rsidP="00803B52">
            <w:pPr>
              <w:spacing w:before="120"/>
              <w:rPr>
                <w:sz w:val="16"/>
                <w:szCs w:val="16"/>
                <w:lang w:val="fr-CH"/>
              </w:rPr>
            </w:pPr>
            <w:r w:rsidRPr="007912D4">
              <w:rPr>
                <w:lang w:val="fr-CH"/>
              </w:rPr>
              <w:sym w:font="Wingdings 3" w:char="F022"/>
            </w:r>
            <w:r w:rsidRPr="007912D4">
              <w:rPr>
                <w:lang w:val="fr-CH"/>
              </w:rPr>
              <w:t xml:space="preserve"> </w:t>
            </w:r>
            <w:r w:rsidR="00BA09FB" w:rsidRPr="007912D4">
              <w:rPr>
                <w:lang w:val="fr-CH"/>
              </w:rPr>
              <w:t>Guide</w:t>
            </w:r>
            <w:r w:rsidR="00BA09FB" w:rsidRPr="007912D4">
              <w:rPr>
                <w:b/>
                <w:bCs/>
                <w:lang w:val="fr-CH"/>
              </w:rPr>
              <w:t xml:space="preserve"> réseaux sociaux</w:t>
            </w:r>
            <w:r w:rsidR="00BA09FB" w:rsidRPr="007912D4">
              <w:rPr>
                <w:lang w:val="fr-CH"/>
              </w:rPr>
              <w:t xml:space="preserve"> et</w:t>
            </w:r>
            <w:r w:rsidR="00BA09FB" w:rsidRPr="007912D4">
              <w:rPr>
                <w:b/>
                <w:bCs/>
                <w:lang w:val="fr-CH"/>
              </w:rPr>
              <w:t xml:space="preserve"> c</w:t>
            </w:r>
            <w:r w:rsidR="00AA745E" w:rsidRPr="007912D4">
              <w:rPr>
                <w:b/>
                <w:bCs/>
                <w:lang w:val="fr-CH"/>
              </w:rPr>
              <w:t>ibles supplémentaires</w:t>
            </w:r>
            <w:r w:rsidR="00AA745E" w:rsidRPr="007912D4">
              <w:rPr>
                <w:lang w:val="fr-CH"/>
              </w:rPr>
              <w:t xml:space="preserve"> voir sur</w:t>
            </w:r>
            <w:r w:rsidR="00FE4ADA" w:rsidRPr="007912D4">
              <w:rPr>
                <w:lang w:val="fr-CH"/>
              </w:rPr>
              <w:t xml:space="preserve"> </w:t>
            </w:r>
            <w:r w:rsidR="002365A5" w:rsidRPr="007912D4">
              <w:rPr>
                <w:lang w:val="fr-CH"/>
              </w:rPr>
              <w:t xml:space="preserve">: </w:t>
            </w:r>
            <w:hyperlink r:id="rId10" w:history="1">
              <w:r w:rsidR="002365A5" w:rsidRPr="007912D4">
                <w:rPr>
                  <w:rStyle w:val="Hyperlink"/>
                  <w:lang w:val="fr-CH"/>
                </w:rPr>
                <w:t>amnesty.ch</w:t>
              </w:r>
            </w:hyperlink>
            <w:r w:rsidR="002365A5" w:rsidRPr="007912D4">
              <w:rPr>
                <w:lang w:val="fr-CH"/>
              </w:rPr>
              <w:t xml:space="preserve"> </w:t>
            </w:r>
            <w:r w:rsidR="002365A5" w:rsidRPr="007912D4">
              <w:rPr>
                <w:sz w:val="32"/>
                <w:szCs w:val="32"/>
              </w:rPr>
              <w:sym w:font="Webdings" w:char="F04C"/>
            </w:r>
            <w:r w:rsidR="002365A5" w:rsidRPr="007912D4">
              <w:rPr>
                <w:b/>
                <w:bCs/>
                <w:lang w:val="fr-CH"/>
              </w:rPr>
              <w:t xml:space="preserve">UA </w:t>
            </w:r>
            <w:r w:rsidR="00243E32" w:rsidRPr="007912D4">
              <w:rPr>
                <w:b/>
                <w:bCs/>
                <w:lang w:val="fr-CH"/>
              </w:rPr>
              <w:t>058/24</w:t>
            </w:r>
            <w:r w:rsidR="002365A5" w:rsidRPr="007912D4">
              <w:rPr>
                <w:lang w:val="fr-CH"/>
              </w:rPr>
              <w:t xml:space="preserve"> </w:t>
            </w:r>
          </w:p>
        </w:tc>
      </w:tr>
    </w:tbl>
    <w:p w14:paraId="25455B64" w14:textId="77777777" w:rsidR="00881147" w:rsidRPr="007912D4" w:rsidRDefault="00881147" w:rsidP="00881147">
      <w:pPr>
        <w:rPr>
          <w:sz w:val="4"/>
          <w:lang w:val="it-CH"/>
        </w:rPr>
      </w:pPr>
    </w:p>
    <w:p w14:paraId="70CFDE59" w14:textId="77777777" w:rsidR="007D0B54" w:rsidRPr="007912D4" w:rsidRDefault="00CF02C7" w:rsidP="00881147">
      <w:pPr>
        <w:rPr>
          <w:sz w:val="10"/>
          <w:szCs w:val="10"/>
          <w:lang w:val="it-CH"/>
        </w:rPr>
      </w:pPr>
      <w:r w:rsidRPr="007912D4">
        <w:rPr>
          <w:sz w:val="20"/>
          <w:szCs w:val="20"/>
          <w:lang w:val="it-CH"/>
        </w:rPr>
        <w:br w:type="page"/>
      </w:r>
    </w:p>
    <w:p w14:paraId="7191E00F" w14:textId="77777777" w:rsidR="00097F8C" w:rsidRPr="007912D4" w:rsidRDefault="00097F8C" w:rsidP="00C67DE1">
      <w:pPr>
        <w:spacing w:line="360" w:lineRule="auto"/>
        <w:rPr>
          <w:sz w:val="20"/>
          <w:szCs w:val="20"/>
          <w:lang w:val="fr-FR"/>
        </w:rPr>
        <w:sectPr w:rsidR="00097F8C" w:rsidRPr="007912D4" w:rsidSect="002621D1">
          <w:footerReference w:type="first" r:id="rId11"/>
          <w:type w:val="continuous"/>
          <w:pgSz w:w="11906" w:h="16838" w:code="9"/>
          <w:pgMar w:top="426" w:right="707" w:bottom="709" w:left="709" w:header="159" w:footer="306" w:gutter="0"/>
          <w:cols w:space="720"/>
          <w:titlePg/>
        </w:sectPr>
      </w:pPr>
    </w:p>
    <w:p w14:paraId="044D96AA" w14:textId="77777777" w:rsidR="007D0B54" w:rsidRPr="007912D4" w:rsidRDefault="007D0B54" w:rsidP="00C67DE1">
      <w:pPr>
        <w:spacing w:line="360" w:lineRule="auto"/>
        <w:rPr>
          <w:sz w:val="20"/>
          <w:szCs w:val="20"/>
        </w:rPr>
      </w:pPr>
      <w:r w:rsidRPr="007912D4">
        <w:rPr>
          <w:sz w:val="20"/>
          <w:szCs w:val="20"/>
        </w:rPr>
        <w:lastRenderedPageBreak/>
        <w:t>________________________</w:t>
      </w:r>
    </w:p>
    <w:p w14:paraId="2F99AAEF" w14:textId="77777777" w:rsidR="007D0B54" w:rsidRPr="007912D4" w:rsidRDefault="007D0B54" w:rsidP="00C67DE1">
      <w:pPr>
        <w:spacing w:line="360" w:lineRule="auto"/>
        <w:rPr>
          <w:sz w:val="20"/>
          <w:szCs w:val="20"/>
        </w:rPr>
      </w:pPr>
      <w:r w:rsidRPr="007912D4">
        <w:rPr>
          <w:sz w:val="20"/>
          <w:szCs w:val="20"/>
        </w:rPr>
        <w:t>________________________</w:t>
      </w:r>
    </w:p>
    <w:p w14:paraId="353F6EFD" w14:textId="77777777" w:rsidR="007D0B54" w:rsidRPr="007912D4" w:rsidRDefault="007D0B54" w:rsidP="00C67DE1">
      <w:pPr>
        <w:spacing w:line="360" w:lineRule="auto"/>
        <w:rPr>
          <w:sz w:val="20"/>
          <w:szCs w:val="20"/>
        </w:rPr>
      </w:pPr>
      <w:r w:rsidRPr="007912D4">
        <w:rPr>
          <w:sz w:val="20"/>
          <w:szCs w:val="20"/>
        </w:rPr>
        <w:t>________________________</w:t>
      </w:r>
    </w:p>
    <w:p w14:paraId="5D91A36B" w14:textId="77777777" w:rsidR="007D0B54" w:rsidRPr="007912D4" w:rsidRDefault="007D0B54" w:rsidP="00C67DE1">
      <w:pPr>
        <w:spacing w:line="360" w:lineRule="auto"/>
        <w:rPr>
          <w:sz w:val="20"/>
          <w:szCs w:val="20"/>
        </w:rPr>
      </w:pPr>
      <w:r w:rsidRPr="007912D4">
        <w:rPr>
          <w:sz w:val="20"/>
          <w:szCs w:val="20"/>
        </w:rPr>
        <w:t>________________________</w:t>
      </w:r>
    </w:p>
    <w:p w14:paraId="373732F6" w14:textId="77777777" w:rsidR="007D0B54" w:rsidRPr="007912D4" w:rsidRDefault="007D0B54" w:rsidP="00C67DE1">
      <w:pPr>
        <w:rPr>
          <w:sz w:val="20"/>
          <w:szCs w:val="20"/>
        </w:rPr>
      </w:pPr>
    </w:p>
    <w:p w14:paraId="5BAAE134" w14:textId="77777777" w:rsidR="00EF5ECD" w:rsidRPr="007912D4" w:rsidRDefault="00EF5ECD" w:rsidP="00C67DE1">
      <w:pPr>
        <w:rPr>
          <w:sz w:val="20"/>
          <w:szCs w:val="20"/>
        </w:rPr>
      </w:pPr>
    </w:p>
    <w:p w14:paraId="458E7FED" w14:textId="444202D3" w:rsidR="007D0B54" w:rsidRPr="007912D4" w:rsidRDefault="00243E32" w:rsidP="00C67DE1">
      <w:pPr>
        <w:ind w:left="5670"/>
        <w:rPr>
          <w:sz w:val="20"/>
          <w:szCs w:val="20"/>
          <w:lang w:val="it-CH"/>
        </w:rPr>
      </w:pPr>
      <w:r w:rsidRPr="007912D4">
        <w:rPr>
          <w:sz w:val="20"/>
          <w:szCs w:val="20"/>
          <w:lang w:val="en-US"/>
        </w:rPr>
        <w:t>Mr. Mohsin Naqvi, Minister of Interior</w:t>
      </w:r>
      <w:r w:rsidRPr="007912D4">
        <w:rPr>
          <w:sz w:val="20"/>
          <w:szCs w:val="20"/>
          <w:lang w:val="en-US"/>
        </w:rPr>
        <w:br/>
        <w:t>Ministry of Interior</w:t>
      </w:r>
      <w:r w:rsidRPr="007912D4">
        <w:rPr>
          <w:sz w:val="20"/>
          <w:szCs w:val="20"/>
          <w:lang w:val="en-US"/>
        </w:rPr>
        <w:br/>
        <w:t>R Block, Pak Secretariat</w:t>
      </w:r>
      <w:r w:rsidRPr="007912D4">
        <w:rPr>
          <w:sz w:val="20"/>
          <w:szCs w:val="20"/>
          <w:lang w:val="en-US"/>
        </w:rPr>
        <w:br/>
        <w:t>Islamabad</w:t>
      </w:r>
      <w:r w:rsidRPr="007912D4">
        <w:rPr>
          <w:sz w:val="20"/>
          <w:szCs w:val="20"/>
          <w:lang w:val="en-US"/>
        </w:rPr>
        <w:br/>
        <w:t>Pakistan</w:t>
      </w:r>
    </w:p>
    <w:p w14:paraId="3B2409A3" w14:textId="34C5E1C1" w:rsidR="007D0B54" w:rsidRPr="007912D4" w:rsidRDefault="007D0B54" w:rsidP="00C67DE1">
      <w:pPr>
        <w:spacing w:before="840" w:after="840"/>
        <w:ind w:left="5670"/>
        <w:rPr>
          <w:sz w:val="20"/>
          <w:szCs w:val="20"/>
          <w:lang w:val="it-CH"/>
        </w:rPr>
      </w:pPr>
      <w:r w:rsidRPr="007912D4">
        <w:rPr>
          <w:sz w:val="20"/>
          <w:szCs w:val="20"/>
        </w:rPr>
        <w:t>________________________</w:t>
      </w:r>
    </w:p>
    <w:p w14:paraId="70927DF7" w14:textId="77777777" w:rsidR="007C6484" w:rsidRPr="007912D4" w:rsidRDefault="007C6484" w:rsidP="00C67DE1">
      <w:pPr>
        <w:pStyle w:val="AbschnittAbstandimText"/>
        <w:spacing w:after="0"/>
        <w:rPr>
          <w:sz w:val="20"/>
          <w:szCs w:val="20"/>
          <w:lang w:val="it-CH"/>
        </w:rPr>
      </w:pPr>
    </w:p>
    <w:p w14:paraId="0E1D0F08" w14:textId="77777777" w:rsidR="00243E32" w:rsidRPr="007912D4" w:rsidRDefault="00243E32" w:rsidP="00243E32">
      <w:pPr>
        <w:pStyle w:val="AbschnittAbstandimText"/>
        <w:rPr>
          <w:lang w:val="fr-CH"/>
        </w:rPr>
      </w:pPr>
      <w:r w:rsidRPr="007912D4">
        <w:rPr>
          <w:lang w:val="fr-CH"/>
        </w:rPr>
        <w:t>Monsieur le Ministre,</w:t>
      </w:r>
    </w:p>
    <w:p w14:paraId="0BD66FDD" w14:textId="427E8A18" w:rsidR="00243E32" w:rsidRPr="007912D4" w:rsidRDefault="00243E32" w:rsidP="00243E32">
      <w:pPr>
        <w:pStyle w:val="AbschnittAbstandimText"/>
        <w:rPr>
          <w:lang w:val="fr-CH"/>
        </w:rPr>
      </w:pPr>
      <w:r w:rsidRPr="007912D4">
        <w:rPr>
          <w:b/>
          <w:bCs/>
          <w:lang w:val="fr-CH"/>
        </w:rPr>
        <w:t>Je vous écris pour vous faire part de ma vive inquiétude quant à la pratique de disparition visant des proches de membres du Mouvement du Pakistan pour la Justice (</w:t>
      </w:r>
      <w:proofErr w:type="spellStart"/>
      <w:r w:rsidRPr="007912D4">
        <w:rPr>
          <w:b/>
          <w:bCs/>
          <w:lang w:val="fr-CH"/>
        </w:rPr>
        <w:t>Tehreek</w:t>
      </w:r>
      <w:proofErr w:type="spellEnd"/>
      <w:r w:rsidRPr="007912D4">
        <w:rPr>
          <w:b/>
          <w:bCs/>
          <w:lang w:val="fr-CH"/>
        </w:rPr>
        <w:t>-e-</w:t>
      </w:r>
      <w:proofErr w:type="spellStart"/>
      <w:r w:rsidRPr="007912D4">
        <w:rPr>
          <w:b/>
          <w:bCs/>
          <w:lang w:val="fr-CH"/>
        </w:rPr>
        <w:t>Insaf</w:t>
      </w:r>
      <w:proofErr w:type="spellEnd"/>
      <w:r w:rsidRPr="007912D4">
        <w:rPr>
          <w:b/>
          <w:bCs/>
          <w:lang w:val="fr-CH"/>
        </w:rPr>
        <w:t>, PTI).</w:t>
      </w:r>
      <w:r w:rsidRPr="007912D4">
        <w:rPr>
          <w:lang w:val="fr-CH"/>
        </w:rPr>
        <w:t xml:space="preserve"> Les professeurs Mazhar </w:t>
      </w:r>
      <w:proofErr w:type="spellStart"/>
      <w:r w:rsidRPr="007912D4">
        <w:rPr>
          <w:lang w:val="fr-CH"/>
        </w:rPr>
        <w:t>ul</w:t>
      </w:r>
      <w:proofErr w:type="spellEnd"/>
      <w:r w:rsidRPr="007912D4">
        <w:rPr>
          <w:lang w:val="fr-CH"/>
        </w:rPr>
        <w:t xml:space="preserve">-Hassan et </w:t>
      </w:r>
      <w:proofErr w:type="spellStart"/>
      <w:r w:rsidRPr="007912D4">
        <w:rPr>
          <w:lang w:val="fr-CH"/>
        </w:rPr>
        <w:t>Zahoor</w:t>
      </w:r>
      <w:proofErr w:type="spellEnd"/>
      <w:r w:rsidRPr="007912D4">
        <w:rPr>
          <w:lang w:val="fr-CH"/>
        </w:rPr>
        <w:t xml:space="preserve"> </w:t>
      </w:r>
      <w:proofErr w:type="spellStart"/>
      <w:r w:rsidRPr="007912D4">
        <w:rPr>
          <w:lang w:val="fr-CH"/>
        </w:rPr>
        <w:t>ul</w:t>
      </w:r>
      <w:proofErr w:type="spellEnd"/>
      <w:r w:rsidRPr="007912D4">
        <w:rPr>
          <w:lang w:val="fr-CH"/>
        </w:rPr>
        <w:t xml:space="preserve">-Hassan ont disparu de leur domicile à Lahore le 6 juin 2024, vers 2h45. Tous deux sont frères d’Azhar </w:t>
      </w:r>
      <w:proofErr w:type="spellStart"/>
      <w:r w:rsidRPr="007912D4">
        <w:rPr>
          <w:lang w:val="fr-CH"/>
        </w:rPr>
        <w:t>Mashwani</w:t>
      </w:r>
      <w:proofErr w:type="spellEnd"/>
      <w:r w:rsidRPr="007912D4">
        <w:rPr>
          <w:lang w:val="fr-CH"/>
        </w:rPr>
        <w:t xml:space="preserve">, qui était référent en matière de réseaux sociaux pour l’ancien Premier ministre pakistanais, Imran Khan, qui a préféré s’exiler en dehors du pays. Par la suite, le 8 juin, Ghulam </w:t>
      </w:r>
      <w:proofErr w:type="spellStart"/>
      <w:r w:rsidRPr="007912D4">
        <w:rPr>
          <w:lang w:val="fr-CH"/>
        </w:rPr>
        <w:t>Shabbir</w:t>
      </w:r>
      <w:proofErr w:type="spellEnd"/>
      <w:r w:rsidRPr="007912D4">
        <w:rPr>
          <w:lang w:val="fr-CH"/>
        </w:rPr>
        <w:t>, frère du Dr Shahbaz Gill, ancien assistant spécial du Premier ministre Imran Khan, a également disparu dans des circonstances similaires. On ne sait toujours pas où se trouvent ces trois hommes, bien que leurs familles aient entrepris diverses démarches pour les localiser, en portant plainte auprès de la police et en faisant appel à la Haute Cour de Lahore.</w:t>
      </w:r>
    </w:p>
    <w:p w14:paraId="3C8E2F7A" w14:textId="77777777" w:rsidR="00243E32" w:rsidRPr="007912D4" w:rsidRDefault="00243E32" w:rsidP="00243E32">
      <w:pPr>
        <w:pStyle w:val="AbschnittAbstandimText"/>
        <w:rPr>
          <w:lang w:val="fr-CH"/>
        </w:rPr>
      </w:pPr>
      <w:r w:rsidRPr="007912D4">
        <w:rPr>
          <w:lang w:val="fr-CH"/>
        </w:rPr>
        <w:t xml:space="preserve">Il est inquiétant de constater que des membres de la famille n’ayant aucune affiliation avec des partis politiques sont pris pour cible, apparemment pour intimider, harceler et faire taire les détracteurs du gouvernement. En outre, ce n’est pas la première fois que le professeur </w:t>
      </w:r>
      <w:proofErr w:type="spellStart"/>
      <w:r w:rsidRPr="007912D4">
        <w:rPr>
          <w:lang w:val="fr-CH"/>
        </w:rPr>
        <w:t>Zahoor</w:t>
      </w:r>
      <w:proofErr w:type="spellEnd"/>
      <w:r w:rsidRPr="007912D4">
        <w:rPr>
          <w:lang w:val="fr-CH"/>
        </w:rPr>
        <w:t xml:space="preserve">, l’une des personnes visées, est enlevé à son domicile. Déjà le 10 mai 2023, il avait été détenu à l’isolement dans une cellule de 1,80 mètre par 2,50 mètres, sans exposition à la lumière du soleil, pendant 145 jours. </w:t>
      </w:r>
    </w:p>
    <w:p w14:paraId="35C02C05" w14:textId="77777777" w:rsidR="00243E32" w:rsidRPr="007912D4" w:rsidRDefault="00243E32" w:rsidP="00243E32">
      <w:pPr>
        <w:pStyle w:val="AbschnittAbstandimText"/>
        <w:rPr>
          <w:lang w:val="fr-CH"/>
        </w:rPr>
      </w:pPr>
      <w:r w:rsidRPr="007912D4">
        <w:rPr>
          <w:lang w:val="fr-CH"/>
        </w:rPr>
        <w:t xml:space="preserve">Je suis vivement </w:t>
      </w:r>
      <w:proofErr w:type="spellStart"/>
      <w:r w:rsidRPr="007912D4">
        <w:rPr>
          <w:lang w:val="fr-CH"/>
        </w:rPr>
        <w:t>préoccupé·e</w:t>
      </w:r>
      <w:proofErr w:type="spellEnd"/>
      <w:r w:rsidRPr="007912D4">
        <w:rPr>
          <w:lang w:val="fr-CH"/>
        </w:rPr>
        <w:t>· par la sécurité et le bien-être de ces trois hommes victimes d’une disparition forcée et crains qu’ils ne soient soumis à la torture pendant leur détention illégale. Je redoute que cette pratique de disparition forcée ne s’intensifie, dans le but de réprimer le droit à la liberté d’expression et de réunion pacifique au Pakistan.</w:t>
      </w:r>
    </w:p>
    <w:p w14:paraId="28658759" w14:textId="6719E233" w:rsidR="00243E32" w:rsidRPr="007912D4" w:rsidRDefault="00243E32" w:rsidP="00243E32">
      <w:pPr>
        <w:pStyle w:val="AbschnittAbstandimText"/>
        <w:rPr>
          <w:b/>
          <w:bCs/>
          <w:lang w:val="fr-CH"/>
        </w:rPr>
      </w:pPr>
      <w:r w:rsidRPr="007912D4">
        <w:rPr>
          <w:b/>
          <w:bCs/>
          <w:lang w:val="fr-CH"/>
        </w:rPr>
        <w:t xml:space="preserve">Aussi je prie votre ministère de veiller </w:t>
      </w:r>
      <w:proofErr w:type="gramStart"/>
      <w:r w:rsidRPr="007912D4">
        <w:rPr>
          <w:b/>
          <w:bCs/>
          <w:lang w:val="fr-CH"/>
        </w:rPr>
        <w:t>à:</w:t>
      </w:r>
      <w:proofErr w:type="gramEnd"/>
    </w:p>
    <w:p w14:paraId="5A061867" w14:textId="24AF729E" w:rsidR="00243E32" w:rsidRPr="007912D4" w:rsidRDefault="00243E32" w:rsidP="00243E32">
      <w:pPr>
        <w:pStyle w:val="AbschnittAbstandimText"/>
        <w:numPr>
          <w:ilvl w:val="0"/>
          <w:numId w:val="19"/>
        </w:numPr>
        <w:rPr>
          <w:b/>
          <w:bCs/>
          <w:lang w:val="fr-CH"/>
        </w:rPr>
      </w:pPr>
      <w:proofErr w:type="gramStart"/>
      <w:r w:rsidRPr="007912D4">
        <w:rPr>
          <w:b/>
          <w:bCs/>
          <w:lang w:val="fr-CH"/>
        </w:rPr>
        <w:t>divulguer</w:t>
      </w:r>
      <w:proofErr w:type="gramEnd"/>
      <w:r w:rsidRPr="007912D4">
        <w:rPr>
          <w:b/>
          <w:bCs/>
          <w:lang w:val="fr-CH"/>
        </w:rPr>
        <w:t xml:space="preserve"> le lieu où se trouvent les trois personnes disparues et garantir leur retour immédiat et en toute sécurité;</w:t>
      </w:r>
    </w:p>
    <w:p w14:paraId="36E314AA" w14:textId="79CCEF23" w:rsidR="00243E32" w:rsidRPr="007912D4" w:rsidRDefault="00243E32" w:rsidP="00243E32">
      <w:pPr>
        <w:pStyle w:val="AbschnittAbstandimText"/>
        <w:numPr>
          <w:ilvl w:val="0"/>
          <w:numId w:val="19"/>
        </w:numPr>
        <w:rPr>
          <w:b/>
          <w:bCs/>
          <w:lang w:val="fr-CH"/>
        </w:rPr>
      </w:pPr>
      <w:proofErr w:type="gramStart"/>
      <w:r w:rsidRPr="007912D4">
        <w:rPr>
          <w:b/>
          <w:bCs/>
          <w:lang w:val="fr-CH"/>
        </w:rPr>
        <w:t>mener</w:t>
      </w:r>
      <w:proofErr w:type="gramEnd"/>
      <w:r w:rsidRPr="007912D4">
        <w:rPr>
          <w:b/>
          <w:bCs/>
          <w:lang w:val="fr-CH"/>
        </w:rPr>
        <w:t xml:space="preserve"> une enquête efficace, indépendante et impartiale sur la disparition de ces hommes et traduire en justice devant un tribunal civil ordinaire, dans le cadre d’un procès équitable, toutes les personnes soupçonnées d’être pénalement responsables;</w:t>
      </w:r>
    </w:p>
    <w:p w14:paraId="409C9127" w14:textId="45FF1D75" w:rsidR="00243E32" w:rsidRPr="007912D4" w:rsidRDefault="00243E32" w:rsidP="00243E32">
      <w:pPr>
        <w:pStyle w:val="AbschnittAbstandimText"/>
        <w:numPr>
          <w:ilvl w:val="0"/>
          <w:numId w:val="19"/>
        </w:numPr>
        <w:rPr>
          <w:b/>
          <w:bCs/>
          <w:lang w:val="fr-CH"/>
        </w:rPr>
      </w:pPr>
      <w:proofErr w:type="gramStart"/>
      <w:r w:rsidRPr="007912D4">
        <w:rPr>
          <w:b/>
          <w:bCs/>
          <w:lang w:val="fr-CH"/>
        </w:rPr>
        <w:t>mettre</w:t>
      </w:r>
      <w:proofErr w:type="gramEnd"/>
      <w:r w:rsidRPr="007912D4">
        <w:rPr>
          <w:b/>
          <w:bCs/>
          <w:lang w:val="fr-CH"/>
        </w:rPr>
        <w:t xml:space="preserve"> fin à la pratique des disparitions forcées et révéler le sort réservé à toutes les personnes disparues de force et le lieu où elles se trouvent;</w:t>
      </w:r>
    </w:p>
    <w:p w14:paraId="5C1C87EF" w14:textId="20D29B60" w:rsidR="007912D4" w:rsidRPr="007912D4" w:rsidRDefault="00243E32" w:rsidP="00D543EE">
      <w:pPr>
        <w:pStyle w:val="AbschnittAbstandimText"/>
        <w:numPr>
          <w:ilvl w:val="0"/>
          <w:numId w:val="19"/>
        </w:numPr>
        <w:rPr>
          <w:b/>
          <w:bCs/>
          <w:lang w:val="fr-CH"/>
        </w:rPr>
      </w:pPr>
      <w:proofErr w:type="gramStart"/>
      <w:r w:rsidRPr="007912D4">
        <w:rPr>
          <w:b/>
          <w:bCs/>
          <w:lang w:val="fr-CH"/>
        </w:rPr>
        <w:t>envisager</w:t>
      </w:r>
      <w:proofErr w:type="gramEnd"/>
      <w:r w:rsidRPr="007912D4">
        <w:rPr>
          <w:b/>
          <w:bCs/>
          <w:lang w:val="fr-CH"/>
        </w:rPr>
        <w:t xml:space="preserve"> de ratifier rapidement la Convention internationale pour la protection de toutes les personnes contre les disparitions forcées, sans réserve, et reconnaître la compétence du Comité des disparitions forcées s’agissant de recevoir et d’examiner les communications présentées par des victimes ou en leur nom et par d’autres États parties.</w:t>
      </w:r>
    </w:p>
    <w:p w14:paraId="61812E09" w14:textId="77777777" w:rsidR="007912D4" w:rsidRDefault="007912D4" w:rsidP="00243E32">
      <w:pPr>
        <w:pStyle w:val="AbschnittAbstandimText"/>
        <w:rPr>
          <w:lang w:val="fr-CH"/>
        </w:rPr>
      </w:pPr>
    </w:p>
    <w:p w14:paraId="3932F668" w14:textId="4A9F6F64" w:rsidR="00243E32" w:rsidRPr="007912D4" w:rsidRDefault="00243E32" w:rsidP="00243E32">
      <w:pPr>
        <w:pStyle w:val="AbschnittAbstandimText"/>
        <w:rPr>
          <w:lang w:val="fr-CH"/>
        </w:rPr>
      </w:pPr>
      <w:r w:rsidRPr="007912D4">
        <w:rPr>
          <w:lang w:val="fr-CH"/>
        </w:rPr>
        <w:t>Veuillez agréer, Monsieur le Ministre, l’expression de ma haute considération.</w:t>
      </w:r>
    </w:p>
    <w:p w14:paraId="4EE563F6" w14:textId="77777777" w:rsidR="007D0B54" w:rsidRPr="007912D4" w:rsidRDefault="007D0B54" w:rsidP="00C67DE1">
      <w:pPr>
        <w:spacing w:before="360"/>
        <w:rPr>
          <w:sz w:val="20"/>
          <w:szCs w:val="20"/>
        </w:rPr>
      </w:pPr>
      <w:r w:rsidRPr="007912D4">
        <w:rPr>
          <w:sz w:val="20"/>
          <w:szCs w:val="20"/>
        </w:rPr>
        <w:t>________________________</w:t>
      </w:r>
    </w:p>
    <w:p w14:paraId="5138A750" w14:textId="77777777" w:rsidR="00881147" w:rsidRPr="0014306C" w:rsidRDefault="00097F8C" w:rsidP="00C67DE1">
      <w:pPr>
        <w:rPr>
          <w:sz w:val="20"/>
          <w:szCs w:val="20"/>
          <w:lang w:val="fr-FR"/>
        </w:rPr>
      </w:pPr>
      <w:r w:rsidRPr="007912D4">
        <w:rPr>
          <w:noProof/>
          <w:sz w:val="20"/>
          <w:szCs w:val="20"/>
          <w:lang w:val="fr-FR"/>
        </w:rPr>
        <mc:AlternateContent>
          <mc:Choice Requires="wps">
            <w:drawing>
              <wp:anchor distT="0" distB="0" distL="114300" distR="114300" simplePos="0" relativeHeight="251658240" behindDoc="0" locked="1" layoutInCell="0" allowOverlap="0" wp14:anchorId="16A437FC" wp14:editId="3504750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40E6E" w14:textId="0EDEEEA4" w:rsidR="00097F8C" w:rsidRPr="002222A4" w:rsidRDefault="00F71E28" w:rsidP="00FA0F34">
                            <w:pPr>
                              <w:spacing w:after="40"/>
                              <w:ind w:left="57"/>
                              <w:rPr>
                                <w:b/>
                              </w:rPr>
                            </w:pPr>
                            <w:proofErr w:type="spellStart"/>
                            <w:r w:rsidRPr="00243E32">
                              <w:rPr>
                                <w:b/>
                              </w:rPr>
                              <w:t>Copie</w:t>
                            </w:r>
                            <w:proofErr w:type="spellEnd"/>
                          </w:p>
                          <w:p w14:paraId="55CA7CF5" w14:textId="50850BDD" w:rsidR="00CF68A0" w:rsidRPr="00CF68A0" w:rsidRDefault="00243E32" w:rsidP="00CF68A0">
                            <w:pPr>
                              <w:ind w:left="57"/>
                              <w:rPr>
                                <w:sz w:val="16"/>
                                <w:szCs w:val="16"/>
                              </w:rPr>
                            </w:pPr>
                            <w:r>
                              <w:rPr>
                                <w:sz w:val="16"/>
                                <w:szCs w:val="16"/>
                              </w:rPr>
                              <w:t xml:space="preserve">Ambassade du Pakistan, Bernastrasse 47, 3005 Berne / Fax: 031 350 17 99 / </w:t>
                            </w:r>
                            <w:proofErr w:type="spellStart"/>
                            <w:r>
                              <w:rPr>
                                <w:sz w:val="16"/>
                                <w:szCs w:val="16"/>
                              </w:rPr>
                              <w:t>E-mail</w:t>
                            </w:r>
                            <w:proofErr w:type="spellEnd"/>
                            <w:r>
                              <w:rPr>
                                <w:sz w:val="16"/>
                                <w:szCs w:val="16"/>
                              </w:rPr>
                              <w:t>: parepbern@gmail.com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37F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9A40E6E" w14:textId="0EDEEEA4" w:rsidR="00097F8C" w:rsidRPr="002222A4" w:rsidRDefault="00F71E28" w:rsidP="00FA0F34">
                      <w:pPr>
                        <w:spacing w:after="40"/>
                        <w:ind w:left="57"/>
                        <w:rPr>
                          <w:b/>
                        </w:rPr>
                      </w:pPr>
                      <w:proofErr w:type="spellStart"/>
                      <w:r w:rsidRPr="00243E32">
                        <w:rPr>
                          <w:b/>
                        </w:rPr>
                        <w:t>Copie</w:t>
                      </w:r>
                      <w:proofErr w:type="spellEnd"/>
                    </w:p>
                    <w:p w14:paraId="55CA7CF5" w14:textId="50850BDD" w:rsidR="00CF68A0" w:rsidRPr="00CF68A0" w:rsidRDefault="00243E32" w:rsidP="00CF68A0">
                      <w:pPr>
                        <w:ind w:left="57"/>
                        <w:rPr>
                          <w:sz w:val="16"/>
                          <w:szCs w:val="16"/>
                        </w:rPr>
                      </w:pPr>
                      <w:r>
                        <w:rPr>
                          <w:sz w:val="16"/>
                          <w:szCs w:val="16"/>
                        </w:rPr>
                        <w:t xml:space="preserve">Ambassade du Pakistan, Bernastrasse 47, 3005 Berne / Fax: 031 350 17 99 / </w:t>
                      </w:r>
                      <w:proofErr w:type="spellStart"/>
                      <w:r>
                        <w:rPr>
                          <w:sz w:val="16"/>
                          <w:szCs w:val="16"/>
                        </w:rPr>
                        <w:t>E-mail</w:t>
                      </w:r>
                      <w:proofErr w:type="spellEnd"/>
                      <w:r>
                        <w:rPr>
                          <w:sz w:val="16"/>
                          <w:szCs w:val="16"/>
                        </w:rPr>
                        <w:t>: parepbern@gmail.com</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BDEA" w14:textId="77777777" w:rsidR="009D6BD2" w:rsidRPr="008702FA" w:rsidRDefault="009D6BD2" w:rsidP="00553907">
      <w:r w:rsidRPr="008702FA">
        <w:separator/>
      </w:r>
    </w:p>
  </w:endnote>
  <w:endnote w:type="continuationSeparator" w:id="0">
    <w:p w14:paraId="6A87623B" w14:textId="77777777" w:rsidR="009D6BD2" w:rsidRPr="008702FA" w:rsidRDefault="009D6BD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A98A"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54014E8"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E91A"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2B880A9" wp14:editId="4B2C8EE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AC9C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7727CD9" wp14:editId="4E2C5744">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FE7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61C9BA8" wp14:editId="628C283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418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58C54" w14:textId="77777777" w:rsidR="009D6BD2" w:rsidRPr="008702FA" w:rsidRDefault="009D6BD2" w:rsidP="00553907">
      <w:r w:rsidRPr="008702FA">
        <w:separator/>
      </w:r>
    </w:p>
  </w:footnote>
  <w:footnote w:type="continuationSeparator" w:id="0">
    <w:p w14:paraId="2FEB1D26" w14:textId="77777777" w:rsidR="009D6BD2" w:rsidRPr="008702FA" w:rsidRDefault="009D6BD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89214C"/>
    <w:multiLevelType w:val="hybridMultilevel"/>
    <w:tmpl w:val="19C4F8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628240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3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3E32"/>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12D4"/>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D6BD2"/>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2B0"/>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784"/>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67390"/>
  <w15:docId w15:val="{575FE9D3-3633-4443-B027-C263A7F6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43E32"/>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21473">
      <w:bodyDiv w:val="1"/>
      <w:marLeft w:val="0"/>
      <w:marRight w:val="0"/>
      <w:marTop w:val="0"/>
      <w:marBottom w:val="0"/>
      <w:divBdr>
        <w:top w:val="none" w:sz="0" w:space="0" w:color="auto"/>
        <w:left w:val="none" w:sz="0" w:space="0" w:color="auto"/>
        <w:bottom w:val="none" w:sz="0" w:space="0" w:color="auto"/>
        <w:right w:val="none" w:sz="0" w:space="0" w:color="auto"/>
      </w:divBdr>
    </w:div>
    <w:div w:id="135746286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interior.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arepber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1347</Words>
  <Characters>8493</Characters>
  <Application>Microsoft Office Word</Application>
  <DocSecurity>0</DocSecurity>
  <Lines>70</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2024-07-04T17:32:00Z</dcterms:created>
  <dcterms:modified xsi:type="dcterms:W3CDTF">2024-07-04T17:46:00Z</dcterms:modified>
</cp:coreProperties>
</file>