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04F4C" w14:paraId="20C197D2" w14:textId="77777777" w:rsidTr="00F52C4A">
        <w:trPr>
          <w:cantSplit/>
        </w:trPr>
        <w:tc>
          <w:tcPr>
            <w:tcW w:w="5000" w:type="pct"/>
            <w:gridSpan w:val="3"/>
            <w:noWrap/>
            <w:vAlign w:val="center"/>
          </w:tcPr>
          <w:p w14:paraId="6E03BEF4" w14:textId="23E9B0BA" w:rsidR="0030351B" w:rsidRPr="00004F4C" w:rsidRDefault="00A4656E" w:rsidP="007A5FCA">
            <w:pPr>
              <w:pStyle w:val="INDEXDATUM"/>
            </w:pPr>
            <w:r w:rsidRPr="00004F4C">
              <w:rPr>
                <w:lang w:val="it-CH"/>
              </w:rPr>
              <w:t>AMR 25/8196/2024 - Cuba - Date: 8 July 2024</w:t>
            </w:r>
          </w:p>
        </w:tc>
      </w:tr>
      <w:tr w:rsidR="0083606F" w:rsidRPr="00004F4C" w14:paraId="34E08DA4" w14:textId="77777777" w:rsidTr="00F52C4A">
        <w:trPr>
          <w:cantSplit/>
          <w:trHeight w:val="20"/>
        </w:trPr>
        <w:tc>
          <w:tcPr>
            <w:tcW w:w="1442" w:type="pct"/>
            <w:noWrap/>
          </w:tcPr>
          <w:p w14:paraId="675CA0C1" w14:textId="77777777" w:rsidR="0083606F" w:rsidRPr="00004F4C" w:rsidRDefault="0083606F" w:rsidP="002621D1">
            <w:pPr>
              <w:pStyle w:val="FURTHERINFO"/>
              <w:spacing w:after="120"/>
            </w:pPr>
            <w:r w:rsidRPr="00004F4C">
              <w:t>URGENT ACTION</w:t>
            </w:r>
          </w:p>
        </w:tc>
        <w:tc>
          <w:tcPr>
            <w:tcW w:w="1891" w:type="pct"/>
          </w:tcPr>
          <w:p w14:paraId="67900558" w14:textId="77777777" w:rsidR="0083606F" w:rsidRPr="00004F4C" w:rsidRDefault="0083606F" w:rsidP="002621D1">
            <w:pPr>
              <w:pStyle w:val="URGENTACTION16P"/>
              <w:spacing w:after="120"/>
            </w:pPr>
          </w:p>
        </w:tc>
        <w:tc>
          <w:tcPr>
            <w:tcW w:w="1667" w:type="pct"/>
          </w:tcPr>
          <w:p w14:paraId="1B29FD21" w14:textId="1A2EEC84" w:rsidR="0083606F" w:rsidRPr="00004F4C" w:rsidRDefault="0083606F" w:rsidP="002621D1">
            <w:pPr>
              <w:pStyle w:val="UA00000"/>
              <w:spacing w:after="120"/>
            </w:pPr>
            <w:r w:rsidRPr="00004F4C">
              <w:t>UA 0</w:t>
            </w:r>
            <w:r w:rsidR="00A4656E" w:rsidRPr="00004F4C">
              <w:t>60</w:t>
            </w:r>
            <w:r w:rsidRPr="00004F4C">
              <w:t>/</w:t>
            </w:r>
            <w:r w:rsidR="00A4656E" w:rsidRPr="00004F4C">
              <w:t>24</w:t>
            </w:r>
          </w:p>
        </w:tc>
      </w:tr>
      <w:tr w:rsidR="0030351B" w:rsidRPr="00004F4C" w14:paraId="0414B684" w14:textId="77777777" w:rsidTr="00F52C4A">
        <w:trPr>
          <w:cantSplit/>
        </w:trPr>
        <w:tc>
          <w:tcPr>
            <w:tcW w:w="5000" w:type="pct"/>
            <w:gridSpan w:val="3"/>
            <w:noWrap/>
            <w:vAlign w:val="bottom"/>
          </w:tcPr>
          <w:p w14:paraId="25A69E54" w14:textId="7233C7FA" w:rsidR="0030351B" w:rsidRPr="00004F4C" w:rsidRDefault="00A4656E" w:rsidP="0064214E">
            <w:pPr>
              <w:pStyle w:val="TITEL100"/>
              <w:rPr>
                <w:szCs w:val="32"/>
                <w:lang w:val="en-US"/>
              </w:rPr>
            </w:pPr>
            <w:r w:rsidRPr="00004F4C">
              <w:rPr>
                <w:lang w:val="it-CH"/>
              </w:rPr>
              <w:t>Teacher in need of medical care</w:t>
            </w:r>
          </w:p>
        </w:tc>
      </w:tr>
      <w:tr w:rsidR="0030351B" w:rsidRPr="00004F4C" w14:paraId="0E713DCB" w14:textId="77777777" w:rsidTr="00F52C4A">
        <w:trPr>
          <w:cantSplit/>
        </w:trPr>
        <w:tc>
          <w:tcPr>
            <w:tcW w:w="5000" w:type="pct"/>
            <w:gridSpan w:val="3"/>
            <w:noWrap/>
          </w:tcPr>
          <w:p w14:paraId="29AA89B2" w14:textId="76DF1098" w:rsidR="0030351B" w:rsidRPr="00004F4C" w:rsidRDefault="00A4656E" w:rsidP="002364C8">
            <w:pPr>
              <w:pStyle w:val="LAND"/>
            </w:pPr>
            <w:r w:rsidRPr="00004F4C">
              <w:rPr>
                <w:lang w:val="it-CH"/>
              </w:rPr>
              <w:t>CUBA</w:t>
            </w:r>
          </w:p>
        </w:tc>
      </w:tr>
    </w:tbl>
    <w:p w14:paraId="4D9B8694" w14:textId="77777777" w:rsidR="00A4656E" w:rsidRPr="00004F4C" w:rsidRDefault="00A4656E" w:rsidP="00004F4C">
      <w:pPr>
        <w:pStyle w:val="LeadBeschreibung"/>
        <w:rPr>
          <w:lang w:val="en-GB"/>
        </w:rPr>
      </w:pPr>
      <w:r w:rsidRPr="00004F4C">
        <w:rPr>
          <w:lang w:val="en-GB"/>
        </w:rPr>
        <w:t>Pedro Albert Sánchez, a 68-year-old teacher and human rights defender, has been arbitrarily detained in Cuba since 22 November 2023. Despite his critical health conditions, including cancer, Pedro is being denied adequate healthcare. He is a prisoner of conscience jailed simply for exercising his human rights to freedom of expression and of peaceful assembly. We urge the Cuban authorities to immediately and unconditionally release Pedro Albert Sánchez and ensure he urgently receives adequate healthcare.</w:t>
      </w:r>
    </w:p>
    <w:p w14:paraId="044C7EC2" w14:textId="77777777" w:rsidR="00A4656E" w:rsidRPr="00004F4C" w:rsidRDefault="00A4656E" w:rsidP="00A4656E">
      <w:pPr>
        <w:pStyle w:val="AbschnittAbstandimText"/>
        <w:rPr>
          <w:lang w:val="en-GB"/>
        </w:rPr>
      </w:pPr>
      <w:r w:rsidRPr="00004F4C">
        <w:rPr>
          <w:lang w:val="en-GB"/>
        </w:rPr>
        <w:t>Cubans of all ages and walks of life have been charged, put on trial, or given harsh sentences for peacefully participating in protests in July 2021 in proceedings mostly held behind closed doors and often failing to respect fair trial rights.</w:t>
      </w:r>
    </w:p>
    <w:p w14:paraId="05A788CF" w14:textId="77777777" w:rsidR="00A4656E" w:rsidRPr="00004F4C" w:rsidRDefault="00A4656E" w:rsidP="00A4656E">
      <w:pPr>
        <w:pStyle w:val="AbschnittAbstandimText"/>
        <w:rPr>
          <w:lang w:val="en-GB"/>
        </w:rPr>
      </w:pPr>
      <w:r w:rsidRPr="00004F4C">
        <w:rPr>
          <w:lang w:val="en-GB"/>
        </w:rPr>
        <w:t xml:space="preserve">Among those imprisoned is Pedro Albert Sánchez, a retired teacher from Cuba, who has been a vocal critic of the Cuban government and a staunch advocate for human rights, particularly focusing on freedom of expression and peaceful assembly. </w:t>
      </w:r>
    </w:p>
    <w:p w14:paraId="073826BF" w14:textId="37682A28" w:rsidR="00A4656E" w:rsidRPr="00004F4C" w:rsidRDefault="00A4656E" w:rsidP="00A4656E">
      <w:pPr>
        <w:pStyle w:val="AbschnittAbstandimText"/>
        <w:rPr>
          <w:lang w:val="en-GB"/>
        </w:rPr>
      </w:pPr>
      <w:r w:rsidRPr="00004F4C">
        <w:rPr>
          <w:lang w:val="en-GB"/>
        </w:rPr>
        <w:t>Pedro has been detained multiple times since 2020 simply for participating in peaceful protests and expressing dissenting views.</w:t>
      </w:r>
    </w:p>
    <w:p w14:paraId="1033340C" w14:textId="1E231EE0" w:rsidR="00A4656E" w:rsidRPr="00004F4C" w:rsidRDefault="00A4656E" w:rsidP="00A4656E">
      <w:pPr>
        <w:pStyle w:val="AbschnittAbstandimText"/>
        <w:rPr>
          <w:lang w:val="en-GB"/>
        </w:rPr>
      </w:pPr>
      <w:r w:rsidRPr="00004F4C">
        <w:rPr>
          <w:lang w:val="en-GB"/>
        </w:rPr>
        <w:t xml:space="preserve">Pedro Albert Sánchez was sentenced in October 2022 to five years of </w:t>
      </w:r>
      <w:r w:rsidR="00004F4C" w:rsidRPr="00004F4C">
        <w:rPr>
          <w:rFonts w:cs="Arial"/>
          <w:lang w:val="it-CH"/>
        </w:rPr>
        <w:t>«</w:t>
      </w:r>
      <w:r w:rsidRPr="00004F4C">
        <w:rPr>
          <w:lang w:val="en-GB"/>
        </w:rPr>
        <w:t>limited freedom</w:t>
      </w:r>
      <w:r w:rsidR="00004F4C" w:rsidRPr="00004F4C">
        <w:rPr>
          <w:rFonts w:cs="Arial"/>
          <w:lang w:val="it-CH"/>
        </w:rPr>
        <w:t>»</w:t>
      </w:r>
      <w:r w:rsidRPr="00004F4C">
        <w:rPr>
          <w:lang w:val="en-GB"/>
        </w:rPr>
        <w:t xml:space="preserve">, which means that he could spend his sentenced outside of jail, for charges of </w:t>
      </w:r>
      <w:r w:rsidR="00004F4C" w:rsidRPr="00004F4C">
        <w:rPr>
          <w:rFonts w:cs="Arial"/>
          <w:lang w:val="it-CH"/>
        </w:rPr>
        <w:t>«</w:t>
      </w:r>
      <w:r w:rsidRPr="00004F4C">
        <w:rPr>
          <w:lang w:val="en-GB"/>
        </w:rPr>
        <w:t>contempt</w:t>
      </w:r>
      <w:r w:rsidR="00004F4C" w:rsidRPr="00004F4C">
        <w:rPr>
          <w:rFonts w:cs="Arial"/>
          <w:lang w:val="it-CH"/>
        </w:rPr>
        <w:t>»</w:t>
      </w:r>
      <w:r w:rsidRPr="00004F4C">
        <w:rPr>
          <w:lang w:val="en-GB"/>
        </w:rPr>
        <w:t xml:space="preserve"> and </w:t>
      </w:r>
      <w:r w:rsidR="00004F4C" w:rsidRPr="00004F4C">
        <w:rPr>
          <w:rFonts w:cs="Arial"/>
          <w:lang w:val="it-CH"/>
        </w:rPr>
        <w:t>«</w:t>
      </w:r>
      <w:r w:rsidRPr="00004F4C">
        <w:rPr>
          <w:lang w:val="en-GB"/>
        </w:rPr>
        <w:t>public disorder</w:t>
      </w:r>
      <w:r w:rsidR="00004F4C" w:rsidRPr="00004F4C">
        <w:rPr>
          <w:rFonts w:cs="Arial"/>
          <w:lang w:val="it-CH"/>
        </w:rPr>
        <w:t>»</w:t>
      </w:r>
      <w:r w:rsidRPr="00004F4C">
        <w:rPr>
          <w:lang w:val="en-GB"/>
        </w:rPr>
        <w:t xml:space="preserve"> under the Cuban Penal Code. These charges stemmed from his participation in the peaceful protests of 11 July 2021, where he exercised his right to peaceful assembly and his right to freedom of expression by criticizing the government and calling for political reforms.</w:t>
      </w:r>
    </w:p>
    <w:p w14:paraId="17606EDA" w14:textId="77777777" w:rsidR="00A4656E" w:rsidRPr="00004F4C" w:rsidRDefault="00A4656E" w:rsidP="00A4656E">
      <w:pPr>
        <w:pStyle w:val="AbschnittAbstandimText"/>
        <w:rPr>
          <w:lang w:val="en-GB"/>
        </w:rPr>
      </w:pPr>
      <w:r w:rsidRPr="00004F4C">
        <w:rPr>
          <w:lang w:val="en-GB"/>
        </w:rPr>
        <w:t>On 22 November 2023, he was detained by Cuban authorities after attempting to deliver a letter to Eamon Gilmore, the European Union (EU) Special Representative for Human Rights, who was in the country to co-chair the fourth Human Rights Dialogue under the EU-Cuba Political Dialogue and Cooperation Agreement (PDCA). In December 2023, a court overturned his "limited freedom" sentence and ordered him to serve his sentence in prison, despite the absence of any violent actions or incitement at the time of his detention.</w:t>
      </w:r>
    </w:p>
    <w:p w14:paraId="69896767" w14:textId="70B76184" w:rsidR="00A4656E" w:rsidRPr="00004F4C" w:rsidRDefault="00A4656E" w:rsidP="00A4656E">
      <w:pPr>
        <w:pStyle w:val="AbschnittAbstandimText"/>
        <w:rPr>
          <w:lang w:val="en-GB"/>
        </w:rPr>
      </w:pPr>
      <w:r w:rsidRPr="00004F4C">
        <w:rPr>
          <w:lang w:val="en-GB"/>
        </w:rPr>
        <w:t xml:space="preserve">Based on the information available to Amnesty International, he should never have been charged with these offences. The organization notes that </w:t>
      </w:r>
      <w:r w:rsidR="00004F4C" w:rsidRPr="00004F4C">
        <w:rPr>
          <w:rFonts w:cs="Arial"/>
          <w:lang w:val="it-CH"/>
        </w:rPr>
        <w:t>«</w:t>
      </w:r>
      <w:r w:rsidRPr="00004F4C">
        <w:rPr>
          <w:lang w:val="en-GB"/>
        </w:rPr>
        <w:t>contempt</w:t>
      </w:r>
      <w:r w:rsidR="00004F4C" w:rsidRPr="00004F4C">
        <w:rPr>
          <w:rFonts w:cs="Arial"/>
          <w:lang w:val="it-CH"/>
        </w:rPr>
        <w:t>»</w:t>
      </w:r>
      <w:r w:rsidRPr="00004F4C">
        <w:rPr>
          <w:lang w:val="en-GB"/>
        </w:rPr>
        <w:t xml:space="preserve"> and </w:t>
      </w:r>
      <w:r w:rsidR="00004F4C" w:rsidRPr="00004F4C">
        <w:rPr>
          <w:rFonts w:cs="Arial"/>
          <w:lang w:val="it-CH"/>
        </w:rPr>
        <w:t>«</w:t>
      </w:r>
      <w:r w:rsidRPr="00004F4C">
        <w:rPr>
          <w:lang w:val="en-GB"/>
        </w:rPr>
        <w:t>public disorder</w:t>
      </w:r>
      <w:r w:rsidR="00004F4C" w:rsidRPr="00004F4C">
        <w:rPr>
          <w:rFonts w:cs="Arial"/>
          <w:lang w:val="it-CH"/>
        </w:rPr>
        <w:t>»</w:t>
      </w:r>
      <w:r w:rsidRPr="00004F4C">
        <w:rPr>
          <w:lang w:val="en-GB"/>
        </w:rPr>
        <w:t xml:space="preserve"> are charges frequently used in Cuba to target those exercising their rights to freedom of expression and peaceful assembly.</w:t>
      </w:r>
    </w:p>
    <w:p w14:paraId="5750BBD3" w14:textId="77777777" w:rsidR="00A4656E" w:rsidRPr="00004F4C" w:rsidRDefault="00A4656E" w:rsidP="00A4656E">
      <w:pPr>
        <w:pStyle w:val="AbschnittAbstandimText"/>
        <w:rPr>
          <w:lang w:val="en-GB"/>
        </w:rPr>
      </w:pPr>
      <w:r w:rsidRPr="00004F4C">
        <w:rPr>
          <w:lang w:val="en-GB"/>
        </w:rPr>
        <w:t>Amnesty International considers Pedro Albert Sánchez to be a prisoner of conscience and calls for his immediate and unconditional release. His imprisonment not only violates his human rights but also highlights the broader repression faced by people who call on the Cuban authorities to fulfil their human rights obligations. Immediate action is required to secure his release and ensure that he urgently receives access to adequate healthcare for his critical conditions.</w:t>
      </w:r>
    </w:p>
    <w:p w14:paraId="4F426C96" w14:textId="77777777" w:rsidR="00A4656E" w:rsidRPr="00004F4C" w:rsidRDefault="00A4656E" w:rsidP="00A4656E">
      <w:pPr>
        <w:pStyle w:val="AbschnittAbstandimText"/>
        <w:rPr>
          <w:lang w:val="en-GB"/>
        </w:rPr>
      </w:pPr>
      <w:r w:rsidRPr="00004F4C">
        <w:rPr>
          <w:lang w:val="en-GB"/>
        </w:rPr>
        <w:t>Amnesty International’s Prisoner of Conscience determination is based on the information available to Amnesty International regarding the circumstances leading to the person’s detention. In naming a person as a Prisoner of Conscience, Amnesty International is affirming that this person must be immediately and unconditionally released but is not endorsing past or present views or conduct by them.</w:t>
      </w:r>
    </w:p>
    <w:p w14:paraId="76709FA9" w14:textId="77777777" w:rsidR="005E5E5F" w:rsidRPr="00004F4C" w:rsidRDefault="005E5E5F" w:rsidP="009468F4">
      <w:pPr>
        <w:pStyle w:val="berschrift"/>
        <w:rPr>
          <w:lang w:val="it-CH"/>
        </w:rPr>
      </w:pPr>
      <w:r w:rsidRPr="00004F4C">
        <w:rPr>
          <w:lang w:val="it-CH"/>
        </w:rPr>
        <w:t>TAKE ACTION</w:t>
      </w:r>
    </w:p>
    <w:p w14:paraId="59AA159F" w14:textId="77777777" w:rsidR="005E5E5F" w:rsidRPr="00004F4C" w:rsidRDefault="005E5E5F" w:rsidP="009468F4">
      <w:pPr>
        <w:numPr>
          <w:ilvl w:val="0"/>
          <w:numId w:val="16"/>
        </w:numPr>
        <w:ind w:left="357" w:hanging="357"/>
        <w:rPr>
          <w:color w:val="000000"/>
          <w:lang w:val="en-GB"/>
        </w:rPr>
      </w:pPr>
      <w:r w:rsidRPr="00004F4C">
        <w:rPr>
          <w:color w:val="000000"/>
          <w:lang w:val="en-GB"/>
        </w:rPr>
        <w:t xml:space="preserve">Write an appeal in your own words or use the </w:t>
      </w:r>
      <w:r w:rsidRPr="00004F4C">
        <w:rPr>
          <w:b/>
          <w:color w:val="000000"/>
          <w:lang w:val="en-GB"/>
        </w:rPr>
        <w:t>model letter</w:t>
      </w:r>
      <w:r w:rsidRPr="00004F4C">
        <w:rPr>
          <w:bCs/>
          <w:color w:val="000000"/>
          <w:lang w:val="en-GB"/>
        </w:rPr>
        <w:t xml:space="preserve"> on</w:t>
      </w:r>
      <w:r w:rsidRPr="00004F4C">
        <w:rPr>
          <w:b/>
          <w:color w:val="000000"/>
          <w:lang w:val="en-GB"/>
        </w:rPr>
        <w:t xml:space="preserve"> </w:t>
      </w:r>
      <w:r w:rsidR="00923F24" w:rsidRPr="00004F4C">
        <w:rPr>
          <w:b/>
          <w:color w:val="000000"/>
          <w:lang w:val="en-GB"/>
        </w:rPr>
        <w:t>page 2</w:t>
      </w:r>
      <w:r w:rsidRPr="00004F4C">
        <w:rPr>
          <w:rFonts w:cs="Arial"/>
          <w:bCs/>
          <w:color w:val="000000"/>
          <w:lang w:val="en-GB"/>
        </w:rPr>
        <w:t>.</w:t>
      </w:r>
    </w:p>
    <w:p w14:paraId="6D0C5F15" w14:textId="44613FD9" w:rsidR="005E5E5F" w:rsidRPr="00004F4C" w:rsidRDefault="005E5E5F" w:rsidP="00D63E43">
      <w:pPr>
        <w:numPr>
          <w:ilvl w:val="0"/>
          <w:numId w:val="16"/>
        </w:numPr>
        <w:ind w:left="357" w:hanging="357"/>
        <w:rPr>
          <w:lang w:val="en-GB"/>
        </w:rPr>
      </w:pPr>
      <w:r w:rsidRPr="00004F4C">
        <w:rPr>
          <w:lang w:val="en-GB"/>
        </w:rPr>
        <w:t>Please take action before</w:t>
      </w:r>
      <w:r w:rsidRPr="00004F4C">
        <w:rPr>
          <w:b/>
          <w:lang w:val="en-GB"/>
        </w:rPr>
        <w:t xml:space="preserve"> </w:t>
      </w:r>
      <w:r w:rsidR="00A4656E" w:rsidRPr="00004F4C">
        <w:rPr>
          <w:b/>
          <w:bCs/>
          <w:u w:val="single"/>
          <w:lang w:val="it-CH"/>
        </w:rPr>
        <w:t>8 January</w:t>
      </w:r>
      <w:r w:rsidRPr="00004F4C">
        <w:rPr>
          <w:b/>
          <w:lang w:val="en-GB"/>
        </w:rPr>
        <w:t xml:space="preserve"> </w:t>
      </w:r>
      <w:r w:rsidRPr="00004F4C">
        <w:rPr>
          <w:lang w:val="en-GB"/>
        </w:rPr>
        <w:t>20</w:t>
      </w:r>
      <w:r w:rsidR="00D01184" w:rsidRPr="00004F4C">
        <w:rPr>
          <w:lang w:val="en-GB"/>
        </w:rPr>
        <w:t>2</w:t>
      </w:r>
      <w:r w:rsidR="00A4656E" w:rsidRPr="00004F4C">
        <w:rPr>
          <w:lang w:val="en-GB"/>
        </w:rPr>
        <w:t>5</w:t>
      </w:r>
      <w:r w:rsidRPr="00004F4C">
        <w:rPr>
          <w:lang w:val="en-GB"/>
        </w:rPr>
        <w:t>.</w:t>
      </w:r>
    </w:p>
    <w:p w14:paraId="0EA89F2B" w14:textId="440F4AED" w:rsidR="00AE31DB" w:rsidRPr="00004F4C" w:rsidRDefault="005E5E5F" w:rsidP="002364C8">
      <w:pPr>
        <w:numPr>
          <w:ilvl w:val="0"/>
          <w:numId w:val="16"/>
        </w:numPr>
        <w:spacing w:after="80"/>
        <w:ind w:left="357" w:hanging="357"/>
        <w:rPr>
          <w:lang w:val="en-US"/>
        </w:rPr>
      </w:pPr>
      <w:r w:rsidRPr="00004F4C">
        <w:rPr>
          <w:lang w:val="en-GB"/>
        </w:rPr>
        <w:t>Preferred language:</w:t>
      </w:r>
      <w:r w:rsidRPr="00004F4C">
        <w:rPr>
          <w:rFonts w:cs="Arial"/>
          <w:b/>
          <w:lang w:val="en-GB"/>
        </w:rPr>
        <w:t xml:space="preserve"> </w:t>
      </w:r>
      <w:r w:rsidR="00A4656E" w:rsidRPr="00004F4C">
        <w:rPr>
          <w:b/>
          <w:bCs/>
          <w:lang w:val="it-CH"/>
        </w:rPr>
        <w:t>Spanish*</w:t>
      </w:r>
      <w:r w:rsidR="00A4656E" w:rsidRPr="00004F4C">
        <w:rPr>
          <w:lang w:val="it-CH"/>
        </w:rPr>
        <w:t xml:space="preserve">, </w:t>
      </w:r>
      <w:r w:rsidR="00A4656E" w:rsidRPr="00004F4C">
        <w:rPr>
          <w:b/>
          <w:bCs/>
          <w:lang w:val="it-CH"/>
        </w:rPr>
        <w:t>English</w:t>
      </w:r>
      <w:r w:rsidRPr="00004F4C">
        <w:rPr>
          <w:b/>
          <w:bCs/>
          <w:lang w:val="it-CH"/>
        </w:rPr>
        <w:t>.</w:t>
      </w:r>
      <w:r w:rsidRPr="00004F4C">
        <w:rPr>
          <w:lang w:val="it-CH"/>
        </w:rPr>
        <w:t xml:space="preserve"> You can also write in your own language.</w:t>
      </w:r>
    </w:p>
    <w:p w14:paraId="75EEF5E1" w14:textId="77777777" w:rsidR="00571037" w:rsidRPr="00004F4C" w:rsidRDefault="00571037" w:rsidP="00571037">
      <w:pPr>
        <w:numPr>
          <w:ilvl w:val="0"/>
          <w:numId w:val="16"/>
        </w:numPr>
        <w:ind w:left="357" w:hanging="357"/>
        <w:rPr>
          <w:sz w:val="12"/>
          <w:szCs w:val="16"/>
          <w:lang w:val="fr-FR"/>
        </w:rPr>
      </w:pPr>
      <w:r w:rsidRPr="00004F4C">
        <w:rPr>
          <w:b/>
          <w:sz w:val="12"/>
          <w:szCs w:val="16"/>
          <w:lang w:val="en-US"/>
        </w:rPr>
        <w:t>INFO POSTAGE</w:t>
      </w:r>
      <w:r w:rsidRPr="00004F4C">
        <w:rPr>
          <w:sz w:val="12"/>
          <w:szCs w:val="16"/>
          <w:lang w:val="en-US"/>
        </w:rPr>
        <w:t xml:space="preserve">: Post delivery is possible to almost all countries. Please check at the Swiss Post whether letters are currently being delivered to the destination country. </w:t>
      </w:r>
      <w:r w:rsidRPr="00004F4C">
        <w:rPr>
          <w:sz w:val="12"/>
          <w:szCs w:val="16"/>
          <w:lang w:val="en-US"/>
        </w:rPr>
        <w:br/>
        <w:t xml:space="preserve">If not, please send by email, fax or social media and/or via the embassy with the request for forwarding to the named person. </w:t>
      </w:r>
      <w:r w:rsidRPr="00004F4C">
        <w:rPr>
          <w:sz w:val="12"/>
          <w:szCs w:val="16"/>
          <w:lang w:val="fr-FR"/>
        </w:rPr>
        <w:t>Thank you !</w:t>
      </w:r>
    </w:p>
    <w:tbl>
      <w:tblPr>
        <w:tblW w:w="5000" w:type="pct"/>
        <w:tblLook w:val="01E0" w:firstRow="1" w:lastRow="1" w:firstColumn="1" w:lastColumn="1" w:noHBand="0" w:noVBand="0"/>
      </w:tblPr>
      <w:tblGrid>
        <w:gridCol w:w="5954"/>
        <w:gridCol w:w="4536"/>
      </w:tblGrid>
      <w:tr w:rsidR="005E5E5F" w:rsidRPr="00004F4C" w14:paraId="20A5B137" w14:textId="77777777" w:rsidTr="002621D1">
        <w:trPr>
          <w:cantSplit/>
          <w:trHeight w:val="53"/>
        </w:trPr>
        <w:tc>
          <w:tcPr>
            <w:tcW w:w="2838" w:type="pct"/>
            <w:noWrap/>
            <w:hideMark/>
          </w:tcPr>
          <w:p w14:paraId="6B5BC0F5" w14:textId="77777777" w:rsidR="005E5E5F" w:rsidRPr="00004F4C" w:rsidRDefault="005E5E5F" w:rsidP="009468F4">
            <w:pPr>
              <w:pStyle w:val="berschrift"/>
              <w:rPr>
                <w:lang w:val="en-GB"/>
              </w:rPr>
            </w:pPr>
            <w:r w:rsidRPr="00004F4C">
              <w:rPr>
                <w:lang w:val="it-CH"/>
              </w:rPr>
              <w:t>APPEALS TO</w:t>
            </w:r>
          </w:p>
        </w:tc>
        <w:tc>
          <w:tcPr>
            <w:tcW w:w="2162" w:type="pct"/>
            <w:hideMark/>
          </w:tcPr>
          <w:p w14:paraId="3A065989" w14:textId="77777777" w:rsidR="005E5E5F" w:rsidRPr="00004F4C" w:rsidRDefault="005E5E5F" w:rsidP="009468F4">
            <w:pPr>
              <w:pStyle w:val="berschrift"/>
              <w:rPr>
                <w:lang w:val="en-GB"/>
              </w:rPr>
            </w:pPr>
            <w:r w:rsidRPr="00004F4C">
              <w:rPr>
                <w:lang w:val="it-CH"/>
              </w:rPr>
              <w:t>COPIES TO</w:t>
            </w:r>
          </w:p>
        </w:tc>
      </w:tr>
      <w:tr w:rsidR="005E5E5F" w:rsidRPr="00004F4C" w14:paraId="55311E0C" w14:textId="77777777" w:rsidTr="002621D1">
        <w:trPr>
          <w:cantSplit/>
          <w:trHeight w:val="53"/>
        </w:trPr>
        <w:tc>
          <w:tcPr>
            <w:tcW w:w="2838" w:type="pct"/>
            <w:noWrap/>
            <w:hideMark/>
          </w:tcPr>
          <w:p w14:paraId="746081CC" w14:textId="77777777" w:rsidR="00004F4C" w:rsidRPr="00004F4C" w:rsidRDefault="00A4656E" w:rsidP="00004F4C">
            <w:pPr>
              <w:pStyle w:val="Adressen"/>
            </w:pPr>
            <w:r w:rsidRPr="00004F4C">
              <w:t>Mr. Miguel Díaz-Canel</w:t>
            </w:r>
            <w:r w:rsidR="00004F4C" w:rsidRPr="00004F4C">
              <w:br/>
            </w:r>
            <w:r w:rsidRPr="00004F4C">
              <w:t>President of Cuba</w:t>
            </w:r>
          </w:p>
          <w:p w14:paraId="27BDD1A6" w14:textId="20956610" w:rsidR="00004F4C" w:rsidRPr="00C43D7B" w:rsidRDefault="0003728F" w:rsidP="00004F4C">
            <w:pPr>
              <w:pStyle w:val="Adressen"/>
            </w:pPr>
            <w:r w:rsidRPr="00C43D7B">
              <w:t>Hidalgo Esq. 6</w:t>
            </w:r>
            <w:r w:rsidR="00C43D7B">
              <w:br/>
            </w:r>
            <w:r w:rsidRPr="00C43D7B">
              <w:t>Plaza de La Revolución</w:t>
            </w:r>
            <w:r w:rsidR="00C43D7B">
              <w:br/>
            </w:r>
            <w:r w:rsidRPr="00C43D7B">
              <w:t>CP 10400</w:t>
            </w:r>
            <w:r w:rsidR="00C43D7B">
              <w:br/>
            </w:r>
            <w:r w:rsidRPr="00C43D7B">
              <w:t>La Habana</w:t>
            </w:r>
            <w:r w:rsidR="00C43D7B">
              <w:br/>
            </w:r>
            <w:r w:rsidRPr="00C43D7B">
              <w:t>Cuba</w:t>
            </w:r>
          </w:p>
          <w:p w14:paraId="006AE915" w14:textId="77777777" w:rsidR="00004F4C" w:rsidRPr="00004F4C" w:rsidRDefault="00A4656E" w:rsidP="00004F4C">
            <w:pPr>
              <w:pStyle w:val="Adressen"/>
              <w:rPr>
                <w:sz w:val="16"/>
                <w:szCs w:val="16"/>
              </w:rPr>
            </w:pPr>
            <w:r w:rsidRPr="00004F4C">
              <w:rPr>
                <w:b/>
                <w:bCs/>
              </w:rPr>
              <w:t>Twitter</w:t>
            </w:r>
            <w:r w:rsidR="00004F4C" w:rsidRPr="00004F4C">
              <w:rPr>
                <w:b/>
                <w:bCs/>
              </w:rPr>
              <w:t>/X</w:t>
            </w:r>
            <w:r w:rsidRPr="00004F4C">
              <w:rPr>
                <w:b/>
                <w:bCs/>
              </w:rPr>
              <w:t>: @DiazCanelB</w:t>
            </w:r>
            <w:r w:rsidR="00004F4C" w:rsidRPr="00004F4C">
              <w:rPr>
                <w:b/>
                <w:bCs/>
              </w:rPr>
              <w:br/>
            </w:r>
            <w:r w:rsidR="00004F4C" w:rsidRPr="00004F4C">
              <w:sym w:font="Wingdings 3" w:char="F039"/>
            </w:r>
            <w:r w:rsidR="00004F4C" w:rsidRPr="00004F4C">
              <w:t xml:space="preserve">  </w:t>
            </w:r>
            <w:r w:rsidR="00004F4C" w:rsidRPr="00004F4C">
              <w:rPr>
                <w:sz w:val="16"/>
                <w:szCs w:val="16"/>
              </w:rPr>
              <w:t>The best way to reach the President</w:t>
            </w:r>
          </w:p>
          <w:p w14:paraId="0F8C59A9" w14:textId="207C72A5" w:rsidR="005E5E5F" w:rsidRPr="00004F4C" w:rsidRDefault="00A4656E" w:rsidP="00004F4C">
            <w:pPr>
              <w:pStyle w:val="Adressen"/>
            </w:pPr>
            <w:r w:rsidRPr="00004F4C">
              <w:t>Facebook: @MDiazCanelB</w:t>
            </w:r>
          </w:p>
        </w:tc>
        <w:tc>
          <w:tcPr>
            <w:tcW w:w="2162" w:type="pct"/>
            <w:hideMark/>
          </w:tcPr>
          <w:p w14:paraId="1A4CBB27" w14:textId="77777777" w:rsidR="00A4656E" w:rsidRPr="00004F4C" w:rsidRDefault="00A4656E" w:rsidP="00A4656E">
            <w:pPr>
              <w:pStyle w:val="Adressen"/>
            </w:pPr>
            <w:r w:rsidRPr="00004F4C">
              <w:t>Botschaft der Republik von Kuba</w:t>
            </w:r>
            <w:r w:rsidRPr="00004F4C">
              <w:br/>
              <w:t>Gesellschaftsstrasse 8</w:t>
            </w:r>
            <w:r w:rsidRPr="00004F4C">
              <w:br/>
              <w:t>3012 Bern</w:t>
            </w:r>
          </w:p>
          <w:p w14:paraId="1658513C" w14:textId="023F4437" w:rsidR="005E5E5F" w:rsidRPr="00004F4C" w:rsidRDefault="00A4656E" w:rsidP="00A4656E">
            <w:pPr>
              <w:pStyle w:val="Adressen"/>
            </w:pPr>
            <w:r w:rsidRPr="00004F4C">
              <w:t>Fax: 031 302 98 30</w:t>
            </w:r>
            <w:r w:rsidRPr="00004F4C">
              <w:br/>
              <w:t xml:space="preserve">E-Mail: </w:t>
            </w:r>
            <w:hyperlink r:id="rId8" w:history="1">
              <w:r w:rsidRPr="00004F4C">
                <w:rPr>
                  <w:color w:val="0000FF"/>
                  <w:u w:val="single"/>
                </w:rPr>
                <w:t>embacuba.berna@bluewin.ch</w:t>
              </w:r>
            </w:hyperlink>
          </w:p>
        </w:tc>
      </w:tr>
      <w:tr w:rsidR="009B7FAE" w:rsidRPr="00004F4C" w14:paraId="2625C22A" w14:textId="77777777" w:rsidTr="002621D1">
        <w:trPr>
          <w:cantSplit/>
          <w:trHeight w:val="53"/>
        </w:trPr>
        <w:tc>
          <w:tcPr>
            <w:tcW w:w="5000" w:type="pct"/>
            <w:gridSpan w:val="2"/>
            <w:noWrap/>
          </w:tcPr>
          <w:p w14:paraId="585A957D" w14:textId="0CF8D368" w:rsidR="009B7FAE" w:rsidRPr="00004F4C" w:rsidRDefault="00B71BDF" w:rsidP="00803B52">
            <w:pPr>
              <w:spacing w:before="120"/>
              <w:rPr>
                <w:lang w:val="en-US"/>
              </w:rPr>
            </w:pPr>
            <w:r w:rsidRPr="00004F4C">
              <w:rPr>
                <w:lang w:val="fr-CH"/>
              </w:rPr>
              <w:sym w:font="Wingdings 3" w:char="F022"/>
            </w:r>
            <w:r w:rsidRPr="00004F4C">
              <w:rPr>
                <w:lang w:val="en-US"/>
              </w:rPr>
              <w:t xml:space="preserve"> </w:t>
            </w:r>
            <w:r w:rsidR="0003728F" w:rsidRPr="00004F4C">
              <w:rPr>
                <w:lang w:val="en-US"/>
              </w:rPr>
              <w:t>*</w:t>
            </w:r>
            <w:r w:rsidR="0003728F" w:rsidRPr="00004F4C">
              <w:rPr>
                <w:b/>
                <w:bCs/>
                <w:lang w:val="en-US"/>
              </w:rPr>
              <w:t>Spanish model letter</w:t>
            </w:r>
            <w:r w:rsidR="0003728F" w:rsidRPr="00004F4C">
              <w:rPr>
                <w:lang w:val="en-US"/>
              </w:rPr>
              <w:t xml:space="preserve"> and </w:t>
            </w:r>
            <w:r w:rsidR="0003728F" w:rsidRPr="00004F4C">
              <w:rPr>
                <w:b/>
                <w:bCs/>
                <w:lang w:val="en-US"/>
              </w:rPr>
              <w:t>s</w:t>
            </w:r>
            <w:r w:rsidR="00BA09FB" w:rsidRPr="00004F4C">
              <w:rPr>
                <w:b/>
                <w:bCs/>
                <w:lang w:val="en-US"/>
              </w:rPr>
              <w:t>ocial media guidance</w:t>
            </w:r>
            <w:r w:rsidR="00BA09FB" w:rsidRPr="00004F4C">
              <w:rPr>
                <w:lang w:val="en-US"/>
              </w:rPr>
              <w:t xml:space="preserve"> </w:t>
            </w:r>
            <w:r w:rsidR="00AA745E" w:rsidRPr="00004F4C">
              <w:rPr>
                <w:lang w:val="en-US"/>
              </w:rPr>
              <w:t>see online</w:t>
            </w:r>
            <w:r w:rsidR="002365A5" w:rsidRPr="00004F4C">
              <w:rPr>
                <w:lang w:val="en-US"/>
              </w:rPr>
              <w:t xml:space="preserve">: </w:t>
            </w:r>
            <w:hyperlink r:id="rId9" w:history="1">
              <w:r w:rsidR="002365A5" w:rsidRPr="00004F4C">
                <w:rPr>
                  <w:rStyle w:val="Hyperlink"/>
                  <w:lang w:val="en-US"/>
                </w:rPr>
                <w:t>amnesty.ch</w:t>
              </w:r>
            </w:hyperlink>
            <w:r w:rsidR="002365A5" w:rsidRPr="00004F4C">
              <w:rPr>
                <w:lang w:val="en-US"/>
              </w:rPr>
              <w:t xml:space="preserve"> </w:t>
            </w:r>
            <w:r w:rsidR="00A52BF5" w:rsidRPr="00004F4C">
              <w:rPr>
                <w:sz w:val="32"/>
                <w:szCs w:val="32"/>
              </w:rPr>
              <w:sym w:font="Webdings" w:char="F04C"/>
            </w:r>
            <w:r w:rsidR="002365A5" w:rsidRPr="00004F4C">
              <w:rPr>
                <w:b/>
                <w:bCs/>
                <w:lang w:val="en-US"/>
              </w:rPr>
              <w:t xml:space="preserve">UA </w:t>
            </w:r>
            <w:r w:rsidR="00A4656E" w:rsidRPr="00004F4C">
              <w:rPr>
                <w:b/>
                <w:bCs/>
                <w:lang w:val="en-US"/>
              </w:rPr>
              <w:t>060/24</w:t>
            </w:r>
          </w:p>
        </w:tc>
      </w:tr>
    </w:tbl>
    <w:p w14:paraId="53CA717C" w14:textId="77777777" w:rsidR="00881147" w:rsidRPr="00004F4C" w:rsidRDefault="00881147" w:rsidP="00881147">
      <w:pPr>
        <w:rPr>
          <w:sz w:val="4"/>
          <w:lang w:val="it-CH"/>
        </w:rPr>
      </w:pPr>
    </w:p>
    <w:p w14:paraId="187076B8" w14:textId="77777777" w:rsidR="007D0B54" w:rsidRPr="00004F4C" w:rsidRDefault="00CF02C7" w:rsidP="00881147">
      <w:pPr>
        <w:rPr>
          <w:sz w:val="10"/>
          <w:szCs w:val="10"/>
          <w:lang w:val="it-CH"/>
        </w:rPr>
      </w:pPr>
      <w:r w:rsidRPr="00004F4C">
        <w:rPr>
          <w:sz w:val="20"/>
          <w:szCs w:val="20"/>
          <w:lang w:val="it-CH"/>
        </w:rPr>
        <w:br w:type="page"/>
      </w:r>
    </w:p>
    <w:p w14:paraId="2D872E10" w14:textId="77777777" w:rsidR="00097F8C" w:rsidRPr="00004F4C" w:rsidRDefault="00097F8C" w:rsidP="00C67DE1">
      <w:pPr>
        <w:spacing w:line="360" w:lineRule="auto"/>
        <w:rPr>
          <w:sz w:val="20"/>
          <w:szCs w:val="20"/>
          <w:lang w:val="en-US"/>
        </w:rPr>
        <w:sectPr w:rsidR="00097F8C" w:rsidRPr="00004F4C" w:rsidSect="002621D1">
          <w:footerReference w:type="first" r:id="rId10"/>
          <w:type w:val="continuous"/>
          <w:pgSz w:w="11906" w:h="16838" w:code="9"/>
          <w:pgMar w:top="426" w:right="707" w:bottom="709" w:left="709" w:header="159" w:footer="306" w:gutter="0"/>
          <w:cols w:space="720"/>
          <w:titlePg/>
        </w:sectPr>
      </w:pPr>
    </w:p>
    <w:p w14:paraId="35FEDEA6" w14:textId="77777777" w:rsidR="007D0B54" w:rsidRPr="00004F4C" w:rsidRDefault="007D0B54" w:rsidP="00C67DE1">
      <w:pPr>
        <w:spacing w:line="360" w:lineRule="auto"/>
        <w:rPr>
          <w:sz w:val="20"/>
          <w:szCs w:val="20"/>
        </w:rPr>
      </w:pPr>
      <w:r w:rsidRPr="00004F4C">
        <w:rPr>
          <w:sz w:val="20"/>
          <w:szCs w:val="20"/>
        </w:rPr>
        <w:lastRenderedPageBreak/>
        <w:t>________________________</w:t>
      </w:r>
    </w:p>
    <w:p w14:paraId="0DB0610C" w14:textId="77777777" w:rsidR="007D0B54" w:rsidRPr="00004F4C" w:rsidRDefault="007D0B54" w:rsidP="00C67DE1">
      <w:pPr>
        <w:spacing w:line="360" w:lineRule="auto"/>
        <w:rPr>
          <w:sz w:val="20"/>
          <w:szCs w:val="20"/>
        </w:rPr>
      </w:pPr>
      <w:r w:rsidRPr="00004F4C">
        <w:rPr>
          <w:sz w:val="20"/>
          <w:szCs w:val="20"/>
        </w:rPr>
        <w:t>________________________</w:t>
      </w:r>
    </w:p>
    <w:p w14:paraId="4287BB90" w14:textId="77777777" w:rsidR="007D0B54" w:rsidRPr="00004F4C" w:rsidRDefault="007D0B54" w:rsidP="00C67DE1">
      <w:pPr>
        <w:spacing w:line="360" w:lineRule="auto"/>
        <w:rPr>
          <w:sz w:val="20"/>
          <w:szCs w:val="20"/>
        </w:rPr>
      </w:pPr>
      <w:r w:rsidRPr="00004F4C">
        <w:rPr>
          <w:sz w:val="20"/>
          <w:szCs w:val="20"/>
        </w:rPr>
        <w:t>________________________</w:t>
      </w:r>
    </w:p>
    <w:p w14:paraId="6C33519C" w14:textId="77777777" w:rsidR="007D0B54" w:rsidRPr="00004F4C" w:rsidRDefault="007D0B54" w:rsidP="00C67DE1">
      <w:pPr>
        <w:spacing w:line="360" w:lineRule="auto"/>
        <w:rPr>
          <w:sz w:val="20"/>
          <w:szCs w:val="20"/>
        </w:rPr>
      </w:pPr>
      <w:r w:rsidRPr="00004F4C">
        <w:rPr>
          <w:sz w:val="20"/>
          <w:szCs w:val="20"/>
        </w:rPr>
        <w:t>________________________</w:t>
      </w:r>
    </w:p>
    <w:p w14:paraId="07CEC6C2" w14:textId="77777777" w:rsidR="007D0B54" w:rsidRPr="00004F4C" w:rsidRDefault="007D0B54" w:rsidP="00C67DE1">
      <w:pPr>
        <w:rPr>
          <w:sz w:val="20"/>
          <w:szCs w:val="20"/>
        </w:rPr>
      </w:pPr>
    </w:p>
    <w:p w14:paraId="22ABC856" w14:textId="77777777" w:rsidR="00EF5ECD" w:rsidRPr="00004F4C" w:rsidRDefault="00EF5ECD" w:rsidP="00C67DE1">
      <w:pPr>
        <w:rPr>
          <w:sz w:val="20"/>
          <w:szCs w:val="20"/>
        </w:rPr>
      </w:pPr>
    </w:p>
    <w:p w14:paraId="33314623" w14:textId="662C3196" w:rsidR="007D0B54" w:rsidRPr="00C43D7B" w:rsidRDefault="00004F4C" w:rsidP="00C67DE1">
      <w:pPr>
        <w:ind w:left="5670"/>
        <w:rPr>
          <w:sz w:val="20"/>
          <w:szCs w:val="20"/>
          <w:lang w:val="it-CH"/>
        </w:rPr>
      </w:pPr>
      <w:r w:rsidRPr="00C43D7B">
        <w:rPr>
          <w:sz w:val="20"/>
          <w:szCs w:val="20"/>
          <w:lang w:val="it-CH"/>
        </w:rPr>
        <w:t>Mr. Miguel Díaz-Canel</w:t>
      </w:r>
    </w:p>
    <w:p w14:paraId="045C7DB7" w14:textId="2C992D50" w:rsidR="007D0B54" w:rsidRPr="00C43D7B" w:rsidRDefault="00004F4C" w:rsidP="00004F4C">
      <w:pPr>
        <w:spacing w:after="60"/>
        <w:ind w:left="5670"/>
        <w:rPr>
          <w:sz w:val="20"/>
          <w:szCs w:val="20"/>
          <w:lang w:val="it-CH"/>
        </w:rPr>
      </w:pPr>
      <w:r w:rsidRPr="00C43D7B">
        <w:rPr>
          <w:sz w:val="20"/>
          <w:szCs w:val="20"/>
          <w:lang w:val="it-CH"/>
        </w:rPr>
        <w:t>President of Cuba</w:t>
      </w:r>
    </w:p>
    <w:p w14:paraId="4CCCCB53" w14:textId="77777777" w:rsidR="00004F4C" w:rsidRPr="00C43D7B" w:rsidRDefault="00004F4C" w:rsidP="00C67DE1">
      <w:pPr>
        <w:ind w:left="5670"/>
        <w:rPr>
          <w:sz w:val="20"/>
          <w:szCs w:val="20"/>
          <w:lang w:val="es-MX"/>
        </w:rPr>
      </w:pPr>
      <w:r w:rsidRPr="00C43D7B">
        <w:rPr>
          <w:sz w:val="20"/>
          <w:szCs w:val="20"/>
          <w:lang w:val="es-MX"/>
        </w:rPr>
        <w:t>Hidalgo Esq. 6, Plaza de La Revolución</w:t>
      </w:r>
    </w:p>
    <w:p w14:paraId="5BBF48AB" w14:textId="280325D5" w:rsidR="00004F4C" w:rsidRPr="00C43D7B" w:rsidRDefault="00004F4C" w:rsidP="00C67DE1">
      <w:pPr>
        <w:ind w:left="5670"/>
        <w:rPr>
          <w:sz w:val="20"/>
          <w:szCs w:val="20"/>
          <w:lang w:val="es-MX"/>
        </w:rPr>
      </w:pPr>
      <w:r w:rsidRPr="00C43D7B">
        <w:rPr>
          <w:sz w:val="20"/>
          <w:szCs w:val="20"/>
          <w:lang w:val="es-MX"/>
        </w:rPr>
        <w:t>CP 10400, La Habana</w:t>
      </w:r>
    </w:p>
    <w:p w14:paraId="1A9AD69F" w14:textId="235EFEBA" w:rsidR="00004F4C" w:rsidRPr="00C43D7B" w:rsidRDefault="00004F4C" w:rsidP="00C43D7B">
      <w:pPr>
        <w:spacing w:after="40"/>
        <w:ind w:left="5670"/>
        <w:rPr>
          <w:sz w:val="20"/>
          <w:szCs w:val="20"/>
          <w:lang w:val="es-MX"/>
        </w:rPr>
      </w:pPr>
      <w:r w:rsidRPr="00C43D7B">
        <w:rPr>
          <w:sz w:val="20"/>
          <w:szCs w:val="20"/>
          <w:lang w:val="es-MX"/>
        </w:rPr>
        <w:t>Cuba</w:t>
      </w:r>
    </w:p>
    <w:p w14:paraId="6B4F9684" w14:textId="75F67827" w:rsidR="007D0B54" w:rsidRPr="00004F4C" w:rsidRDefault="007D0B54" w:rsidP="00C67DE1">
      <w:pPr>
        <w:spacing w:before="840" w:after="840"/>
        <w:ind w:left="5670"/>
        <w:rPr>
          <w:sz w:val="20"/>
          <w:szCs w:val="20"/>
          <w:lang w:val="it-CH"/>
        </w:rPr>
      </w:pPr>
      <w:r w:rsidRPr="00004F4C">
        <w:rPr>
          <w:sz w:val="20"/>
          <w:szCs w:val="20"/>
          <w:lang w:val="es-MX"/>
        </w:rPr>
        <w:t>________________________</w:t>
      </w:r>
    </w:p>
    <w:p w14:paraId="674E3944" w14:textId="77777777" w:rsidR="007C6484" w:rsidRPr="00004F4C" w:rsidRDefault="007C6484" w:rsidP="00C67DE1">
      <w:pPr>
        <w:pStyle w:val="AbschnittAbstandimText"/>
        <w:spacing w:after="0"/>
        <w:rPr>
          <w:sz w:val="20"/>
          <w:szCs w:val="20"/>
          <w:lang w:val="it-CH"/>
        </w:rPr>
      </w:pPr>
    </w:p>
    <w:p w14:paraId="5F17FA94" w14:textId="77777777" w:rsidR="00A4656E" w:rsidRPr="00004F4C" w:rsidRDefault="00A4656E" w:rsidP="00A4656E">
      <w:pPr>
        <w:pStyle w:val="AbschnittAbstandimText"/>
        <w:rPr>
          <w:sz w:val="20"/>
          <w:szCs w:val="20"/>
          <w:lang w:val="en-GB"/>
        </w:rPr>
      </w:pPr>
      <w:r w:rsidRPr="00004F4C">
        <w:rPr>
          <w:sz w:val="20"/>
          <w:szCs w:val="20"/>
          <w:lang w:val="en-GB"/>
        </w:rPr>
        <w:t>Dear President of Díaz-Canel,</w:t>
      </w:r>
    </w:p>
    <w:p w14:paraId="0EE7EE7D" w14:textId="77777777" w:rsidR="00A4656E" w:rsidRPr="00004F4C" w:rsidRDefault="00A4656E" w:rsidP="00A4656E">
      <w:pPr>
        <w:pStyle w:val="AbschnittAbstandimText"/>
        <w:rPr>
          <w:sz w:val="20"/>
          <w:szCs w:val="20"/>
          <w:lang w:val="en-GB"/>
        </w:rPr>
      </w:pPr>
      <w:r w:rsidRPr="00004F4C">
        <w:rPr>
          <w:b/>
          <w:bCs/>
          <w:sz w:val="20"/>
          <w:szCs w:val="20"/>
          <w:lang w:val="en-GB"/>
        </w:rPr>
        <w:t>I am writing to express my deep concern for Pedro Albert Sánchez, a 68-year-old retired teacher and human rights defender, who is currently imprisoned in Cuba</w:t>
      </w:r>
      <w:r w:rsidRPr="00004F4C">
        <w:rPr>
          <w:sz w:val="20"/>
          <w:szCs w:val="20"/>
          <w:lang w:val="en-GB"/>
        </w:rPr>
        <w:t>. Pedro has been imprisoned since 22 November 2023, under conditions that have severely worsened his health. He suffers from cancer and has been denied adequate healthcare and nutrition.</w:t>
      </w:r>
    </w:p>
    <w:p w14:paraId="245860A0" w14:textId="7895DFE9" w:rsidR="00A4656E" w:rsidRPr="00004F4C" w:rsidRDefault="00A4656E" w:rsidP="00A4656E">
      <w:pPr>
        <w:pStyle w:val="AbschnittAbstandimText"/>
        <w:rPr>
          <w:sz w:val="20"/>
          <w:szCs w:val="20"/>
          <w:lang w:val="en-GB"/>
        </w:rPr>
      </w:pPr>
      <w:r w:rsidRPr="00004F4C">
        <w:rPr>
          <w:sz w:val="20"/>
          <w:szCs w:val="20"/>
          <w:lang w:val="en-GB"/>
        </w:rPr>
        <w:t xml:space="preserve">Following his peaceful participation in the 11 July 2021 demonstrations, Pedro Albert was wrongfully convicted of </w:t>
      </w:r>
      <w:r w:rsidR="00004F4C" w:rsidRPr="00004F4C">
        <w:rPr>
          <w:rFonts w:cs="Arial"/>
          <w:lang w:val="it-CH"/>
        </w:rPr>
        <w:t>«</w:t>
      </w:r>
      <w:r w:rsidRPr="00004F4C">
        <w:rPr>
          <w:sz w:val="20"/>
          <w:szCs w:val="20"/>
          <w:lang w:val="en-GB"/>
        </w:rPr>
        <w:t>contempt</w:t>
      </w:r>
      <w:r w:rsidR="00004F4C" w:rsidRPr="00004F4C">
        <w:rPr>
          <w:rFonts w:cs="Arial"/>
          <w:lang w:val="it-CH"/>
        </w:rPr>
        <w:t>»</w:t>
      </w:r>
      <w:r w:rsidRPr="00004F4C">
        <w:rPr>
          <w:sz w:val="20"/>
          <w:szCs w:val="20"/>
          <w:lang w:val="en-GB"/>
        </w:rPr>
        <w:t xml:space="preserve"> and </w:t>
      </w:r>
      <w:r w:rsidR="00004F4C" w:rsidRPr="00004F4C">
        <w:rPr>
          <w:rFonts w:cs="Arial"/>
          <w:lang w:val="it-CH"/>
        </w:rPr>
        <w:t>«</w:t>
      </w:r>
      <w:r w:rsidRPr="00004F4C">
        <w:rPr>
          <w:sz w:val="20"/>
          <w:szCs w:val="20"/>
          <w:lang w:val="en-GB"/>
        </w:rPr>
        <w:t>public disorder</w:t>
      </w:r>
      <w:r w:rsidR="00004F4C" w:rsidRPr="00004F4C">
        <w:rPr>
          <w:rFonts w:cs="Arial"/>
          <w:lang w:val="it-CH"/>
        </w:rPr>
        <w:t>»</w:t>
      </w:r>
      <w:r w:rsidRPr="00004F4C">
        <w:rPr>
          <w:sz w:val="20"/>
          <w:szCs w:val="20"/>
          <w:lang w:val="en-GB"/>
        </w:rPr>
        <w:t xml:space="preserve"> charges that stemmed solely from his exercise of the rights to freedom of expression and of peaceful assembly, as a result of his participation in peaceful protests and his vocal criticism of the Cuban government. The charges against him were politically motivated and designed to silence his activism. Amnesty International has recognized him as a prisoner of conscience.</w:t>
      </w:r>
    </w:p>
    <w:p w14:paraId="54537CFE" w14:textId="77777777" w:rsidR="00A4656E" w:rsidRPr="00004F4C" w:rsidRDefault="00A4656E" w:rsidP="00A4656E">
      <w:pPr>
        <w:pStyle w:val="AbschnittAbstandimText"/>
        <w:rPr>
          <w:b/>
          <w:bCs/>
          <w:sz w:val="20"/>
          <w:szCs w:val="20"/>
          <w:lang w:val="en-GB"/>
        </w:rPr>
      </w:pPr>
      <w:r w:rsidRPr="00004F4C">
        <w:rPr>
          <w:b/>
          <w:bCs/>
          <w:sz w:val="20"/>
          <w:szCs w:val="20"/>
          <w:lang w:val="en-GB"/>
        </w:rPr>
        <w:t>I urge you to immediately and unconditionally release Pedro Albert and to urgently provide him with adequate healthcare.</w:t>
      </w:r>
    </w:p>
    <w:p w14:paraId="21EEF883" w14:textId="77777777" w:rsidR="00A4656E" w:rsidRPr="00004F4C" w:rsidRDefault="00A4656E" w:rsidP="00A4656E">
      <w:pPr>
        <w:pStyle w:val="AbschnittAbstandimText"/>
        <w:rPr>
          <w:sz w:val="20"/>
          <w:szCs w:val="20"/>
          <w:lang w:val="en-GB"/>
        </w:rPr>
      </w:pPr>
    </w:p>
    <w:p w14:paraId="67C08411" w14:textId="77777777" w:rsidR="00A4656E" w:rsidRPr="00004F4C" w:rsidRDefault="00A4656E" w:rsidP="00A4656E">
      <w:pPr>
        <w:pStyle w:val="AbschnittAbstandimText"/>
        <w:rPr>
          <w:sz w:val="20"/>
          <w:szCs w:val="20"/>
          <w:lang w:val="en-GB"/>
        </w:rPr>
      </w:pPr>
      <w:r w:rsidRPr="00004F4C">
        <w:rPr>
          <w:sz w:val="20"/>
          <w:szCs w:val="20"/>
          <w:lang w:val="en-GB"/>
        </w:rPr>
        <w:t>Sincerely,</w:t>
      </w:r>
    </w:p>
    <w:p w14:paraId="35742B7F" w14:textId="77777777" w:rsidR="007D0B54" w:rsidRPr="00004F4C" w:rsidRDefault="007D0B54" w:rsidP="00C67DE1">
      <w:pPr>
        <w:spacing w:before="360"/>
        <w:rPr>
          <w:sz w:val="20"/>
          <w:szCs w:val="20"/>
        </w:rPr>
      </w:pPr>
      <w:r w:rsidRPr="00004F4C">
        <w:rPr>
          <w:sz w:val="20"/>
          <w:szCs w:val="20"/>
        </w:rPr>
        <w:t>________________________</w:t>
      </w:r>
    </w:p>
    <w:p w14:paraId="44B58A7E" w14:textId="77777777" w:rsidR="00881147" w:rsidRPr="0014306C" w:rsidRDefault="00097F8C" w:rsidP="00C67DE1">
      <w:pPr>
        <w:rPr>
          <w:sz w:val="20"/>
          <w:szCs w:val="20"/>
          <w:lang w:val="fr-FR"/>
        </w:rPr>
      </w:pPr>
      <w:r w:rsidRPr="00004F4C">
        <w:rPr>
          <w:noProof/>
          <w:sz w:val="20"/>
          <w:szCs w:val="20"/>
          <w:lang w:val="fr-FR"/>
        </w:rPr>
        <mc:AlternateContent>
          <mc:Choice Requires="wps">
            <w:drawing>
              <wp:anchor distT="0" distB="0" distL="114300" distR="114300" simplePos="0" relativeHeight="251658240" behindDoc="0" locked="1" layoutInCell="0" allowOverlap="0" wp14:anchorId="2365DA3D" wp14:editId="157208A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E51C" w14:textId="0EB3C477" w:rsidR="00097F8C" w:rsidRPr="002222A4" w:rsidRDefault="00F71E28" w:rsidP="00FA0F34">
                            <w:pPr>
                              <w:spacing w:after="40"/>
                              <w:ind w:left="57"/>
                              <w:rPr>
                                <w:b/>
                              </w:rPr>
                            </w:pPr>
                            <w:r w:rsidRPr="00A4656E">
                              <w:rPr>
                                <w:b/>
                              </w:rPr>
                              <w:t>Copie</w:t>
                            </w:r>
                          </w:p>
                          <w:p w14:paraId="147C38E5" w14:textId="0D7588F0" w:rsidR="00CF68A0" w:rsidRDefault="00A4656E" w:rsidP="00CF68A0">
                            <w:pPr>
                              <w:ind w:left="57"/>
                            </w:pPr>
                            <w:r w:rsidRPr="00A4656E">
                              <w:t>Botschaft der Republik von Kuba</w:t>
                            </w:r>
                            <w:r>
                              <w:t xml:space="preserve">, </w:t>
                            </w:r>
                            <w:r w:rsidRPr="00A4656E">
                              <w:t>Gesellschaftsstrasse 8</w:t>
                            </w:r>
                            <w:r>
                              <w:t xml:space="preserve">, </w:t>
                            </w:r>
                            <w:r w:rsidRPr="00A4656E">
                              <w:t>3012 Bern</w:t>
                            </w:r>
                          </w:p>
                          <w:p w14:paraId="05C53E28" w14:textId="0D59719B" w:rsidR="00A4656E" w:rsidRPr="00CF68A0" w:rsidRDefault="00A4656E" w:rsidP="00CF68A0">
                            <w:pPr>
                              <w:ind w:left="57"/>
                              <w:rPr>
                                <w:sz w:val="16"/>
                                <w:szCs w:val="16"/>
                              </w:rPr>
                            </w:pPr>
                            <w:r w:rsidRPr="00A4656E">
                              <w:t>Fax: 031 302 98 30</w:t>
                            </w:r>
                            <w:r>
                              <w:t xml:space="preserve">, </w:t>
                            </w:r>
                            <w:r w:rsidRPr="00A4656E">
                              <w:t xml:space="preserve">E-Mail: </w:t>
                            </w:r>
                            <w:r>
                              <w:t>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DA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DE2E51C" w14:textId="0EB3C477" w:rsidR="00097F8C" w:rsidRPr="002222A4" w:rsidRDefault="00F71E28" w:rsidP="00FA0F34">
                      <w:pPr>
                        <w:spacing w:after="40"/>
                        <w:ind w:left="57"/>
                        <w:rPr>
                          <w:b/>
                        </w:rPr>
                      </w:pPr>
                      <w:proofErr w:type="spellStart"/>
                      <w:r w:rsidRPr="00A4656E">
                        <w:rPr>
                          <w:b/>
                        </w:rPr>
                        <w:t>Copie</w:t>
                      </w:r>
                      <w:proofErr w:type="spellEnd"/>
                    </w:p>
                    <w:p w14:paraId="147C38E5" w14:textId="0D7588F0" w:rsidR="00CF68A0" w:rsidRDefault="00A4656E" w:rsidP="00CF68A0">
                      <w:pPr>
                        <w:ind w:left="57"/>
                      </w:pPr>
                      <w:r w:rsidRPr="00A4656E">
                        <w:t>Botschaft der Republik von Kuba</w:t>
                      </w:r>
                      <w:r>
                        <w:t xml:space="preserve">, </w:t>
                      </w:r>
                      <w:r w:rsidRPr="00A4656E">
                        <w:t>Gesellschaftsstrasse 8</w:t>
                      </w:r>
                      <w:r>
                        <w:t xml:space="preserve">, </w:t>
                      </w:r>
                      <w:r w:rsidRPr="00A4656E">
                        <w:t>3012 Bern</w:t>
                      </w:r>
                    </w:p>
                    <w:p w14:paraId="05C53E28" w14:textId="0D59719B" w:rsidR="00A4656E" w:rsidRPr="00CF68A0" w:rsidRDefault="00A4656E" w:rsidP="00CF68A0">
                      <w:pPr>
                        <w:ind w:left="57"/>
                        <w:rPr>
                          <w:sz w:val="16"/>
                          <w:szCs w:val="16"/>
                        </w:rPr>
                      </w:pPr>
                      <w:r w:rsidRPr="00A4656E">
                        <w:t>Fax: 031 302 98 30</w:t>
                      </w:r>
                      <w:r>
                        <w:t xml:space="preserve">, </w:t>
                      </w:r>
                      <w:r w:rsidRPr="00A4656E">
                        <w:t xml:space="preserve">E-Mail: </w:t>
                      </w:r>
                      <w:r>
                        <w:t>embacuba.berna@bluewin.ch</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5E24A" w14:textId="77777777" w:rsidR="004152AE" w:rsidRPr="008702FA" w:rsidRDefault="004152AE" w:rsidP="00553907">
      <w:r w:rsidRPr="008702FA">
        <w:separator/>
      </w:r>
    </w:p>
  </w:endnote>
  <w:endnote w:type="continuationSeparator" w:id="0">
    <w:p w14:paraId="60B1B1BD" w14:textId="77777777" w:rsidR="004152AE" w:rsidRPr="008702FA" w:rsidRDefault="004152A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4A2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594C28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B62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00B485" wp14:editId="161A4C7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015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F3B478" wp14:editId="655F072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978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A25FC7" wp14:editId="35410B6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197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D97B3" w14:textId="77777777" w:rsidR="004152AE" w:rsidRPr="008702FA" w:rsidRDefault="004152AE" w:rsidP="00553907">
      <w:r w:rsidRPr="008702FA">
        <w:separator/>
      </w:r>
    </w:p>
  </w:footnote>
  <w:footnote w:type="continuationSeparator" w:id="0">
    <w:p w14:paraId="42875624" w14:textId="77777777" w:rsidR="004152AE" w:rsidRPr="008702FA" w:rsidRDefault="004152A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6E"/>
    <w:rsid w:val="00004F4C"/>
    <w:rsid w:val="0003368C"/>
    <w:rsid w:val="0003728F"/>
    <w:rsid w:val="00040CB3"/>
    <w:rsid w:val="0004184B"/>
    <w:rsid w:val="000539E4"/>
    <w:rsid w:val="00063A0F"/>
    <w:rsid w:val="00063E0D"/>
    <w:rsid w:val="0006618D"/>
    <w:rsid w:val="000766D3"/>
    <w:rsid w:val="00096B5E"/>
    <w:rsid w:val="00097F8C"/>
    <w:rsid w:val="000A3F58"/>
    <w:rsid w:val="000A5832"/>
    <w:rsid w:val="000A7261"/>
    <w:rsid w:val="000C5333"/>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3D1"/>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52AE"/>
    <w:rsid w:val="00446E7B"/>
    <w:rsid w:val="00457CAB"/>
    <w:rsid w:val="00467AEE"/>
    <w:rsid w:val="004777BB"/>
    <w:rsid w:val="00492ED1"/>
    <w:rsid w:val="00495EA2"/>
    <w:rsid w:val="004A71DF"/>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466"/>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656E"/>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3D7B"/>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335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5CD98"/>
  <w15:docId w15:val="{AF199AEE-165E-4BBF-A1DF-99EA3FB6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cuba.berna@bluewi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851</Words>
  <Characters>4845</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2024-07-08T06:26:00Z</dcterms:created>
  <dcterms:modified xsi:type="dcterms:W3CDTF">2024-07-08T20:27:00Z</dcterms:modified>
</cp:coreProperties>
</file>