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DEA6" w14:textId="77777777" w:rsidR="007D0B54" w:rsidRPr="00004F4C" w:rsidRDefault="007D0B54" w:rsidP="00C67DE1">
      <w:pPr>
        <w:spacing w:line="360" w:lineRule="auto"/>
        <w:rPr>
          <w:sz w:val="20"/>
          <w:szCs w:val="20"/>
        </w:rPr>
      </w:pPr>
      <w:r w:rsidRPr="00004F4C">
        <w:rPr>
          <w:sz w:val="20"/>
          <w:szCs w:val="20"/>
        </w:rPr>
        <w:t>________________________</w:t>
      </w:r>
    </w:p>
    <w:p w14:paraId="0DB0610C" w14:textId="77777777" w:rsidR="007D0B54" w:rsidRPr="00004F4C" w:rsidRDefault="007D0B54" w:rsidP="00C67DE1">
      <w:pPr>
        <w:spacing w:line="360" w:lineRule="auto"/>
        <w:rPr>
          <w:sz w:val="20"/>
          <w:szCs w:val="20"/>
        </w:rPr>
      </w:pPr>
      <w:r w:rsidRPr="00004F4C">
        <w:rPr>
          <w:sz w:val="20"/>
          <w:szCs w:val="20"/>
        </w:rPr>
        <w:t>________________________</w:t>
      </w:r>
    </w:p>
    <w:p w14:paraId="4287BB90" w14:textId="77777777" w:rsidR="007D0B54" w:rsidRPr="00004F4C" w:rsidRDefault="007D0B54" w:rsidP="00C67DE1">
      <w:pPr>
        <w:spacing w:line="360" w:lineRule="auto"/>
        <w:rPr>
          <w:sz w:val="20"/>
          <w:szCs w:val="20"/>
        </w:rPr>
      </w:pPr>
      <w:r w:rsidRPr="00004F4C">
        <w:rPr>
          <w:sz w:val="20"/>
          <w:szCs w:val="20"/>
        </w:rPr>
        <w:t>________________________</w:t>
      </w:r>
    </w:p>
    <w:p w14:paraId="6C33519C" w14:textId="77777777" w:rsidR="007D0B54" w:rsidRPr="00004F4C" w:rsidRDefault="007D0B54" w:rsidP="00C67DE1">
      <w:pPr>
        <w:spacing w:line="360" w:lineRule="auto"/>
        <w:rPr>
          <w:sz w:val="20"/>
          <w:szCs w:val="20"/>
        </w:rPr>
      </w:pPr>
      <w:r w:rsidRPr="00004F4C">
        <w:rPr>
          <w:sz w:val="20"/>
          <w:szCs w:val="20"/>
        </w:rPr>
        <w:t>________________________</w:t>
      </w:r>
    </w:p>
    <w:p w14:paraId="07CEC6C2" w14:textId="77777777" w:rsidR="007D0B54" w:rsidRPr="00004F4C" w:rsidRDefault="007D0B54" w:rsidP="00C67DE1">
      <w:pPr>
        <w:rPr>
          <w:sz w:val="20"/>
          <w:szCs w:val="20"/>
        </w:rPr>
      </w:pPr>
    </w:p>
    <w:p w14:paraId="22ABC856" w14:textId="77777777" w:rsidR="00EF5ECD" w:rsidRPr="00004F4C" w:rsidRDefault="00EF5ECD" w:rsidP="00C67DE1">
      <w:pPr>
        <w:rPr>
          <w:sz w:val="20"/>
          <w:szCs w:val="20"/>
        </w:rPr>
      </w:pPr>
    </w:p>
    <w:p w14:paraId="33314623" w14:textId="662C3196" w:rsidR="007D0B54" w:rsidRPr="00BD10DC" w:rsidRDefault="00004F4C" w:rsidP="00C67DE1">
      <w:pPr>
        <w:ind w:left="5670"/>
        <w:rPr>
          <w:sz w:val="20"/>
          <w:szCs w:val="20"/>
          <w:lang w:val="it-CH"/>
        </w:rPr>
      </w:pPr>
      <w:r w:rsidRPr="00BD10DC">
        <w:rPr>
          <w:sz w:val="20"/>
          <w:szCs w:val="20"/>
          <w:lang w:val="it-CH"/>
        </w:rPr>
        <w:t>Mr. Miguel Díaz-Canel</w:t>
      </w:r>
    </w:p>
    <w:p w14:paraId="045C7DB7" w14:textId="2C992D50" w:rsidR="007D0B54" w:rsidRPr="00BD10DC" w:rsidRDefault="00004F4C" w:rsidP="00004F4C">
      <w:pPr>
        <w:spacing w:after="60"/>
        <w:ind w:left="5670"/>
        <w:rPr>
          <w:sz w:val="20"/>
          <w:szCs w:val="20"/>
          <w:lang w:val="it-CH"/>
        </w:rPr>
      </w:pPr>
      <w:r w:rsidRPr="00BD10DC">
        <w:rPr>
          <w:sz w:val="20"/>
          <w:szCs w:val="20"/>
          <w:lang w:val="it-CH"/>
        </w:rPr>
        <w:t>President of Cuba</w:t>
      </w:r>
    </w:p>
    <w:p w14:paraId="4CCCCB53" w14:textId="77777777" w:rsidR="00004F4C" w:rsidRPr="00BD10DC" w:rsidRDefault="00004F4C" w:rsidP="00C67DE1">
      <w:pPr>
        <w:ind w:left="5670"/>
        <w:rPr>
          <w:sz w:val="20"/>
          <w:szCs w:val="20"/>
          <w:lang w:val="es-MX"/>
        </w:rPr>
      </w:pPr>
      <w:r w:rsidRPr="00BD10DC">
        <w:rPr>
          <w:sz w:val="20"/>
          <w:szCs w:val="20"/>
          <w:lang w:val="es-MX"/>
        </w:rPr>
        <w:t>Hidalgo Esq. 6, Plaza de La Revolución</w:t>
      </w:r>
    </w:p>
    <w:p w14:paraId="5BBF48AB" w14:textId="280325D5" w:rsidR="00004F4C" w:rsidRPr="00BD10DC" w:rsidRDefault="00004F4C" w:rsidP="00C67DE1">
      <w:pPr>
        <w:ind w:left="5670"/>
        <w:rPr>
          <w:sz w:val="20"/>
          <w:szCs w:val="20"/>
          <w:lang w:val="es-MX"/>
        </w:rPr>
      </w:pPr>
      <w:r w:rsidRPr="00BD10DC">
        <w:rPr>
          <w:sz w:val="20"/>
          <w:szCs w:val="20"/>
          <w:lang w:val="es-MX"/>
        </w:rPr>
        <w:t>CP 10400, La Habana</w:t>
      </w:r>
    </w:p>
    <w:p w14:paraId="1A9AD69F" w14:textId="625CAEFC" w:rsidR="00004F4C" w:rsidRPr="00BD10DC" w:rsidRDefault="00004F4C" w:rsidP="00BD10DC">
      <w:pPr>
        <w:spacing w:after="40"/>
        <w:ind w:left="5670"/>
        <w:rPr>
          <w:sz w:val="20"/>
          <w:szCs w:val="20"/>
          <w:lang w:val="es-MX"/>
        </w:rPr>
      </w:pPr>
      <w:r w:rsidRPr="00BD10DC">
        <w:rPr>
          <w:sz w:val="20"/>
          <w:szCs w:val="20"/>
          <w:lang w:val="es-MX"/>
        </w:rPr>
        <w:t>Cuba</w:t>
      </w:r>
    </w:p>
    <w:p w14:paraId="6B4F9684" w14:textId="75F67827" w:rsidR="007D0B54" w:rsidRPr="00004F4C" w:rsidRDefault="007D0B54" w:rsidP="00C67DE1">
      <w:pPr>
        <w:spacing w:before="840" w:after="840"/>
        <w:ind w:left="5670"/>
        <w:rPr>
          <w:sz w:val="20"/>
          <w:szCs w:val="20"/>
          <w:lang w:val="it-CH"/>
        </w:rPr>
      </w:pPr>
      <w:r w:rsidRPr="00004F4C">
        <w:rPr>
          <w:sz w:val="20"/>
          <w:szCs w:val="20"/>
          <w:lang w:val="es-MX"/>
        </w:rPr>
        <w:t>________________________</w:t>
      </w:r>
    </w:p>
    <w:p w14:paraId="674E3944" w14:textId="77777777" w:rsidR="007C6484" w:rsidRPr="00004F4C" w:rsidRDefault="007C6484" w:rsidP="00C67DE1">
      <w:pPr>
        <w:pStyle w:val="AbschnittAbstandimText"/>
        <w:spacing w:after="0"/>
        <w:rPr>
          <w:sz w:val="20"/>
          <w:szCs w:val="20"/>
          <w:lang w:val="it-CH"/>
        </w:rPr>
      </w:pPr>
    </w:p>
    <w:p w14:paraId="5F17FA94" w14:textId="77777777" w:rsidR="00A4656E" w:rsidRPr="00004F4C" w:rsidRDefault="00A4656E" w:rsidP="00A4656E">
      <w:pPr>
        <w:pStyle w:val="AbschnittAbstandimText"/>
        <w:rPr>
          <w:sz w:val="20"/>
          <w:szCs w:val="20"/>
          <w:lang w:val="en-GB"/>
        </w:rPr>
      </w:pPr>
      <w:r w:rsidRPr="00004F4C">
        <w:rPr>
          <w:sz w:val="20"/>
          <w:szCs w:val="20"/>
          <w:lang w:val="en-GB"/>
        </w:rPr>
        <w:t>Dear President of Díaz-Canel,</w:t>
      </w:r>
    </w:p>
    <w:p w14:paraId="0EE7EE7D" w14:textId="77777777" w:rsidR="00A4656E" w:rsidRPr="00004F4C" w:rsidRDefault="00A4656E" w:rsidP="00A4656E">
      <w:pPr>
        <w:pStyle w:val="AbschnittAbstandimText"/>
        <w:rPr>
          <w:sz w:val="20"/>
          <w:szCs w:val="20"/>
          <w:lang w:val="en-GB"/>
        </w:rPr>
      </w:pPr>
      <w:r w:rsidRPr="00004F4C">
        <w:rPr>
          <w:b/>
          <w:bCs/>
          <w:sz w:val="20"/>
          <w:szCs w:val="20"/>
          <w:lang w:val="en-GB"/>
        </w:rPr>
        <w:t>I am writing to express my deep concern for Pedro Albert Sánchez, a 68-year-old retired teacher and human rights defender, who is currently imprisoned in Cuba</w:t>
      </w:r>
      <w:r w:rsidRPr="00004F4C">
        <w:rPr>
          <w:sz w:val="20"/>
          <w:szCs w:val="20"/>
          <w:lang w:val="en-GB"/>
        </w:rPr>
        <w:t>. Pedro has been imprisoned since 22 November 2023, under conditions that have severely worsened his health. He suffers from cancer and has been denied adequate healthcare and nutrition.</w:t>
      </w:r>
    </w:p>
    <w:p w14:paraId="245860A0" w14:textId="7895DFE9" w:rsidR="00A4656E" w:rsidRPr="00004F4C" w:rsidRDefault="00A4656E" w:rsidP="00A4656E">
      <w:pPr>
        <w:pStyle w:val="AbschnittAbstandimText"/>
        <w:rPr>
          <w:sz w:val="20"/>
          <w:szCs w:val="20"/>
          <w:lang w:val="en-GB"/>
        </w:rPr>
      </w:pPr>
      <w:r w:rsidRPr="00004F4C">
        <w:rPr>
          <w:sz w:val="20"/>
          <w:szCs w:val="20"/>
          <w:lang w:val="en-GB"/>
        </w:rPr>
        <w:t xml:space="preserve">Following his peaceful participation in the 11 July 2021 demonstrations, Pedro Albert was wrongfully convicted of </w:t>
      </w:r>
      <w:r w:rsidR="00004F4C" w:rsidRPr="00004F4C">
        <w:rPr>
          <w:rFonts w:cs="Arial"/>
          <w:lang w:val="it-CH"/>
        </w:rPr>
        <w:t>«</w:t>
      </w:r>
      <w:r w:rsidRPr="00004F4C">
        <w:rPr>
          <w:sz w:val="20"/>
          <w:szCs w:val="20"/>
          <w:lang w:val="en-GB"/>
        </w:rPr>
        <w:t>contempt</w:t>
      </w:r>
      <w:r w:rsidR="00004F4C" w:rsidRPr="00004F4C">
        <w:rPr>
          <w:rFonts w:cs="Arial"/>
          <w:lang w:val="it-CH"/>
        </w:rPr>
        <w:t>»</w:t>
      </w:r>
      <w:r w:rsidRPr="00004F4C">
        <w:rPr>
          <w:sz w:val="20"/>
          <w:szCs w:val="20"/>
          <w:lang w:val="en-GB"/>
        </w:rPr>
        <w:t xml:space="preserve"> and </w:t>
      </w:r>
      <w:r w:rsidR="00004F4C" w:rsidRPr="00004F4C">
        <w:rPr>
          <w:rFonts w:cs="Arial"/>
          <w:lang w:val="it-CH"/>
        </w:rPr>
        <w:t>«</w:t>
      </w:r>
      <w:r w:rsidRPr="00004F4C">
        <w:rPr>
          <w:sz w:val="20"/>
          <w:szCs w:val="20"/>
          <w:lang w:val="en-GB"/>
        </w:rPr>
        <w:t>public disorder</w:t>
      </w:r>
      <w:r w:rsidR="00004F4C" w:rsidRPr="00004F4C">
        <w:rPr>
          <w:rFonts w:cs="Arial"/>
          <w:lang w:val="it-CH"/>
        </w:rPr>
        <w:t>»</w:t>
      </w:r>
      <w:r w:rsidRPr="00004F4C">
        <w:rPr>
          <w:sz w:val="20"/>
          <w:szCs w:val="20"/>
          <w:lang w:val="en-GB"/>
        </w:rPr>
        <w:t xml:space="preserve"> charges that stemmed solely from his exercise of the rights to freedom of expression and of peaceful assembly, as a result of his participation in peaceful protests and his vocal criticism of the Cuban government. The charges against him were politically motivated and designed to silence his activism. Amnesty International has recognized him as a prisoner of conscience.</w:t>
      </w:r>
    </w:p>
    <w:p w14:paraId="54537CFE" w14:textId="77777777" w:rsidR="00A4656E" w:rsidRPr="00004F4C" w:rsidRDefault="00A4656E" w:rsidP="00A4656E">
      <w:pPr>
        <w:pStyle w:val="AbschnittAbstandimText"/>
        <w:rPr>
          <w:b/>
          <w:bCs/>
          <w:sz w:val="20"/>
          <w:szCs w:val="20"/>
          <w:lang w:val="en-GB"/>
        </w:rPr>
      </w:pPr>
      <w:r w:rsidRPr="00004F4C">
        <w:rPr>
          <w:b/>
          <w:bCs/>
          <w:sz w:val="20"/>
          <w:szCs w:val="20"/>
          <w:lang w:val="en-GB"/>
        </w:rPr>
        <w:t>I urge you to immediately and unconditionally release Pedro Albert and to urgently provide him with adequate healthcare.</w:t>
      </w:r>
    </w:p>
    <w:p w14:paraId="21EEF883" w14:textId="77777777" w:rsidR="00A4656E" w:rsidRPr="00004F4C" w:rsidRDefault="00A4656E" w:rsidP="00A4656E">
      <w:pPr>
        <w:pStyle w:val="AbschnittAbstandimText"/>
        <w:rPr>
          <w:sz w:val="20"/>
          <w:szCs w:val="20"/>
          <w:lang w:val="en-GB"/>
        </w:rPr>
      </w:pPr>
    </w:p>
    <w:p w14:paraId="67C08411" w14:textId="77777777" w:rsidR="00A4656E" w:rsidRPr="00004F4C" w:rsidRDefault="00A4656E" w:rsidP="00A4656E">
      <w:pPr>
        <w:pStyle w:val="AbschnittAbstandimText"/>
        <w:rPr>
          <w:sz w:val="20"/>
          <w:szCs w:val="20"/>
          <w:lang w:val="en-GB"/>
        </w:rPr>
      </w:pPr>
      <w:r w:rsidRPr="00004F4C">
        <w:rPr>
          <w:sz w:val="20"/>
          <w:szCs w:val="20"/>
          <w:lang w:val="en-GB"/>
        </w:rPr>
        <w:t>Sincerely,</w:t>
      </w:r>
    </w:p>
    <w:p w14:paraId="35742B7F" w14:textId="77777777" w:rsidR="007D0B54" w:rsidRPr="00004F4C" w:rsidRDefault="007D0B54" w:rsidP="00C67DE1">
      <w:pPr>
        <w:spacing w:before="360"/>
        <w:rPr>
          <w:sz w:val="20"/>
          <w:szCs w:val="20"/>
        </w:rPr>
      </w:pPr>
      <w:r w:rsidRPr="00004F4C">
        <w:rPr>
          <w:sz w:val="20"/>
          <w:szCs w:val="20"/>
        </w:rPr>
        <w:t>________________________</w:t>
      </w:r>
    </w:p>
    <w:p w14:paraId="44B58A7E" w14:textId="77777777" w:rsidR="00881147" w:rsidRPr="0014306C" w:rsidRDefault="00097F8C" w:rsidP="00C67DE1">
      <w:pPr>
        <w:rPr>
          <w:sz w:val="20"/>
          <w:szCs w:val="20"/>
          <w:lang w:val="fr-FR"/>
        </w:rPr>
      </w:pPr>
      <w:r w:rsidRPr="00004F4C">
        <w:rPr>
          <w:noProof/>
          <w:sz w:val="20"/>
          <w:szCs w:val="20"/>
          <w:lang w:val="fr-FR"/>
        </w:rPr>
        <mc:AlternateContent>
          <mc:Choice Requires="wps">
            <w:drawing>
              <wp:anchor distT="0" distB="0" distL="114300" distR="114300" simplePos="0" relativeHeight="251658240" behindDoc="0" locked="1" layoutInCell="0" allowOverlap="0" wp14:anchorId="2365DA3D" wp14:editId="157208A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E51C" w14:textId="0EB3C477" w:rsidR="00097F8C" w:rsidRPr="002222A4" w:rsidRDefault="00F71E28" w:rsidP="00FA0F34">
                            <w:pPr>
                              <w:spacing w:after="40"/>
                              <w:ind w:left="57"/>
                              <w:rPr>
                                <w:b/>
                              </w:rPr>
                            </w:pPr>
                            <w:r w:rsidRPr="00A4656E">
                              <w:rPr>
                                <w:b/>
                              </w:rPr>
                              <w:t>Copie</w:t>
                            </w:r>
                          </w:p>
                          <w:p w14:paraId="147C38E5" w14:textId="0D7588F0" w:rsidR="00CF68A0" w:rsidRDefault="00A4656E" w:rsidP="00CF68A0">
                            <w:pPr>
                              <w:ind w:left="57"/>
                            </w:pPr>
                            <w:r w:rsidRPr="00A4656E">
                              <w:t>Botschaft der Republik von Kuba</w:t>
                            </w:r>
                            <w:r>
                              <w:t xml:space="preserve">, </w:t>
                            </w:r>
                            <w:r w:rsidRPr="00A4656E">
                              <w:t>Gesellschaftsstrasse 8</w:t>
                            </w:r>
                            <w:r>
                              <w:t xml:space="preserve">, </w:t>
                            </w:r>
                            <w:r w:rsidRPr="00A4656E">
                              <w:t>3012 Bern</w:t>
                            </w:r>
                          </w:p>
                          <w:p w14:paraId="05C53E28" w14:textId="0D59719B" w:rsidR="00A4656E" w:rsidRPr="00CF68A0" w:rsidRDefault="00A4656E" w:rsidP="00CF68A0">
                            <w:pPr>
                              <w:ind w:left="57"/>
                              <w:rPr>
                                <w:sz w:val="16"/>
                                <w:szCs w:val="16"/>
                              </w:rPr>
                            </w:pPr>
                            <w:r w:rsidRPr="00A4656E">
                              <w:t>Fax: 031 302 98 30</w:t>
                            </w:r>
                            <w:r>
                              <w:t xml:space="preserve">, </w:t>
                            </w:r>
                            <w:r w:rsidRPr="00A4656E">
                              <w:t xml:space="preserve">E-Mail: </w:t>
                            </w:r>
                            <w:r>
                              <w:t>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DA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DE2E51C" w14:textId="0EB3C477" w:rsidR="00097F8C" w:rsidRPr="002222A4" w:rsidRDefault="00F71E28" w:rsidP="00FA0F34">
                      <w:pPr>
                        <w:spacing w:after="40"/>
                        <w:ind w:left="57"/>
                        <w:rPr>
                          <w:b/>
                        </w:rPr>
                      </w:pPr>
                      <w:proofErr w:type="spellStart"/>
                      <w:r w:rsidRPr="00A4656E">
                        <w:rPr>
                          <w:b/>
                        </w:rPr>
                        <w:t>Copie</w:t>
                      </w:r>
                      <w:proofErr w:type="spellEnd"/>
                    </w:p>
                    <w:p w14:paraId="147C38E5" w14:textId="0D7588F0" w:rsidR="00CF68A0" w:rsidRDefault="00A4656E" w:rsidP="00CF68A0">
                      <w:pPr>
                        <w:ind w:left="57"/>
                      </w:pPr>
                      <w:r w:rsidRPr="00A4656E">
                        <w:t>Botschaft der Republik von Kuba</w:t>
                      </w:r>
                      <w:r>
                        <w:t xml:space="preserve">, </w:t>
                      </w:r>
                      <w:r w:rsidRPr="00A4656E">
                        <w:t>Gesellschaftsstrasse 8</w:t>
                      </w:r>
                      <w:r>
                        <w:t xml:space="preserve">, </w:t>
                      </w:r>
                      <w:r w:rsidRPr="00A4656E">
                        <w:t>3012 Bern</w:t>
                      </w:r>
                    </w:p>
                    <w:p w14:paraId="05C53E28" w14:textId="0D59719B" w:rsidR="00A4656E" w:rsidRPr="00CF68A0" w:rsidRDefault="00A4656E" w:rsidP="00CF68A0">
                      <w:pPr>
                        <w:ind w:left="57"/>
                        <w:rPr>
                          <w:sz w:val="16"/>
                          <w:szCs w:val="16"/>
                        </w:rPr>
                      </w:pPr>
                      <w:r w:rsidRPr="00A4656E">
                        <w:t>Fax: 031 302 98 30</w:t>
                      </w:r>
                      <w:r>
                        <w:t xml:space="preserve">, </w:t>
                      </w:r>
                      <w:r w:rsidRPr="00A4656E">
                        <w:t xml:space="preserve">E-Mail: </w:t>
                      </w:r>
                      <w:r>
                        <w:t>embacuba.berna@bluewin.ch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5E24A" w14:textId="77777777" w:rsidR="004152AE" w:rsidRPr="008702FA" w:rsidRDefault="004152AE" w:rsidP="00553907">
      <w:r w:rsidRPr="008702FA">
        <w:separator/>
      </w:r>
    </w:p>
  </w:endnote>
  <w:endnote w:type="continuationSeparator" w:id="0">
    <w:p w14:paraId="60B1B1BD" w14:textId="77777777" w:rsidR="004152AE" w:rsidRPr="008702FA" w:rsidRDefault="004152A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B62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00B485" wp14:editId="161A4C7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015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F3B478" wp14:editId="655F072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978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A25FC7" wp14:editId="35410B6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197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D97B3" w14:textId="77777777" w:rsidR="004152AE" w:rsidRPr="008702FA" w:rsidRDefault="004152AE" w:rsidP="00553907">
      <w:r w:rsidRPr="008702FA">
        <w:separator/>
      </w:r>
    </w:p>
  </w:footnote>
  <w:footnote w:type="continuationSeparator" w:id="0">
    <w:p w14:paraId="42875624" w14:textId="77777777" w:rsidR="004152AE" w:rsidRPr="008702FA" w:rsidRDefault="004152A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6E"/>
    <w:rsid w:val="00004F4C"/>
    <w:rsid w:val="0003368C"/>
    <w:rsid w:val="0003728F"/>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4856"/>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3D1"/>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52AE"/>
    <w:rsid w:val="00446E7B"/>
    <w:rsid w:val="00457CAB"/>
    <w:rsid w:val="00467AEE"/>
    <w:rsid w:val="004777BB"/>
    <w:rsid w:val="00492ED1"/>
    <w:rsid w:val="00495EA2"/>
    <w:rsid w:val="004A71DF"/>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466"/>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656E"/>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10DC"/>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0BB9"/>
    <w:rsid w:val="00DE2B6C"/>
    <w:rsid w:val="00DF30CB"/>
    <w:rsid w:val="00DF335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5507"/>
    <w:rsid w:val="00F52C4A"/>
    <w:rsid w:val="00F53CBA"/>
    <w:rsid w:val="00F55EB4"/>
    <w:rsid w:val="00F71E28"/>
    <w:rsid w:val="00F75BE3"/>
    <w:rsid w:val="00F81441"/>
    <w:rsid w:val="00F8277A"/>
    <w:rsid w:val="00F83286"/>
    <w:rsid w:val="00F9510E"/>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5CD98"/>
  <w15:docId w15:val="{AF199AEE-165E-4BBF-A1DF-99EA3FB6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179</Words>
  <Characters>1108</Characters>
  <Application>Microsoft Office Word</Application>
  <DocSecurity>0</DocSecurity>
  <Lines>9</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2024-07-08T06:26:00Z</dcterms:created>
  <dcterms:modified xsi:type="dcterms:W3CDTF">2024-07-08T20:26:00Z</dcterms:modified>
</cp:coreProperties>
</file>