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DEA6" w14:textId="77777777" w:rsidR="007D0B54" w:rsidRPr="00004F4C" w:rsidRDefault="007D0B54" w:rsidP="00C67DE1">
      <w:pPr>
        <w:spacing w:line="360" w:lineRule="auto"/>
        <w:rPr>
          <w:sz w:val="20"/>
          <w:szCs w:val="20"/>
        </w:rPr>
      </w:pPr>
      <w:r w:rsidRPr="00004F4C">
        <w:rPr>
          <w:sz w:val="20"/>
          <w:szCs w:val="20"/>
        </w:rPr>
        <w:t>________________________</w:t>
      </w:r>
    </w:p>
    <w:p w14:paraId="0DB0610C" w14:textId="77777777" w:rsidR="007D0B54" w:rsidRPr="00004F4C" w:rsidRDefault="007D0B54" w:rsidP="00C67DE1">
      <w:pPr>
        <w:spacing w:line="360" w:lineRule="auto"/>
        <w:rPr>
          <w:sz w:val="20"/>
          <w:szCs w:val="20"/>
        </w:rPr>
      </w:pPr>
      <w:r w:rsidRPr="00004F4C">
        <w:rPr>
          <w:sz w:val="20"/>
          <w:szCs w:val="20"/>
        </w:rPr>
        <w:t>________________________</w:t>
      </w:r>
    </w:p>
    <w:p w14:paraId="4287BB90" w14:textId="77777777" w:rsidR="007D0B54" w:rsidRPr="00004F4C" w:rsidRDefault="007D0B54" w:rsidP="00C67DE1">
      <w:pPr>
        <w:spacing w:line="360" w:lineRule="auto"/>
        <w:rPr>
          <w:sz w:val="20"/>
          <w:szCs w:val="20"/>
        </w:rPr>
      </w:pPr>
      <w:r w:rsidRPr="00004F4C">
        <w:rPr>
          <w:sz w:val="20"/>
          <w:szCs w:val="20"/>
        </w:rPr>
        <w:t>________________________</w:t>
      </w:r>
    </w:p>
    <w:p w14:paraId="6C33519C" w14:textId="77777777" w:rsidR="007D0B54" w:rsidRPr="00004F4C" w:rsidRDefault="007D0B54" w:rsidP="00C67DE1">
      <w:pPr>
        <w:spacing w:line="360" w:lineRule="auto"/>
        <w:rPr>
          <w:sz w:val="20"/>
          <w:szCs w:val="20"/>
        </w:rPr>
      </w:pPr>
      <w:r w:rsidRPr="00004F4C">
        <w:rPr>
          <w:sz w:val="20"/>
          <w:szCs w:val="20"/>
        </w:rPr>
        <w:t>________________________</w:t>
      </w:r>
    </w:p>
    <w:p w14:paraId="07CEC6C2" w14:textId="77777777" w:rsidR="007D0B54" w:rsidRPr="00004F4C" w:rsidRDefault="007D0B54" w:rsidP="00C67DE1">
      <w:pPr>
        <w:rPr>
          <w:sz w:val="20"/>
          <w:szCs w:val="20"/>
        </w:rPr>
      </w:pPr>
    </w:p>
    <w:p w14:paraId="22ABC856" w14:textId="77777777" w:rsidR="00EF5ECD" w:rsidRPr="00004F4C" w:rsidRDefault="00EF5ECD" w:rsidP="00C67DE1">
      <w:pPr>
        <w:rPr>
          <w:sz w:val="20"/>
          <w:szCs w:val="20"/>
        </w:rPr>
      </w:pPr>
    </w:p>
    <w:p w14:paraId="33314623" w14:textId="3DFB6361" w:rsidR="007D0B54" w:rsidRPr="00542CE2" w:rsidRDefault="00FB641F" w:rsidP="00C67DE1">
      <w:pPr>
        <w:ind w:left="5670"/>
        <w:rPr>
          <w:sz w:val="20"/>
          <w:szCs w:val="20"/>
          <w:lang w:val="it-CH"/>
        </w:rPr>
      </w:pPr>
      <w:r w:rsidRPr="00542CE2">
        <w:rPr>
          <w:sz w:val="20"/>
          <w:szCs w:val="20"/>
          <w:lang w:val="it-CH"/>
        </w:rPr>
        <w:t>S</w:t>
      </w:r>
      <w:r w:rsidR="00004F4C" w:rsidRPr="00542CE2">
        <w:rPr>
          <w:sz w:val="20"/>
          <w:szCs w:val="20"/>
          <w:lang w:val="it-CH"/>
        </w:rPr>
        <w:t>r. Miguel Díaz-Canel</w:t>
      </w:r>
    </w:p>
    <w:p w14:paraId="045C7DB7" w14:textId="6B5D1176" w:rsidR="007D0B54" w:rsidRPr="00542CE2" w:rsidRDefault="00004F4C" w:rsidP="00004F4C">
      <w:pPr>
        <w:spacing w:after="60"/>
        <w:ind w:left="5670"/>
        <w:rPr>
          <w:sz w:val="20"/>
          <w:szCs w:val="20"/>
          <w:lang w:val="it-CH"/>
        </w:rPr>
      </w:pPr>
      <w:r w:rsidRPr="00542CE2">
        <w:rPr>
          <w:sz w:val="20"/>
          <w:szCs w:val="20"/>
          <w:lang w:val="it-CH"/>
        </w:rPr>
        <w:t>President</w:t>
      </w:r>
      <w:r w:rsidR="00FB641F" w:rsidRPr="00542CE2">
        <w:rPr>
          <w:sz w:val="20"/>
          <w:szCs w:val="20"/>
          <w:lang w:val="it-CH"/>
        </w:rPr>
        <w:t>e de</w:t>
      </w:r>
      <w:r w:rsidRPr="00542CE2">
        <w:rPr>
          <w:sz w:val="20"/>
          <w:szCs w:val="20"/>
          <w:lang w:val="it-CH"/>
        </w:rPr>
        <w:t xml:space="preserve"> Cuba</w:t>
      </w:r>
    </w:p>
    <w:p w14:paraId="4CCCCB53" w14:textId="77777777" w:rsidR="00004F4C" w:rsidRPr="00542CE2" w:rsidRDefault="00004F4C" w:rsidP="00C67DE1">
      <w:pPr>
        <w:ind w:left="5670"/>
        <w:rPr>
          <w:sz w:val="20"/>
          <w:szCs w:val="20"/>
          <w:lang w:val="es-MX"/>
        </w:rPr>
      </w:pPr>
      <w:r w:rsidRPr="00542CE2">
        <w:rPr>
          <w:sz w:val="20"/>
          <w:szCs w:val="20"/>
          <w:lang w:val="es-MX"/>
        </w:rPr>
        <w:t>Hidalgo Esq. 6, Plaza de La Revolución</w:t>
      </w:r>
    </w:p>
    <w:p w14:paraId="5BBF48AB" w14:textId="280325D5" w:rsidR="00004F4C" w:rsidRPr="00542CE2" w:rsidRDefault="00004F4C" w:rsidP="00C67DE1">
      <w:pPr>
        <w:ind w:left="5670"/>
        <w:rPr>
          <w:sz w:val="20"/>
          <w:szCs w:val="20"/>
          <w:lang w:val="es-MX"/>
        </w:rPr>
      </w:pPr>
      <w:r w:rsidRPr="00542CE2">
        <w:rPr>
          <w:sz w:val="20"/>
          <w:szCs w:val="20"/>
          <w:lang w:val="es-MX"/>
        </w:rPr>
        <w:t>CP 10400, La Habana</w:t>
      </w:r>
    </w:p>
    <w:p w14:paraId="1A9AD69F" w14:textId="66549A55" w:rsidR="00004F4C" w:rsidRPr="00FB641F" w:rsidRDefault="00004F4C" w:rsidP="00542CE2">
      <w:pPr>
        <w:spacing w:after="40"/>
        <w:ind w:left="5670"/>
        <w:rPr>
          <w:b/>
          <w:bCs/>
          <w:sz w:val="20"/>
          <w:szCs w:val="20"/>
          <w:lang w:val="es-MX"/>
        </w:rPr>
      </w:pPr>
      <w:r w:rsidRPr="00542CE2">
        <w:rPr>
          <w:sz w:val="20"/>
          <w:szCs w:val="20"/>
          <w:lang w:val="es-MX"/>
        </w:rPr>
        <w:t>Cuba</w:t>
      </w:r>
    </w:p>
    <w:p w14:paraId="6B4F9684" w14:textId="75F67827" w:rsidR="007D0B54" w:rsidRPr="00004F4C" w:rsidRDefault="007D0B54" w:rsidP="00C67DE1">
      <w:pPr>
        <w:spacing w:before="840" w:after="840"/>
        <w:ind w:left="5670"/>
        <w:rPr>
          <w:sz w:val="20"/>
          <w:szCs w:val="20"/>
          <w:lang w:val="it-CH"/>
        </w:rPr>
      </w:pPr>
      <w:r w:rsidRPr="00004F4C">
        <w:rPr>
          <w:sz w:val="20"/>
          <w:szCs w:val="20"/>
          <w:lang w:val="es-MX"/>
        </w:rPr>
        <w:t>________________________</w:t>
      </w:r>
    </w:p>
    <w:p w14:paraId="674E3944" w14:textId="77777777" w:rsidR="007C6484" w:rsidRPr="00004F4C" w:rsidRDefault="007C6484" w:rsidP="00C67DE1">
      <w:pPr>
        <w:pStyle w:val="AbschnittAbstandimText"/>
        <w:spacing w:after="0"/>
        <w:rPr>
          <w:sz w:val="20"/>
          <w:szCs w:val="20"/>
          <w:lang w:val="it-CH"/>
        </w:rPr>
      </w:pPr>
    </w:p>
    <w:p w14:paraId="1C5C6E49" w14:textId="77777777" w:rsidR="009A03F7" w:rsidRPr="009A03F7" w:rsidRDefault="009A03F7" w:rsidP="009A03F7">
      <w:pPr>
        <w:pStyle w:val="AbschnittAbstandimText"/>
        <w:rPr>
          <w:sz w:val="20"/>
          <w:szCs w:val="20"/>
          <w:lang w:val="en-GB"/>
        </w:rPr>
      </w:pPr>
      <w:r w:rsidRPr="009A03F7">
        <w:rPr>
          <w:sz w:val="20"/>
          <w:szCs w:val="20"/>
          <w:lang w:val="en-GB"/>
        </w:rPr>
        <w:t>Señor Presidente Díaz-Canel:</w:t>
      </w:r>
    </w:p>
    <w:p w14:paraId="029177E9" w14:textId="73869F6B" w:rsidR="009A03F7" w:rsidRPr="009A03F7" w:rsidRDefault="009A03F7" w:rsidP="009A03F7">
      <w:pPr>
        <w:pStyle w:val="AbschnittAbstandimText"/>
        <w:rPr>
          <w:sz w:val="20"/>
          <w:szCs w:val="20"/>
          <w:lang w:val="en-GB"/>
        </w:rPr>
      </w:pPr>
      <w:r w:rsidRPr="009A03F7">
        <w:rPr>
          <w:b/>
          <w:bCs/>
          <w:sz w:val="20"/>
          <w:szCs w:val="20"/>
          <w:lang w:val="en-GB"/>
        </w:rPr>
        <w:t>Me dirijo a usted para expresarle mi honda preocupación por Pedro Albert Sánchez</w:t>
      </w:r>
      <w:r w:rsidRPr="009A03F7">
        <w:rPr>
          <w:sz w:val="20"/>
          <w:szCs w:val="20"/>
          <w:lang w:val="en-GB"/>
        </w:rPr>
        <w:t>, profesor jubilado y defensor de los derechos humanos de 68 años de edad, que actualmente está encarcelado en Cuba. Pedro lleva encarcelado desde el 22 de noviembre de 2023, en condiciones que han deteriorado seriamente su salud. Sufre cáncer, y le han negado atención médica y nutrición adecuadas.</w:t>
      </w:r>
    </w:p>
    <w:p w14:paraId="3C1D4BE1" w14:textId="53B6BEF2" w:rsidR="009A03F7" w:rsidRPr="009A03F7" w:rsidRDefault="009A03F7" w:rsidP="009A03F7">
      <w:pPr>
        <w:pStyle w:val="AbschnittAbstandimText"/>
        <w:rPr>
          <w:sz w:val="20"/>
          <w:szCs w:val="20"/>
          <w:lang w:val="en-GB"/>
        </w:rPr>
      </w:pPr>
      <w:r w:rsidRPr="009A03F7">
        <w:rPr>
          <w:sz w:val="20"/>
          <w:szCs w:val="20"/>
          <w:lang w:val="en-GB"/>
        </w:rPr>
        <w:t>Tras su participación pacífica en las manifestaciones del 11 de julio de 2021, Pedro Albert fue declarado culpable indebidamente de cargos de “desacato” y “desórdenes públicos” derivados exclusivamente del ejercicio de su derecho a la libertad de expresión y de reunión pacífica, a consecuencia de su participación en protestas pacíficas y sus abiertas críticas al gobierno cubano. Los cargos contra él fueron de motivación política y estuvieron dirigidos a silenciar su activismo. Amnistía Internacional lo ha reconocido como preso de conciencia.</w:t>
      </w:r>
    </w:p>
    <w:p w14:paraId="4AF4D539" w14:textId="77777777" w:rsidR="009A03F7" w:rsidRPr="009A03F7" w:rsidRDefault="009A03F7" w:rsidP="009A03F7">
      <w:pPr>
        <w:pStyle w:val="AbschnittAbstandimText"/>
        <w:rPr>
          <w:b/>
          <w:bCs/>
          <w:sz w:val="20"/>
          <w:szCs w:val="20"/>
          <w:lang w:val="en-GB"/>
        </w:rPr>
      </w:pPr>
      <w:r w:rsidRPr="009A03F7">
        <w:rPr>
          <w:b/>
          <w:bCs/>
          <w:sz w:val="20"/>
          <w:szCs w:val="20"/>
          <w:lang w:val="en-GB"/>
        </w:rPr>
        <w:t>Lo insto a poner a Pedro Albert en libertad inmediata e incondicional y a proporcionarle urgentemente atención médica adecuada.</w:t>
      </w:r>
    </w:p>
    <w:p w14:paraId="2DA4C76C" w14:textId="77777777" w:rsidR="009A03F7" w:rsidRPr="009A03F7" w:rsidRDefault="009A03F7" w:rsidP="009A03F7">
      <w:pPr>
        <w:pStyle w:val="AbschnittAbstandimText"/>
        <w:rPr>
          <w:sz w:val="20"/>
          <w:szCs w:val="20"/>
          <w:lang w:val="en-GB"/>
        </w:rPr>
      </w:pPr>
    </w:p>
    <w:p w14:paraId="67C08411" w14:textId="25833A4D" w:rsidR="00A4656E" w:rsidRPr="00004F4C" w:rsidRDefault="009A03F7" w:rsidP="009A03F7">
      <w:pPr>
        <w:pStyle w:val="AbschnittAbstandimText"/>
        <w:rPr>
          <w:sz w:val="20"/>
          <w:szCs w:val="20"/>
          <w:lang w:val="en-GB"/>
        </w:rPr>
      </w:pPr>
      <w:r w:rsidRPr="009A03F7">
        <w:rPr>
          <w:sz w:val="20"/>
          <w:szCs w:val="20"/>
          <w:lang w:val="en-GB"/>
        </w:rPr>
        <w:t>Atentamente,</w:t>
      </w:r>
    </w:p>
    <w:p w14:paraId="35742B7F" w14:textId="77777777" w:rsidR="007D0B54" w:rsidRPr="00004F4C" w:rsidRDefault="007D0B54" w:rsidP="00C67DE1">
      <w:pPr>
        <w:spacing w:before="360"/>
        <w:rPr>
          <w:sz w:val="20"/>
          <w:szCs w:val="20"/>
        </w:rPr>
      </w:pPr>
      <w:r w:rsidRPr="00004F4C">
        <w:rPr>
          <w:sz w:val="20"/>
          <w:szCs w:val="20"/>
        </w:rPr>
        <w:t>________________________</w:t>
      </w:r>
    </w:p>
    <w:p w14:paraId="44B58A7E" w14:textId="77777777" w:rsidR="00881147" w:rsidRPr="0014306C" w:rsidRDefault="00097F8C" w:rsidP="00C67DE1">
      <w:pPr>
        <w:rPr>
          <w:sz w:val="20"/>
          <w:szCs w:val="20"/>
          <w:lang w:val="fr-FR"/>
        </w:rPr>
      </w:pPr>
      <w:r w:rsidRPr="00004F4C">
        <w:rPr>
          <w:noProof/>
          <w:sz w:val="20"/>
          <w:szCs w:val="20"/>
          <w:lang w:val="fr-FR"/>
        </w:rPr>
        <mc:AlternateContent>
          <mc:Choice Requires="wps">
            <w:drawing>
              <wp:anchor distT="0" distB="0" distL="114300" distR="114300" simplePos="0" relativeHeight="251658240" behindDoc="0" locked="1" layoutInCell="0" allowOverlap="0" wp14:anchorId="2365DA3D" wp14:editId="157208A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E51C" w14:textId="0EB3C477" w:rsidR="00097F8C" w:rsidRPr="002222A4" w:rsidRDefault="00F71E28" w:rsidP="00FA0F34">
                            <w:pPr>
                              <w:spacing w:after="40"/>
                              <w:ind w:left="57"/>
                              <w:rPr>
                                <w:b/>
                              </w:rPr>
                            </w:pPr>
                            <w:r w:rsidRPr="00A4656E">
                              <w:rPr>
                                <w:b/>
                              </w:rPr>
                              <w:t>Copie</w:t>
                            </w:r>
                          </w:p>
                          <w:p w14:paraId="147C38E5" w14:textId="0D7588F0" w:rsidR="00CF68A0" w:rsidRDefault="00A4656E" w:rsidP="00CF68A0">
                            <w:pPr>
                              <w:ind w:left="57"/>
                            </w:pPr>
                            <w:r w:rsidRPr="00A4656E">
                              <w:t>Botschaft der Republik von Kuba</w:t>
                            </w:r>
                            <w:r>
                              <w:t xml:space="preserve">, </w:t>
                            </w:r>
                            <w:r w:rsidRPr="00A4656E">
                              <w:t>Gesellschaftsstrasse 8</w:t>
                            </w:r>
                            <w:r>
                              <w:t xml:space="preserve">, </w:t>
                            </w:r>
                            <w:r w:rsidRPr="00A4656E">
                              <w:t>3012 Bern</w:t>
                            </w:r>
                          </w:p>
                          <w:p w14:paraId="05C53E28" w14:textId="0D59719B" w:rsidR="00A4656E" w:rsidRPr="00CF68A0" w:rsidRDefault="00A4656E" w:rsidP="00CF68A0">
                            <w:pPr>
                              <w:ind w:left="57"/>
                              <w:rPr>
                                <w:sz w:val="16"/>
                                <w:szCs w:val="16"/>
                              </w:rPr>
                            </w:pPr>
                            <w:r w:rsidRPr="00A4656E">
                              <w:t>Fax: 031 302 98 30</w:t>
                            </w:r>
                            <w:r>
                              <w:t xml:space="preserve">, </w:t>
                            </w:r>
                            <w:r w:rsidRPr="00A4656E">
                              <w:t xml:space="preserve">E-Mail: </w:t>
                            </w:r>
                            <w:r>
                              <w:t>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DA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DE2E51C" w14:textId="0EB3C477" w:rsidR="00097F8C" w:rsidRPr="002222A4" w:rsidRDefault="00F71E28" w:rsidP="00FA0F34">
                      <w:pPr>
                        <w:spacing w:after="40"/>
                        <w:ind w:left="57"/>
                        <w:rPr>
                          <w:b/>
                        </w:rPr>
                      </w:pPr>
                      <w:r w:rsidRPr="00A4656E">
                        <w:rPr>
                          <w:b/>
                        </w:rPr>
                        <w:t>Copie</w:t>
                      </w:r>
                    </w:p>
                    <w:p w14:paraId="147C38E5" w14:textId="0D7588F0" w:rsidR="00CF68A0" w:rsidRDefault="00A4656E" w:rsidP="00CF68A0">
                      <w:pPr>
                        <w:ind w:left="57"/>
                      </w:pPr>
                      <w:r w:rsidRPr="00A4656E">
                        <w:t>Botschaft der Republik von Kuba</w:t>
                      </w:r>
                      <w:r>
                        <w:t xml:space="preserve">, </w:t>
                      </w:r>
                      <w:r w:rsidRPr="00A4656E">
                        <w:t>Gesellschaftsstrasse 8</w:t>
                      </w:r>
                      <w:r>
                        <w:t xml:space="preserve">, </w:t>
                      </w:r>
                      <w:r w:rsidRPr="00A4656E">
                        <w:t>3012 Bern</w:t>
                      </w:r>
                    </w:p>
                    <w:p w14:paraId="05C53E28" w14:textId="0D59719B" w:rsidR="00A4656E" w:rsidRPr="00CF68A0" w:rsidRDefault="00A4656E" w:rsidP="00CF68A0">
                      <w:pPr>
                        <w:ind w:left="57"/>
                        <w:rPr>
                          <w:sz w:val="16"/>
                          <w:szCs w:val="16"/>
                        </w:rPr>
                      </w:pPr>
                      <w:r w:rsidRPr="00A4656E">
                        <w:t>Fax: 031 302 98 30</w:t>
                      </w:r>
                      <w:r>
                        <w:t xml:space="preserve">, </w:t>
                      </w:r>
                      <w:r w:rsidRPr="00A4656E">
                        <w:t xml:space="preserve">E-Mail: </w:t>
                      </w:r>
                      <w:r>
                        <w:t>embacuba.berna@bluewin.ch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5E24A" w14:textId="77777777" w:rsidR="004152AE" w:rsidRPr="008702FA" w:rsidRDefault="004152AE" w:rsidP="00553907">
      <w:r w:rsidRPr="008702FA">
        <w:separator/>
      </w:r>
    </w:p>
  </w:endnote>
  <w:endnote w:type="continuationSeparator" w:id="0">
    <w:p w14:paraId="60B1B1BD" w14:textId="77777777" w:rsidR="004152AE" w:rsidRPr="008702FA" w:rsidRDefault="004152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B62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00B485" wp14:editId="161A4C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015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F3B478" wp14:editId="655F07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978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A25FC7" wp14:editId="35410B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19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D97B3" w14:textId="77777777" w:rsidR="004152AE" w:rsidRPr="008702FA" w:rsidRDefault="004152AE" w:rsidP="00553907">
      <w:r w:rsidRPr="008702FA">
        <w:separator/>
      </w:r>
    </w:p>
  </w:footnote>
  <w:footnote w:type="continuationSeparator" w:id="0">
    <w:p w14:paraId="42875624" w14:textId="77777777" w:rsidR="004152AE" w:rsidRPr="008702FA" w:rsidRDefault="004152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6E"/>
    <w:rsid w:val="00004F4C"/>
    <w:rsid w:val="0003368C"/>
    <w:rsid w:val="0003728F"/>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3D1"/>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52AE"/>
    <w:rsid w:val="00446E7B"/>
    <w:rsid w:val="00457CAB"/>
    <w:rsid w:val="00467AEE"/>
    <w:rsid w:val="004777BB"/>
    <w:rsid w:val="00492ED1"/>
    <w:rsid w:val="00495EA2"/>
    <w:rsid w:val="004A71DF"/>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2CE2"/>
    <w:rsid w:val="00545675"/>
    <w:rsid w:val="00553466"/>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3F7"/>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656E"/>
    <w:rsid w:val="00A508EE"/>
    <w:rsid w:val="00A52BF5"/>
    <w:rsid w:val="00A55416"/>
    <w:rsid w:val="00A652B0"/>
    <w:rsid w:val="00A67A27"/>
    <w:rsid w:val="00A715BE"/>
    <w:rsid w:val="00A7491C"/>
    <w:rsid w:val="00A82B68"/>
    <w:rsid w:val="00AA45DF"/>
    <w:rsid w:val="00AA6A16"/>
    <w:rsid w:val="00AA745E"/>
    <w:rsid w:val="00AB1AA9"/>
    <w:rsid w:val="00AB42F5"/>
    <w:rsid w:val="00AB5240"/>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0BB9"/>
    <w:rsid w:val="00DE2B6C"/>
    <w:rsid w:val="00DF30CB"/>
    <w:rsid w:val="00DF335B"/>
    <w:rsid w:val="00DF5E3F"/>
    <w:rsid w:val="00DF632B"/>
    <w:rsid w:val="00E06BB9"/>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5507"/>
    <w:rsid w:val="00F52C4A"/>
    <w:rsid w:val="00F53CBA"/>
    <w:rsid w:val="00F55EB4"/>
    <w:rsid w:val="00F71E28"/>
    <w:rsid w:val="00F75BE3"/>
    <w:rsid w:val="00F81441"/>
    <w:rsid w:val="00F8277A"/>
    <w:rsid w:val="00F83286"/>
    <w:rsid w:val="00F9510E"/>
    <w:rsid w:val="00FA0F34"/>
    <w:rsid w:val="00FB641F"/>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5CD98"/>
  <w15:docId w15:val="{AF199AEE-165E-4BBF-A1DF-99EA3FB6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189</Words>
  <Characters>1170</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2024-07-08T06:26:00Z</dcterms:created>
  <dcterms:modified xsi:type="dcterms:W3CDTF">2024-07-08T20:26:00Z</dcterms:modified>
</cp:coreProperties>
</file>