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72BDE" w14:paraId="18C1A692" w14:textId="77777777" w:rsidTr="00F52C4A">
        <w:trPr>
          <w:cantSplit/>
        </w:trPr>
        <w:tc>
          <w:tcPr>
            <w:tcW w:w="5000" w:type="pct"/>
            <w:gridSpan w:val="3"/>
            <w:noWrap/>
            <w:vAlign w:val="center"/>
          </w:tcPr>
          <w:p w14:paraId="67A75054" w14:textId="212D8685" w:rsidR="0030351B" w:rsidRPr="00272BDE" w:rsidRDefault="002F5963" w:rsidP="007A5FCA">
            <w:pPr>
              <w:pStyle w:val="INDEXDATUM"/>
            </w:pPr>
            <w:r w:rsidRPr="00272BDE">
              <w:rPr>
                <w:lang w:val="it-CH"/>
              </w:rPr>
              <w:t>AMR 25/8196/2024 – Cuba - 8 juillet 2024</w:t>
            </w:r>
          </w:p>
        </w:tc>
      </w:tr>
      <w:tr w:rsidR="0083606F" w:rsidRPr="00272BDE" w14:paraId="71C0F26A" w14:textId="77777777" w:rsidTr="00F52C4A">
        <w:trPr>
          <w:cantSplit/>
          <w:trHeight w:val="20"/>
        </w:trPr>
        <w:tc>
          <w:tcPr>
            <w:tcW w:w="1442" w:type="pct"/>
            <w:noWrap/>
          </w:tcPr>
          <w:p w14:paraId="7755E788" w14:textId="77777777" w:rsidR="0083606F" w:rsidRPr="00272BDE" w:rsidRDefault="0083606F" w:rsidP="002621D1">
            <w:pPr>
              <w:pStyle w:val="FURTHERINFO"/>
              <w:spacing w:after="120"/>
            </w:pPr>
            <w:r w:rsidRPr="00272BDE">
              <w:t>URGENT ACTION</w:t>
            </w:r>
          </w:p>
        </w:tc>
        <w:tc>
          <w:tcPr>
            <w:tcW w:w="1891" w:type="pct"/>
          </w:tcPr>
          <w:p w14:paraId="35A04FE8" w14:textId="77777777" w:rsidR="0083606F" w:rsidRPr="00272BDE" w:rsidRDefault="0083606F" w:rsidP="002621D1">
            <w:pPr>
              <w:pStyle w:val="URGENTACTION16P"/>
              <w:spacing w:after="120"/>
            </w:pPr>
          </w:p>
        </w:tc>
        <w:tc>
          <w:tcPr>
            <w:tcW w:w="1667" w:type="pct"/>
          </w:tcPr>
          <w:p w14:paraId="622648BA" w14:textId="5EDBD123" w:rsidR="0083606F" w:rsidRPr="00272BDE" w:rsidRDefault="0083606F" w:rsidP="002621D1">
            <w:pPr>
              <w:pStyle w:val="UA00000"/>
              <w:spacing w:after="120"/>
            </w:pPr>
            <w:r w:rsidRPr="00272BDE">
              <w:t>UA 0</w:t>
            </w:r>
            <w:r w:rsidR="002F5963" w:rsidRPr="00272BDE">
              <w:t>60</w:t>
            </w:r>
            <w:r w:rsidRPr="00272BDE">
              <w:t>/</w:t>
            </w:r>
            <w:r w:rsidR="002F5963" w:rsidRPr="00272BDE">
              <w:t>24</w:t>
            </w:r>
          </w:p>
        </w:tc>
      </w:tr>
      <w:tr w:rsidR="0030351B" w:rsidRPr="00272BDE" w14:paraId="0F76F293" w14:textId="77777777" w:rsidTr="00F52C4A">
        <w:trPr>
          <w:cantSplit/>
        </w:trPr>
        <w:tc>
          <w:tcPr>
            <w:tcW w:w="5000" w:type="pct"/>
            <w:gridSpan w:val="3"/>
            <w:noWrap/>
            <w:vAlign w:val="bottom"/>
          </w:tcPr>
          <w:p w14:paraId="1220CD76" w14:textId="79122BD1" w:rsidR="0030351B" w:rsidRPr="00272BDE" w:rsidRDefault="002F5963" w:rsidP="0064214E">
            <w:pPr>
              <w:pStyle w:val="TITEL100"/>
              <w:rPr>
                <w:szCs w:val="32"/>
                <w:lang w:val="fr-FR"/>
              </w:rPr>
            </w:pPr>
            <w:r w:rsidRPr="00272BDE">
              <w:rPr>
                <w:lang w:val="it-CH"/>
              </w:rPr>
              <w:t>Un enseignant a besoin de soins médicaux</w:t>
            </w:r>
          </w:p>
        </w:tc>
      </w:tr>
      <w:tr w:rsidR="0030351B" w:rsidRPr="00272BDE" w14:paraId="2202F713" w14:textId="77777777" w:rsidTr="00F52C4A">
        <w:trPr>
          <w:cantSplit/>
        </w:trPr>
        <w:tc>
          <w:tcPr>
            <w:tcW w:w="5000" w:type="pct"/>
            <w:gridSpan w:val="3"/>
            <w:noWrap/>
          </w:tcPr>
          <w:p w14:paraId="6144A88C" w14:textId="5E667144" w:rsidR="0030351B" w:rsidRPr="00272BDE" w:rsidRDefault="002F5963" w:rsidP="002364C8">
            <w:pPr>
              <w:pStyle w:val="LAND"/>
            </w:pPr>
            <w:r w:rsidRPr="00272BDE">
              <w:t>CUBA</w:t>
            </w:r>
          </w:p>
        </w:tc>
      </w:tr>
    </w:tbl>
    <w:p w14:paraId="0FDEDB89" w14:textId="7FB31E52" w:rsidR="002F5963" w:rsidRPr="00272BDE" w:rsidRDefault="002F5963" w:rsidP="00272BDE">
      <w:pPr>
        <w:pStyle w:val="LeadBeschreibung"/>
        <w:rPr>
          <w:lang w:val="fr-CH"/>
        </w:rPr>
      </w:pPr>
      <w:r w:rsidRPr="00272BDE">
        <w:rPr>
          <w:lang w:val="fr-CH"/>
        </w:rPr>
        <w:t>Pedro Albert Sánchez, enseignant et défenseur des droits humains âgé de 68 ans, est détenu arbitrairement à Cuba depuis le 22 novembre 2023. Malgré son état de santé critique – il souffre notamment d’un cancer – Pedro Albert Sánchez est privé des soins médicaux dont il a besoin. Cet homme est un prisonnier d’opinion: il est emprisonné alors qu’il n’a fait qu’exercer pacifiquement son droit fondamental à la liberté d’expression et de réunion pacifique. Nous demandons aux autorités cubaines de libérer Pedro Albert Sánchez immédiatement et sans condition, et de veiller à ce qu'il reçoive d'urgence des soins médicaux adéquats.</w:t>
      </w:r>
    </w:p>
    <w:p w14:paraId="389B25B5" w14:textId="77777777" w:rsidR="002F5963" w:rsidRPr="00272BDE" w:rsidRDefault="002F5963" w:rsidP="002F5963">
      <w:pPr>
        <w:pStyle w:val="AbschnittAbstandimText"/>
        <w:rPr>
          <w:lang w:val="fr-CH"/>
        </w:rPr>
      </w:pPr>
      <w:r w:rsidRPr="00272BDE">
        <w:rPr>
          <w:lang w:val="fr-CH"/>
        </w:rPr>
        <w:t>Des Cubaines et Cubains de tous âges et de tous horizons ont été inculpés, traduits en justice et condamnés à de lourdes peines pour avoir participé pacifiquement à des manifestations en juillet 2021, à l’issue de procédures qui se sont majoritairement tenues à huis clos et qui souvent n’ont pas respecté les droits en matière d’équité des procès.</w:t>
      </w:r>
    </w:p>
    <w:p w14:paraId="33025AF9" w14:textId="77777777" w:rsidR="002F5963" w:rsidRPr="00272BDE" w:rsidRDefault="002F5963" w:rsidP="002F5963">
      <w:pPr>
        <w:pStyle w:val="AbschnittAbstandimText"/>
        <w:rPr>
          <w:lang w:val="fr-CH"/>
        </w:rPr>
      </w:pPr>
      <w:r w:rsidRPr="00272BDE">
        <w:rPr>
          <w:lang w:val="fr-CH"/>
        </w:rPr>
        <w:t xml:space="preserve">Parmi les personnes emprisonnées figure Pedro Albert Sánchez, enseignant cubain à la retraite qui a critiqué le gouvernement cubain et fervent défenseur des droits humains avec un accent mis sur la liberté d'expression et de réunion pacifique. </w:t>
      </w:r>
    </w:p>
    <w:p w14:paraId="7C68C5E4" w14:textId="5F6E2E48" w:rsidR="002F5963" w:rsidRPr="00272BDE" w:rsidRDefault="002F5963" w:rsidP="002F5963">
      <w:pPr>
        <w:pStyle w:val="AbschnittAbstandimText"/>
        <w:rPr>
          <w:lang w:val="fr-CH"/>
        </w:rPr>
      </w:pPr>
      <w:r w:rsidRPr="00272BDE">
        <w:rPr>
          <w:lang w:val="fr-CH"/>
        </w:rPr>
        <w:t>Il a été arrêté à plusieurs reprises depuis 2020 simplement pour avoir participé à des manifestations pacifiques et exprimé des opinions dissidentes.</w:t>
      </w:r>
    </w:p>
    <w:p w14:paraId="5A7CA7F3" w14:textId="229D6350" w:rsidR="002F5963" w:rsidRPr="00272BDE" w:rsidRDefault="002F5963" w:rsidP="002F5963">
      <w:pPr>
        <w:pStyle w:val="AbschnittAbstandimText"/>
        <w:rPr>
          <w:lang w:val="fr-CH"/>
        </w:rPr>
      </w:pPr>
      <w:r w:rsidRPr="00272BDE">
        <w:rPr>
          <w:lang w:val="fr-CH"/>
        </w:rPr>
        <w:t>Pedro Albert Sánchez a été condamné en octobre 2022 à cinq ans de «liberté limitée», ce qui signifie qu'il pouvait purger en dehors d’une prison la peine qui lui avait été infligée pour «outrage» et «trouble à l'ordre public» au titre du Code pénal cubain. Ces accusations découlent de sa participation aux manifestations pacifiques du 11 juillet 2021, au cours desquelles il a exercé son droit de réunion pacifique et son droit à la liberté d'expression en critiquant le gouvernement et en appelant à des réformes politiques.</w:t>
      </w:r>
    </w:p>
    <w:p w14:paraId="7B43F34F" w14:textId="5BFCB29F" w:rsidR="002F5963" w:rsidRPr="00272BDE" w:rsidRDefault="002F5963" w:rsidP="002F5963">
      <w:pPr>
        <w:pStyle w:val="AbschnittAbstandimText"/>
        <w:rPr>
          <w:lang w:val="fr-CH"/>
        </w:rPr>
      </w:pPr>
      <w:r w:rsidRPr="00272BDE">
        <w:rPr>
          <w:lang w:val="fr-CH"/>
        </w:rPr>
        <w:t>Le 22 novembre 2023, il a été arrêté par les autorités cubaines après avoir tenté de remettre une lettre à Eamon Gilmore, représentant spécial de l'Union européenne pour les droits humains, qui se trouvait dans le pays pour coprésider le quatrième dialogue sur les droits humains dans le cadre de l’accord de dialogue politique et de coopération UE-Cuba. En décembre 2023, un tribunal a annulé sa peine de «liberté limitée» et ordonné qu’il purge sa peine en prison, malgré l'absence de tout acte de violence ou incitation à la violence au moment de son arrestation.</w:t>
      </w:r>
    </w:p>
    <w:p w14:paraId="78DA1C53" w14:textId="302A476B" w:rsidR="002F5963" w:rsidRPr="00272BDE" w:rsidRDefault="002F5963" w:rsidP="002F5963">
      <w:pPr>
        <w:pStyle w:val="AbschnittAbstandimText"/>
        <w:rPr>
          <w:lang w:val="fr-CH"/>
        </w:rPr>
      </w:pPr>
      <w:r w:rsidRPr="00272BDE">
        <w:rPr>
          <w:lang w:val="fr-CH"/>
        </w:rPr>
        <w:t>D’après les informations dont dispose Amnesty International, il n’aurait jamais dû être inculpé de ces infractions. L’organisation constate que les chefs d’accusation d’«outrage» et de «trouble à l’ordre public» sont fréquemment utilisés à Cuba pour cibler les personnes qui exercent leurs droits à la liberté d’expression et de réunion pacifique.</w:t>
      </w:r>
    </w:p>
    <w:p w14:paraId="627D9B74" w14:textId="77777777" w:rsidR="002F5963" w:rsidRPr="00272BDE" w:rsidRDefault="002F5963" w:rsidP="002F5963">
      <w:pPr>
        <w:pStyle w:val="AbschnittAbstandimText"/>
        <w:rPr>
          <w:lang w:val="fr-CH"/>
        </w:rPr>
      </w:pPr>
      <w:r w:rsidRPr="00272BDE">
        <w:rPr>
          <w:lang w:val="fr-CH"/>
        </w:rPr>
        <w:t>Amnesty International considère Pedro Albert Sánchez comme un prisonnier d’opinion et demande en conséquence sa libération immédiate et sans condition. Son emprisonnement viole ses droits fondamentaux et met en évidence la répression à laquelle sont confrontées de manière générale les personnes qui appellent les autorités cubaines à respecter leurs obligations en matière de droits humains. Une action immédiate est nécessaire pour obtenir sa libération et pour faire en sorte qu'il reçoive de toute urgence des soins médicaux adéquats compte tenu de son état critique.</w:t>
      </w:r>
    </w:p>
    <w:p w14:paraId="07C1A25C" w14:textId="77777777" w:rsidR="002F5963" w:rsidRPr="00272BDE" w:rsidRDefault="002F5963" w:rsidP="002F5963">
      <w:pPr>
        <w:pStyle w:val="AbschnittAbstandimText"/>
        <w:rPr>
          <w:lang w:val="fr-CH"/>
        </w:rPr>
      </w:pPr>
      <w:r w:rsidRPr="00272BDE">
        <w:rPr>
          <w:lang w:val="fr-CH"/>
        </w:rPr>
        <w:t>Amnesty International attribue le statut de prisonnier ou prisonnière d’opinion en se fondant sur les informations dont elle dispose au sujet des circonstances ayant conduit au placement en détention d’une personne donnée. Lorsqu’elle la qualifie de prisonnier ou prisonnière d’opinion, elle affirme que celle-ci doit être libérée immédiatement et sans condition, sans cautionner pour autant ses opinions ou comportements passés ou présents.</w:t>
      </w:r>
    </w:p>
    <w:p w14:paraId="4EADCB74" w14:textId="77777777" w:rsidR="005E5E5F" w:rsidRPr="00272BDE" w:rsidRDefault="005E5E5F" w:rsidP="009468F4">
      <w:pPr>
        <w:pStyle w:val="berschrift"/>
        <w:rPr>
          <w:lang w:val="it-CH"/>
        </w:rPr>
      </w:pPr>
      <w:r w:rsidRPr="00272BDE">
        <w:rPr>
          <w:lang w:val="it-CH"/>
        </w:rPr>
        <w:t>PASSEZ À L</w:t>
      </w:r>
      <w:r w:rsidR="00492ED1" w:rsidRPr="00272BDE">
        <w:rPr>
          <w:lang w:val="it-CH"/>
        </w:rPr>
        <w:t>’</w:t>
      </w:r>
      <w:r w:rsidRPr="00272BDE">
        <w:rPr>
          <w:lang w:val="it-CH"/>
        </w:rPr>
        <w:t>ACTION</w:t>
      </w:r>
    </w:p>
    <w:p w14:paraId="7C62FBE0" w14:textId="77777777" w:rsidR="005E5E5F" w:rsidRPr="00272BDE" w:rsidRDefault="005E5E5F" w:rsidP="005E5E5F">
      <w:pPr>
        <w:numPr>
          <w:ilvl w:val="0"/>
          <w:numId w:val="16"/>
        </w:numPr>
        <w:ind w:left="357" w:hanging="357"/>
        <w:rPr>
          <w:color w:val="000000"/>
          <w:lang w:val="fr-CH"/>
        </w:rPr>
      </w:pPr>
      <w:r w:rsidRPr="00272BDE">
        <w:rPr>
          <w:color w:val="000000"/>
          <w:lang w:val="fr-CH"/>
        </w:rPr>
        <w:t xml:space="preserve">Envoyez un appel </w:t>
      </w:r>
      <w:r w:rsidR="002365A5" w:rsidRPr="00272BDE">
        <w:rPr>
          <w:color w:val="000000"/>
          <w:lang w:val="fr-CH"/>
        </w:rPr>
        <w:t xml:space="preserve">courtois </w:t>
      </w:r>
      <w:r w:rsidRPr="00272BDE">
        <w:rPr>
          <w:color w:val="000000"/>
          <w:lang w:val="fr-CH"/>
        </w:rPr>
        <w:t xml:space="preserve">en utilisant vos propres mots ou en vous inspirant du </w:t>
      </w:r>
      <w:r w:rsidRPr="00272BDE">
        <w:rPr>
          <w:b/>
          <w:color w:val="000000"/>
          <w:lang w:val="fr-CH"/>
        </w:rPr>
        <w:t>modèle de lettre</w:t>
      </w:r>
      <w:r w:rsidRPr="00272BDE">
        <w:rPr>
          <w:bCs/>
          <w:color w:val="000000"/>
          <w:lang w:val="fr-CH"/>
        </w:rPr>
        <w:t xml:space="preserve"> </w:t>
      </w:r>
      <w:r w:rsidR="00923F24" w:rsidRPr="00272BDE">
        <w:rPr>
          <w:bCs/>
          <w:color w:val="000000"/>
          <w:lang w:val="fr-CH"/>
        </w:rPr>
        <w:t xml:space="preserve">à la </w:t>
      </w:r>
      <w:r w:rsidR="00923F24" w:rsidRPr="00272BDE">
        <w:rPr>
          <w:b/>
          <w:color w:val="000000"/>
          <w:lang w:val="fr-CH"/>
        </w:rPr>
        <w:t>page 2</w:t>
      </w:r>
      <w:r w:rsidRPr="00272BDE">
        <w:rPr>
          <w:color w:val="000000"/>
          <w:lang w:val="fr-CH"/>
        </w:rPr>
        <w:t>.</w:t>
      </w:r>
    </w:p>
    <w:p w14:paraId="7C65BF4D" w14:textId="4357965D" w:rsidR="005E5E5F" w:rsidRPr="00272BDE" w:rsidRDefault="005E5E5F" w:rsidP="005E5E5F">
      <w:pPr>
        <w:numPr>
          <w:ilvl w:val="0"/>
          <w:numId w:val="16"/>
        </w:numPr>
        <w:ind w:left="357" w:hanging="357"/>
        <w:rPr>
          <w:lang w:val="fr-FR"/>
        </w:rPr>
      </w:pPr>
      <w:r w:rsidRPr="00272BDE">
        <w:rPr>
          <w:lang w:val="fr-FR"/>
        </w:rPr>
        <w:t>Merci d'agir dans les plus brefs délais, avant le</w:t>
      </w:r>
      <w:r w:rsidRPr="00272BDE">
        <w:rPr>
          <w:rFonts w:cs="Arial"/>
          <w:b/>
          <w:lang w:val="fr-FR"/>
        </w:rPr>
        <w:t xml:space="preserve"> </w:t>
      </w:r>
      <w:r w:rsidR="002F5963" w:rsidRPr="00272BDE">
        <w:rPr>
          <w:b/>
          <w:bCs/>
          <w:u w:val="single"/>
          <w:lang w:val="it-CH"/>
        </w:rPr>
        <w:t>8 janvier</w:t>
      </w:r>
      <w:r w:rsidR="002F5963" w:rsidRPr="00272BDE">
        <w:rPr>
          <w:lang w:val="it-CH"/>
        </w:rPr>
        <w:t xml:space="preserve"> </w:t>
      </w:r>
      <w:r w:rsidRPr="00272BDE">
        <w:rPr>
          <w:lang w:val="fr-FR"/>
        </w:rPr>
        <w:t>20</w:t>
      </w:r>
      <w:r w:rsidR="00D01184" w:rsidRPr="00272BDE">
        <w:rPr>
          <w:lang w:val="fr-FR"/>
        </w:rPr>
        <w:t>2</w:t>
      </w:r>
      <w:r w:rsidR="00272BDE" w:rsidRPr="00272BDE">
        <w:rPr>
          <w:lang w:val="fr-FR"/>
        </w:rPr>
        <w:t>5</w:t>
      </w:r>
      <w:r w:rsidRPr="00272BDE">
        <w:rPr>
          <w:lang w:val="fr-FR"/>
        </w:rPr>
        <w:t>.</w:t>
      </w:r>
    </w:p>
    <w:p w14:paraId="6668E1C9" w14:textId="26E9BBB4" w:rsidR="00E219C6" w:rsidRPr="00272BDE" w:rsidRDefault="002365A5" w:rsidP="002364C8">
      <w:pPr>
        <w:numPr>
          <w:ilvl w:val="0"/>
          <w:numId w:val="16"/>
        </w:numPr>
        <w:spacing w:after="80"/>
        <w:ind w:left="357" w:hanging="357"/>
        <w:rPr>
          <w:lang w:val="fr-CH"/>
        </w:rPr>
      </w:pPr>
      <w:r w:rsidRPr="00272BDE">
        <w:rPr>
          <w:lang w:val="fr-CH"/>
        </w:rPr>
        <w:t xml:space="preserve">Langue(s) préférée(s): </w:t>
      </w:r>
      <w:r w:rsidR="002F5963" w:rsidRPr="00272BDE">
        <w:rPr>
          <w:b/>
          <w:bCs/>
          <w:lang w:val="it-CH"/>
        </w:rPr>
        <w:t>anglais, espagnol*</w:t>
      </w:r>
      <w:r w:rsidRPr="00272BDE">
        <w:rPr>
          <w:b/>
          <w:bCs/>
          <w:lang w:val="fr-CH"/>
        </w:rPr>
        <w:t>.</w:t>
      </w:r>
      <w:r w:rsidRPr="00272BDE">
        <w:rPr>
          <w:lang w:val="fr-CH"/>
        </w:rPr>
        <w:t xml:space="preserve"> Vous pouvez également écrire dans votre propre langue.</w:t>
      </w:r>
    </w:p>
    <w:p w14:paraId="60AABCC0" w14:textId="77777777" w:rsidR="00571037" w:rsidRPr="00272BDE" w:rsidRDefault="00571037" w:rsidP="00571037">
      <w:pPr>
        <w:numPr>
          <w:ilvl w:val="0"/>
          <w:numId w:val="16"/>
        </w:numPr>
        <w:ind w:left="357" w:hanging="357"/>
        <w:rPr>
          <w:sz w:val="12"/>
          <w:szCs w:val="16"/>
        </w:rPr>
      </w:pPr>
      <w:r w:rsidRPr="00272BDE">
        <w:rPr>
          <w:b/>
          <w:sz w:val="12"/>
          <w:szCs w:val="16"/>
          <w:lang w:val="fr-FR"/>
        </w:rPr>
        <w:t>INFO ENVOIS PAR POSTE</w:t>
      </w:r>
      <w:r w:rsidRPr="00272BDE">
        <w:rPr>
          <w:sz w:val="12"/>
          <w:szCs w:val="16"/>
          <w:lang w:val="fr-FR"/>
        </w:rPr>
        <w:t xml:space="preserve">: L’envoi de lettres est possible dans presque tous les pays. </w:t>
      </w:r>
      <w:r w:rsidRPr="00272BDE">
        <w:rPr>
          <w:sz w:val="12"/>
          <w:szCs w:val="16"/>
          <w:lang w:val="fr-CH"/>
        </w:rPr>
        <w:t xml:space="preserve">Veuillez vous renseigner auprès de la Poste si des lettres sont actuellement envoyées </w:t>
      </w:r>
      <w:r w:rsidRPr="00272BDE">
        <w:rPr>
          <w:sz w:val="12"/>
          <w:szCs w:val="16"/>
          <w:lang w:val="fr-CH"/>
        </w:rPr>
        <w:br/>
        <w:t xml:space="preserve">au pays de destination. </w:t>
      </w:r>
      <w:r w:rsidRPr="00272BDE">
        <w:rPr>
          <w:sz w:val="12"/>
          <w:szCs w:val="16"/>
          <w:lang w:val="fr-FR"/>
        </w:rPr>
        <w:t xml:space="preserve">Faute de quoi, envoyez-la par e-mail, fax ou les médias sociaux (si disponibles) et/ou via l'ambassade avec la demande de transmission. </w:t>
      </w:r>
      <w:r w:rsidRPr="00272BD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72BDE" w14:paraId="7B577B8C" w14:textId="77777777" w:rsidTr="002621D1">
        <w:trPr>
          <w:cantSplit/>
          <w:trHeight w:val="53"/>
        </w:trPr>
        <w:tc>
          <w:tcPr>
            <w:tcW w:w="2838" w:type="pct"/>
            <w:noWrap/>
            <w:hideMark/>
          </w:tcPr>
          <w:p w14:paraId="1117FEB3" w14:textId="20151D9F" w:rsidR="005E5E5F" w:rsidRPr="00272BDE" w:rsidRDefault="005E5E5F" w:rsidP="009468F4">
            <w:pPr>
              <w:pStyle w:val="berschrift"/>
              <w:rPr>
                <w:lang w:val="en-GB"/>
              </w:rPr>
            </w:pPr>
            <w:r w:rsidRPr="00272BDE">
              <w:rPr>
                <w:lang w:val="it-CH"/>
              </w:rPr>
              <w:t xml:space="preserve">APPELS </w:t>
            </w:r>
            <w:r w:rsidR="002F5963" w:rsidRPr="00272BDE">
              <w:rPr>
                <w:lang w:val="it-CH"/>
              </w:rPr>
              <w:t>Au Président</w:t>
            </w:r>
            <w:r w:rsidRPr="00272BDE">
              <w:rPr>
                <w:lang w:val="it-CH"/>
              </w:rPr>
              <w:t xml:space="preserve"> </w:t>
            </w:r>
          </w:p>
        </w:tc>
        <w:tc>
          <w:tcPr>
            <w:tcW w:w="2162" w:type="pct"/>
            <w:hideMark/>
          </w:tcPr>
          <w:p w14:paraId="6092D08C" w14:textId="77777777" w:rsidR="005E5E5F" w:rsidRPr="00272BDE" w:rsidRDefault="005E5E5F" w:rsidP="009468F4">
            <w:pPr>
              <w:pStyle w:val="berschrift"/>
              <w:rPr>
                <w:lang w:val="en-GB"/>
              </w:rPr>
            </w:pPr>
            <w:r w:rsidRPr="00272BDE">
              <w:rPr>
                <w:lang w:val="it-CH"/>
              </w:rPr>
              <w:t xml:space="preserve">COPIES À </w:t>
            </w:r>
          </w:p>
        </w:tc>
      </w:tr>
      <w:tr w:rsidR="00226CD5" w:rsidRPr="00272BDE" w14:paraId="570578CF" w14:textId="77777777" w:rsidTr="002621D1">
        <w:trPr>
          <w:cantSplit/>
          <w:trHeight w:val="53"/>
        </w:trPr>
        <w:tc>
          <w:tcPr>
            <w:tcW w:w="2838" w:type="pct"/>
            <w:noWrap/>
            <w:hideMark/>
          </w:tcPr>
          <w:p w14:paraId="2121F579" w14:textId="77777777" w:rsidR="002F5963" w:rsidRPr="00272BDE" w:rsidRDefault="002F5963" w:rsidP="002F5963">
            <w:pPr>
              <w:pStyle w:val="Adressen"/>
            </w:pPr>
            <w:r w:rsidRPr="00272BDE">
              <w:t>Mr. Miguel Díaz-Canel</w:t>
            </w:r>
            <w:r w:rsidRPr="00272BDE">
              <w:br/>
              <w:t>President of Cuba</w:t>
            </w:r>
          </w:p>
          <w:p w14:paraId="2ED2E8A4" w14:textId="4AED52DF" w:rsidR="002F5963" w:rsidRPr="00367ACB" w:rsidRDefault="002F5963" w:rsidP="002F5963">
            <w:pPr>
              <w:pStyle w:val="Adressen"/>
            </w:pPr>
            <w:r w:rsidRPr="00367ACB">
              <w:t>Hidalgo Esq. 6</w:t>
            </w:r>
            <w:r w:rsidR="00367ACB">
              <w:br/>
            </w:r>
            <w:r w:rsidRPr="00367ACB">
              <w:t>Plaza de La Revolución</w:t>
            </w:r>
            <w:r w:rsidR="00367ACB">
              <w:br/>
            </w:r>
            <w:r w:rsidRPr="00367ACB">
              <w:t>CP 10400, La Habana</w:t>
            </w:r>
            <w:r w:rsidR="00367ACB">
              <w:br/>
            </w:r>
            <w:r w:rsidRPr="00367ACB">
              <w:t>Cuba</w:t>
            </w:r>
          </w:p>
          <w:p w14:paraId="6C33B291" w14:textId="1C37F8A7" w:rsidR="002F5963" w:rsidRPr="00272BDE" w:rsidRDefault="002F5963" w:rsidP="002F5963">
            <w:pPr>
              <w:pStyle w:val="Adressen"/>
              <w:rPr>
                <w:sz w:val="16"/>
                <w:szCs w:val="16"/>
              </w:rPr>
            </w:pPr>
            <w:r w:rsidRPr="00272BDE">
              <w:rPr>
                <w:b/>
                <w:bCs/>
              </w:rPr>
              <w:t>Twitter/X: @DiazCanelB</w:t>
            </w:r>
            <w:r w:rsidRPr="00272BDE">
              <w:rPr>
                <w:b/>
                <w:bCs/>
              </w:rPr>
              <w:br/>
            </w:r>
            <w:r w:rsidRPr="00272BDE">
              <w:sym w:font="Wingdings 3" w:char="F039"/>
            </w:r>
            <w:r w:rsidRPr="00272BDE">
              <w:t xml:space="preserve">  </w:t>
            </w:r>
            <w:r w:rsidR="00272BDE">
              <w:t>Le</w:t>
            </w:r>
            <w:r w:rsidR="00272BDE" w:rsidRPr="00272BDE">
              <w:rPr>
                <w:sz w:val="16"/>
                <w:szCs w:val="16"/>
              </w:rPr>
              <w:t xml:space="preserve"> meilleur moyen d'atteindre le Président</w:t>
            </w:r>
          </w:p>
          <w:p w14:paraId="662BB141" w14:textId="16566076" w:rsidR="00226CD5" w:rsidRPr="00272BDE" w:rsidRDefault="002F5963" w:rsidP="002F5963">
            <w:pPr>
              <w:rPr>
                <w:lang w:val="en-US"/>
              </w:rPr>
            </w:pPr>
            <w:r w:rsidRPr="00272BDE">
              <w:t>Facebook: @MDiazCanelB</w:t>
            </w:r>
          </w:p>
        </w:tc>
        <w:tc>
          <w:tcPr>
            <w:tcW w:w="2162" w:type="pct"/>
            <w:hideMark/>
          </w:tcPr>
          <w:p w14:paraId="55C4EA38" w14:textId="77777777" w:rsidR="002F5963" w:rsidRPr="00272BDE" w:rsidRDefault="002F5963" w:rsidP="002F5963">
            <w:pPr>
              <w:pStyle w:val="Adressen"/>
            </w:pPr>
            <w:r w:rsidRPr="00272BDE">
              <w:t>Ambassade de la République de Cuba</w:t>
            </w:r>
            <w:r w:rsidRPr="00272BDE">
              <w:br/>
              <w:t>Gesellschaftsstrasse 8</w:t>
            </w:r>
            <w:r w:rsidRPr="00272BDE">
              <w:br/>
              <w:t>3012 Berne</w:t>
            </w:r>
          </w:p>
          <w:p w14:paraId="353BED25" w14:textId="66184B5C" w:rsidR="00226CD5" w:rsidRPr="00272BDE" w:rsidRDefault="002F5963" w:rsidP="002F5963">
            <w:pPr>
              <w:pStyle w:val="Adressen"/>
            </w:pPr>
            <w:r w:rsidRPr="00272BDE">
              <w:t>Fax: 031 302 98 30</w:t>
            </w:r>
            <w:r w:rsidRPr="00272BDE">
              <w:br/>
              <w:t xml:space="preserve">E-mail: </w:t>
            </w:r>
            <w:hyperlink r:id="rId8" w:history="1">
              <w:r w:rsidRPr="00272BDE">
                <w:rPr>
                  <w:color w:val="0000FF"/>
                  <w:u w:val="single"/>
                </w:rPr>
                <w:t>embacuba.berna@bluewin.ch</w:t>
              </w:r>
            </w:hyperlink>
          </w:p>
        </w:tc>
      </w:tr>
      <w:tr w:rsidR="00AA745E" w:rsidRPr="00272BDE" w14:paraId="6503A962" w14:textId="77777777" w:rsidTr="002621D1">
        <w:trPr>
          <w:cantSplit/>
          <w:trHeight w:val="53"/>
        </w:trPr>
        <w:tc>
          <w:tcPr>
            <w:tcW w:w="5000" w:type="pct"/>
            <w:gridSpan w:val="2"/>
            <w:noWrap/>
          </w:tcPr>
          <w:p w14:paraId="07F88B46" w14:textId="3B4A076C" w:rsidR="00AA745E" w:rsidRPr="00272BDE" w:rsidRDefault="00B71BDF" w:rsidP="00803B52">
            <w:pPr>
              <w:spacing w:before="120"/>
              <w:rPr>
                <w:sz w:val="16"/>
                <w:szCs w:val="16"/>
                <w:lang w:val="fr-CH"/>
              </w:rPr>
            </w:pPr>
            <w:r w:rsidRPr="00272BDE">
              <w:rPr>
                <w:lang w:val="fr-CH"/>
              </w:rPr>
              <w:sym w:font="Wingdings 3" w:char="F022"/>
            </w:r>
            <w:r w:rsidRPr="00272BDE">
              <w:rPr>
                <w:lang w:val="fr-CH"/>
              </w:rPr>
              <w:t xml:space="preserve"> </w:t>
            </w:r>
            <w:r w:rsidR="00272BDE" w:rsidRPr="00272BDE">
              <w:rPr>
                <w:b/>
                <w:bCs/>
                <w:lang w:val="it-CH"/>
              </w:rPr>
              <w:t>*</w:t>
            </w:r>
            <w:r w:rsidR="002F5963" w:rsidRPr="00272BDE">
              <w:rPr>
                <w:b/>
                <w:bCs/>
                <w:lang w:val="fr-CH"/>
              </w:rPr>
              <w:t>Modèle de lettre en espagnol</w:t>
            </w:r>
            <w:r w:rsidR="002F5963" w:rsidRPr="00272BDE">
              <w:rPr>
                <w:lang w:val="fr-CH"/>
              </w:rPr>
              <w:t xml:space="preserve"> et g</w:t>
            </w:r>
            <w:r w:rsidR="00BA09FB" w:rsidRPr="00272BDE">
              <w:rPr>
                <w:lang w:val="fr-CH"/>
              </w:rPr>
              <w:t>uide</w:t>
            </w:r>
            <w:r w:rsidR="00BA09FB" w:rsidRPr="00272BDE">
              <w:rPr>
                <w:b/>
                <w:bCs/>
                <w:lang w:val="fr-CH"/>
              </w:rPr>
              <w:t xml:space="preserve"> réseaux sociaux</w:t>
            </w:r>
            <w:r w:rsidR="00BA09FB" w:rsidRPr="00272BDE">
              <w:rPr>
                <w:lang w:val="fr-CH"/>
              </w:rPr>
              <w:t xml:space="preserve"> </w:t>
            </w:r>
            <w:r w:rsidR="00AA745E" w:rsidRPr="00272BDE">
              <w:rPr>
                <w:lang w:val="fr-CH"/>
              </w:rPr>
              <w:t>voir sur</w:t>
            </w:r>
            <w:r w:rsidR="00FE4ADA" w:rsidRPr="00272BDE">
              <w:rPr>
                <w:lang w:val="fr-CH"/>
              </w:rPr>
              <w:t xml:space="preserve"> </w:t>
            </w:r>
            <w:r w:rsidR="002365A5" w:rsidRPr="00272BDE">
              <w:rPr>
                <w:lang w:val="fr-CH"/>
              </w:rPr>
              <w:t xml:space="preserve">: </w:t>
            </w:r>
            <w:hyperlink r:id="rId9" w:history="1">
              <w:r w:rsidR="002365A5" w:rsidRPr="00272BDE">
                <w:rPr>
                  <w:rStyle w:val="Hyperlink"/>
                  <w:lang w:val="fr-CH"/>
                </w:rPr>
                <w:t>amnesty.ch</w:t>
              </w:r>
            </w:hyperlink>
            <w:r w:rsidR="002365A5" w:rsidRPr="00272BDE">
              <w:rPr>
                <w:lang w:val="fr-CH"/>
              </w:rPr>
              <w:t xml:space="preserve"> </w:t>
            </w:r>
            <w:r w:rsidR="002365A5" w:rsidRPr="00272BDE">
              <w:rPr>
                <w:sz w:val="32"/>
                <w:szCs w:val="32"/>
              </w:rPr>
              <w:sym w:font="Webdings" w:char="F04C"/>
            </w:r>
            <w:r w:rsidR="002365A5" w:rsidRPr="00272BDE">
              <w:rPr>
                <w:b/>
                <w:bCs/>
                <w:lang w:val="fr-CH"/>
              </w:rPr>
              <w:t xml:space="preserve">UA </w:t>
            </w:r>
            <w:r w:rsidR="002F5963" w:rsidRPr="00272BDE">
              <w:rPr>
                <w:b/>
                <w:bCs/>
                <w:lang w:val="fr-CH"/>
              </w:rPr>
              <w:t>060/24</w:t>
            </w:r>
          </w:p>
        </w:tc>
      </w:tr>
    </w:tbl>
    <w:p w14:paraId="76F9FC77" w14:textId="77777777" w:rsidR="00881147" w:rsidRPr="00272BDE" w:rsidRDefault="00881147" w:rsidP="00881147">
      <w:pPr>
        <w:rPr>
          <w:sz w:val="4"/>
          <w:lang w:val="it-CH"/>
        </w:rPr>
      </w:pPr>
    </w:p>
    <w:p w14:paraId="6F5756F1" w14:textId="77777777" w:rsidR="007D0B54" w:rsidRPr="00272BDE" w:rsidRDefault="00CF02C7" w:rsidP="00881147">
      <w:pPr>
        <w:rPr>
          <w:sz w:val="10"/>
          <w:szCs w:val="10"/>
          <w:lang w:val="it-CH"/>
        </w:rPr>
      </w:pPr>
      <w:r w:rsidRPr="00272BDE">
        <w:rPr>
          <w:sz w:val="20"/>
          <w:szCs w:val="20"/>
          <w:lang w:val="it-CH"/>
        </w:rPr>
        <w:br w:type="page"/>
      </w:r>
    </w:p>
    <w:p w14:paraId="04AF432E" w14:textId="77777777" w:rsidR="00097F8C" w:rsidRPr="00272BDE" w:rsidRDefault="00097F8C" w:rsidP="00C67DE1">
      <w:pPr>
        <w:spacing w:line="360" w:lineRule="auto"/>
        <w:rPr>
          <w:sz w:val="20"/>
          <w:szCs w:val="20"/>
          <w:lang w:val="fr-FR"/>
        </w:rPr>
        <w:sectPr w:rsidR="00097F8C" w:rsidRPr="00272BDE" w:rsidSect="002621D1">
          <w:footerReference w:type="first" r:id="rId10"/>
          <w:type w:val="continuous"/>
          <w:pgSz w:w="11906" w:h="16838" w:code="9"/>
          <w:pgMar w:top="426" w:right="707" w:bottom="709" w:left="709" w:header="159" w:footer="306" w:gutter="0"/>
          <w:cols w:space="720"/>
          <w:titlePg/>
        </w:sectPr>
      </w:pPr>
    </w:p>
    <w:p w14:paraId="52B0F747" w14:textId="77777777" w:rsidR="007D0B54" w:rsidRPr="00272BDE" w:rsidRDefault="007D0B54" w:rsidP="00C67DE1">
      <w:pPr>
        <w:spacing w:line="360" w:lineRule="auto"/>
        <w:rPr>
          <w:sz w:val="20"/>
          <w:szCs w:val="20"/>
        </w:rPr>
      </w:pPr>
      <w:r w:rsidRPr="00272BDE">
        <w:rPr>
          <w:sz w:val="20"/>
          <w:szCs w:val="20"/>
        </w:rPr>
        <w:lastRenderedPageBreak/>
        <w:t>________________________</w:t>
      </w:r>
    </w:p>
    <w:p w14:paraId="6A0B4824" w14:textId="77777777" w:rsidR="007D0B54" w:rsidRPr="00272BDE" w:rsidRDefault="007D0B54" w:rsidP="00C67DE1">
      <w:pPr>
        <w:spacing w:line="360" w:lineRule="auto"/>
        <w:rPr>
          <w:sz w:val="20"/>
          <w:szCs w:val="20"/>
        </w:rPr>
      </w:pPr>
      <w:r w:rsidRPr="00272BDE">
        <w:rPr>
          <w:sz w:val="20"/>
          <w:szCs w:val="20"/>
        </w:rPr>
        <w:t>________________________</w:t>
      </w:r>
    </w:p>
    <w:p w14:paraId="4DDB75C1" w14:textId="77777777" w:rsidR="007D0B54" w:rsidRPr="00272BDE" w:rsidRDefault="007D0B54" w:rsidP="00C67DE1">
      <w:pPr>
        <w:spacing w:line="360" w:lineRule="auto"/>
        <w:rPr>
          <w:sz w:val="20"/>
          <w:szCs w:val="20"/>
        </w:rPr>
      </w:pPr>
      <w:r w:rsidRPr="00272BDE">
        <w:rPr>
          <w:sz w:val="20"/>
          <w:szCs w:val="20"/>
        </w:rPr>
        <w:t>________________________</w:t>
      </w:r>
    </w:p>
    <w:p w14:paraId="77413D6F" w14:textId="77777777" w:rsidR="007D0B54" w:rsidRPr="00272BDE" w:rsidRDefault="007D0B54" w:rsidP="00C67DE1">
      <w:pPr>
        <w:spacing w:line="360" w:lineRule="auto"/>
        <w:rPr>
          <w:sz w:val="20"/>
          <w:szCs w:val="20"/>
        </w:rPr>
      </w:pPr>
      <w:r w:rsidRPr="00272BDE">
        <w:rPr>
          <w:sz w:val="20"/>
          <w:szCs w:val="20"/>
        </w:rPr>
        <w:t>________________________</w:t>
      </w:r>
    </w:p>
    <w:p w14:paraId="1CDEC0BD" w14:textId="77777777" w:rsidR="007D0B54" w:rsidRPr="00272BDE" w:rsidRDefault="007D0B54" w:rsidP="00C67DE1">
      <w:pPr>
        <w:rPr>
          <w:sz w:val="20"/>
          <w:szCs w:val="20"/>
        </w:rPr>
      </w:pPr>
    </w:p>
    <w:p w14:paraId="2894DE6A" w14:textId="77777777" w:rsidR="00EF5ECD" w:rsidRPr="00272BDE" w:rsidRDefault="00EF5ECD" w:rsidP="00C67DE1">
      <w:pPr>
        <w:rPr>
          <w:sz w:val="20"/>
          <w:szCs w:val="20"/>
        </w:rPr>
      </w:pPr>
    </w:p>
    <w:p w14:paraId="614F009C" w14:textId="77777777" w:rsidR="00272BDE" w:rsidRPr="00B73BA4" w:rsidRDefault="00272BDE" w:rsidP="00272BDE">
      <w:pPr>
        <w:ind w:left="5670"/>
        <w:rPr>
          <w:sz w:val="20"/>
          <w:szCs w:val="20"/>
          <w:lang w:val="it-CH"/>
        </w:rPr>
      </w:pPr>
      <w:r w:rsidRPr="00B73BA4">
        <w:rPr>
          <w:sz w:val="20"/>
          <w:szCs w:val="20"/>
          <w:lang w:val="it-CH"/>
        </w:rPr>
        <w:t>Mr. Miguel Díaz-Canel</w:t>
      </w:r>
    </w:p>
    <w:p w14:paraId="2ED7453A" w14:textId="77777777" w:rsidR="00272BDE" w:rsidRPr="00B73BA4" w:rsidRDefault="00272BDE" w:rsidP="00272BDE">
      <w:pPr>
        <w:spacing w:after="60"/>
        <w:ind w:left="5670"/>
        <w:rPr>
          <w:sz w:val="20"/>
          <w:szCs w:val="20"/>
          <w:lang w:val="it-CH"/>
        </w:rPr>
      </w:pPr>
      <w:r w:rsidRPr="00B73BA4">
        <w:rPr>
          <w:sz w:val="20"/>
          <w:szCs w:val="20"/>
          <w:lang w:val="it-CH"/>
        </w:rPr>
        <w:t>President of Cuba</w:t>
      </w:r>
    </w:p>
    <w:p w14:paraId="138792C5" w14:textId="77777777" w:rsidR="00272BDE" w:rsidRPr="00B73BA4" w:rsidRDefault="00272BDE" w:rsidP="00272BDE">
      <w:pPr>
        <w:ind w:left="5670"/>
        <w:rPr>
          <w:sz w:val="20"/>
          <w:szCs w:val="20"/>
          <w:lang w:val="es-MX"/>
        </w:rPr>
      </w:pPr>
      <w:r w:rsidRPr="00B73BA4">
        <w:rPr>
          <w:sz w:val="20"/>
          <w:szCs w:val="20"/>
          <w:lang w:val="es-MX"/>
        </w:rPr>
        <w:t>Hidalgo Esq. 6, Plaza de La Revolución</w:t>
      </w:r>
    </w:p>
    <w:p w14:paraId="53165B18" w14:textId="77777777" w:rsidR="00272BDE" w:rsidRPr="00B73BA4" w:rsidRDefault="00272BDE" w:rsidP="00272BDE">
      <w:pPr>
        <w:ind w:left="5670"/>
        <w:rPr>
          <w:sz w:val="20"/>
          <w:szCs w:val="20"/>
          <w:lang w:val="es-MX"/>
        </w:rPr>
      </w:pPr>
      <w:r w:rsidRPr="00B73BA4">
        <w:rPr>
          <w:sz w:val="20"/>
          <w:szCs w:val="20"/>
          <w:lang w:val="es-MX"/>
        </w:rPr>
        <w:t>CP 10400, La Habana</w:t>
      </w:r>
    </w:p>
    <w:p w14:paraId="7225547B" w14:textId="123FD308" w:rsidR="007D0B54" w:rsidRPr="00B73BA4" w:rsidRDefault="00272BDE" w:rsidP="00B73BA4">
      <w:pPr>
        <w:spacing w:after="40"/>
        <w:ind w:left="5670"/>
        <w:rPr>
          <w:sz w:val="20"/>
          <w:szCs w:val="20"/>
          <w:lang w:val="it-CH"/>
        </w:rPr>
      </w:pPr>
      <w:r w:rsidRPr="00B73BA4">
        <w:rPr>
          <w:sz w:val="20"/>
          <w:szCs w:val="20"/>
          <w:lang w:val="es-MX"/>
        </w:rPr>
        <w:t>Cuba</w:t>
      </w:r>
    </w:p>
    <w:p w14:paraId="7B4EF40D" w14:textId="1C88BADC" w:rsidR="007D0B54" w:rsidRPr="00272BDE" w:rsidRDefault="007D0B54" w:rsidP="00C67DE1">
      <w:pPr>
        <w:spacing w:before="840" w:after="840"/>
        <w:ind w:left="5670"/>
        <w:rPr>
          <w:sz w:val="20"/>
          <w:szCs w:val="20"/>
          <w:lang w:val="it-CH"/>
        </w:rPr>
      </w:pPr>
      <w:r w:rsidRPr="00272BDE">
        <w:rPr>
          <w:sz w:val="20"/>
          <w:szCs w:val="20"/>
        </w:rPr>
        <w:t>________________________</w:t>
      </w:r>
    </w:p>
    <w:p w14:paraId="1EF599B3" w14:textId="77777777" w:rsidR="007C6484" w:rsidRPr="00272BDE" w:rsidRDefault="007C6484" w:rsidP="00C67DE1">
      <w:pPr>
        <w:pStyle w:val="AbschnittAbstandimText"/>
        <w:spacing w:after="0"/>
        <w:rPr>
          <w:sz w:val="20"/>
          <w:szCs w:val="20"/>
          <w:lang w:val="it-CH"/>
        </w:rPr>
      </w:pPr>
    </w:p>
    <w:p w14:paraId="5CD705CF" w14:textId="77777777" w:rsidR="002F5963" w:rsidRPr="00272BDE" w:rsidRDefault="002F5963" w:rsidP="002F5963">
      <w:pPr>
        <w:pStyle w:val="AbschnittAbstandimText"/>
        <w:rPr>
          <w:sz w:val="20"/>
          <w:szCs w:val="20"/>
          <w:lang w:val="fr-CH"/>
        </w:rPr>
      </w:pPr>
      <w:r w:rsidRPr="00272BDE">
        <w:rPr>
          <w:sz w:val="20"/>
          <w:szCs w:val="20"/>
          <w:lang w:val="fr-CH"/>
        </w:rPr>
        <w:t>Monsieur le Président de la République,</w:t>
      </w:r>
    </w:p>
    <w:p w14:paraId="5AE169B6" w14:textId="77777777" w:rsidR="002F5963" w:rsidRPr="00272BDE" w:rsidRDefault="002F5963" w:rsidP="002F5963">
      <w:pPr>
        <w:pStyle w:val="AbschnittAbstandimText"/>
        <w:rPr>
          <w:b/>
          <w:bCs/>
          <w:sz w:val="20"/>
          <w:szCs w:val="20"/>
          <w:lang w:val="fr-CH"/>
        </w:rPr>
      </w:pPr>
      <w:r w:rsidRPr="00272BDE">
        <w:rPr>
          <w:b/>
          <w:bCs/>
          <w:sz w:val="20"/>
          <w:szCs w:val="20"/>
          <w:lang w:val="fr-CH"/>
        </w:rPr>
        <w:t>Je vous écris pour vous faire part de ma profonde inquiétude au sujet de Pedro Albert Sánchez, enseignant à la retraite et défenseur des droits humains âgé de 68 ans, qui est actuellement emprisonné à Cuba. Pedro Albert Sánchez est incarcéré depuis le 22 novembre 2023, dans des conditions qui ont fortement aggravé son état de santé. Alors qu’il souffre d’un cancer, il est privé de soins médicaux adéquats et d'une alimentation adaptée.</w:t>
      </w:r>
    </w:p>
    <w:p w14:paraId="09B41E9F" w14:textId="605388C7" w:rsidR="002F5963" w:rsidRPr="00272BDE" w:rsidRDefault="002F5963" w:rsidP="002F5963">
      <w:pPr>
        <w:pStyle w:val="AbschnittAbstandimText"/>
        <w:rPr>
          <w:sz w:val="20"/>
          <w:szCs w:val="20"/>
          <w:lang w:val="fr-CH"/>
        </w:rPr>
      </w:pPr>
      <w:r w:rsidRPr="00272BDE">
        <w:rPr>
          <w:sz w:val="20"/>
          <w:szCs w:val="20"/>
          <w:lang w:val="fr-CH"/>
        </w:rPr>
        <w:t>À la suite de sa participation pacifique aux manifestations du 11 juillet 2021, Pedro Albert Sánchez a été injustement déclaré coupable d'«outrage» et de «trouble à l'ordre public» ; ces chefs d’accusation découlaient uniquement du fait qu’il avait exercé ses droits à la liberté d'expression et de réunion pacifique avec sa participation à des manifestations pacifiques et ses critiques virulentes à l'égard du gouvernement cubain. Les charges retenues contre lui ont été motivées par des considérations politiques et visaient à étouffer son militantisme. Amnesty International le considère comme un prisonnier d'opinion.</w:t>
      </w:r>
    </w:p>
    <w:p w14:paraId="5BA94958" w14:textId="77777777" w:rsidR="002F5963" w:rsidRPr="00272BDE" w:rsidRDefault="002F5963" w:rsidP="002F5963">
      <w:pPr>
        <w:pStyle w:val="AbschnittAbstandimText"/>
        <w:rPr>
          <w:b/>
          <w:bCs/>
          <w:sz w:val="20"/>
          <w:szCs w:val="20"/>
          <w:lang w:val="fr-CH"/>
        </w:rPr>
      </w:pPr>
      <w:r w:rsidRPr="00272BDE">
        <w:rPr>
          <w:b/>
          <w:bCs/>
          <w:sz w:val="20"/>
          <w:szCs w:val="20"/>
          <w:lang w:val="fr-CH"/>
        </w:rPr>
        <w:t>Je vous prie instamment de libérer Pedro Albert Sánchez immédiatement et sans condition et de lui fournir d'urgence des soins médicaux adéquats.</w:t>
      </w:r>
    </w:p>
    <w:p w14:paraId="086F8F30" w14:textId="77777777" w:rsidR="002F5963" w:rsidRPr="00272BDE" w:rsidRDefault="002F5963" w:rsidP="002F5963">
      <w:pPr>
        <w:pStyle w:val="AbschnittAbstandimText"/>
        <w:rPr>
          <w:sz w:val="20"/>
          <w:szCs w:val="20"/>
          <w:lang w:val="fr-CH"/>
        </w:rPr>
      </w:pPr>
    </w:p>
    <w:p w14:paraId="3AD4CC3A" w14:textId="77777777" w:rsidR="002F5963" w:rsidRPr="00272BDE" w:rsidRDefault="002F5963" w:rsidP="002F5963">
      <w:pPr>
        <w:pStyle w:val="AbschnittAbstandimText"/>
        <w:rPr>
          <w:sz w:val="20"/>
          <w:szCs w:val="20"/>
          <w:lang w:val="fr-CH"/>
        </w:rPr>
      </w:pPr>
      <w:r w:rsidRPr="00272BDE">
        <w:rPr>
          <w:sz w:val="20"/>
          <w:szCs w:val="20"/>
          <w:lang w:val="fr-CH"/>
        </w:rPr>
        <w:t>Veuillez agréer, Monsieur le Président de la République, l’expression de ma très haute considération.</w:t>
      </w:r>
    </w:p>
    <w:p w14:paraId="1A6C65F5" w14:textId="77777777" w:rsidR="007D0B54" w:rsidRPr="00272BDE" w:rsidRDefault="007D0B54" w:rsidP="00C67DE1">
      <w:pPr>
        <w:spacing w:before="360"/>
        <w:rPr>
          <w:sz w:val="20"/>
          <w:szCs w:val="20"/>
        </w:rPr>
      </w:pPr>
      <w:r w:rsidRPr="00272BDE">
        <w:rPr>
          <w:sz w:val="20"/>
          <w:szCs w:val="20"/>
        </w:rPr>
        <w:t>________________________</w:t>
      </w:r>
    </w:p>
    <w:p w14:paraId="4B901B1B" w14:textId="77777777" w:rsidR="00881147" w:rsidRPr="0014306C" w:rsidRDefault="00097F8C" w:rsidP="00C67DE1">
      <w:pPr>
        <w:rPr>
          <w:sz w:val="20"/>
          <w:szCs w:val="20"/>
          <w:lang w:val="fr-FR"/>
        </w:rPr>
      </w:pPr>
      <w:r w:rsidRPr="00272BDE">
        <w:rPr>
          <w:noProof/>
          <w:sz w:val="20"/>
          <w:szCs w:val="20"/>
          <w:lang w:val="fr-FR"/>
        </w:rPr>
        <mc:AlternateContent>
          <mc:Choice Requires="wps">
            <w:drawing>
              <wp:anchor distT="0" distB="0" distL="114300" distR="114300" simplePos="0" relativeHeight="251658240" behindDoc="0" locked="1" layoutInCell="0" allowOverlap="0" wp14:anchorId="3F594BFD" wp14:editId="5FC5064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F20F" w14:textId="21D79669" w:rsidR="00097F8C" w:rsidRPr="00272BDE" w:rsidRDefault="00F71E28" w:rsidP="00FA0F34">
                            <w:pPr>
                              <w:spacing w:after="40"/>
                              <w:ind w:left="57"/>
                              <w:rPr>
                                <w:b/>
                                <w:lang w:val="fr-FR"/>
                              </w:rPr>
                            </w:pPr>
                            <w:r w:rsidRPr="00272BDE">
                              <w:rPr>
                                <w:b/>
                                <w:lang w:val="fr-FR"/>
                              </w:rPr>
                              <w:t>Copie</w:t>
                            </w:r>
                          </w:p>
                          <w:p w14:paraId="7C0B2EBF" w14:textId="2F22FF83" w:rsidR="00272BDE" w:rsidRPr="00272BDE" w:rsidRDefault="00272BDE" w:rsidP="00272BDE">
                            <w:pPr>
                              <w:ind w:left="57"/>
                              <w:rPr>
                                <w:sz w:val="16"/>
                                <w:szCs w:val="16"/>
                                <w:lang w:val="fr-FR"/>
                              </w:rPr>
                            </w:pPr>
                            <w:r w:rsidRPr="00272BDE">
                              <w:rPr>
                                <w:sz w:val="16"/>
                                <w:szCs w:val="16"/>
                                <w:lang w:val="fr-FR"/>
                              </w:rPr>
                              <w:t>Ambassade de la République de Cuba, Gesellschaftsstrasse 8, 3012 Berne</w:t>
                            </w:r>
                          </w:p>
                          <w:p w14:paraId="1DFA1054" w14:textId="598137A1" w:rsidR="00CF68A0" w:rsidRPr="00272BDE" w:rsidRDefault="00272BDE" w:rsidP="00CF68A0">
                            <w:pPr>
                              <w:ind w:left="57"/>
                              <w:rPr>
                                <w:sz w:val="16"/>
                                <w:szCs w:val="16"/>
                                <w:lang w:val="fr-FR"/>
                              </w:rPr>
                            </w:pPr>
                            <w:r w:rsidRPr="00272BDE">
                              <w:rPr>
                                <w:sz w:val="16"/>
                                <w:szCs w:val="16"/>
                              </w:rPr>
                              <w:t>Fax: 031 302 98 30,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94B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0D3F20F" w14:textId="21D79669" w:rsidR="00097F8C" w:rsidRPr="00272BDE" w:rsidRDefault="00F71E28" w:rsidP="00FA0F34">
                      <w:pPr>
                        <w:spacing w:after="40"/>
                        <w:ind w:left="57"/>
                        <w:rPr>
                          <w:b/>
                          <w:lang w:val="fr-FR"/>
                        </w:rPr>
                      </w:pPr>
                      <w:r w:rsidRPr="00272BDE">
                        <w:rPr>
                          <w:b/>
                          <w:lang w:val="fr-FR"/>
                        </w:rPr>
                        <w:t>Copie</w:t>
                      </w:r>
                    </w:p>
                    <w:p w14:paraId="7C0B2EBF" w14:textId="2F22FF83" w:rsidR="00272BDE" w:rsidRPr="00272BDE" w:rsidRDefault="00272BDE" w:rsidP="00272BDE">
                      <w:pPr>
                        <w:ind w:left="57"/>
                        <w:rPr>
                          <w:sz w:val="16"/>
                          <w:szCs w:val="16"/>
                          <w:lang w:val="fr-FR"/>
                        </w:rPr>
                      </w:pPr>
                      <w:r w:rsidRPr="00272BDE">
                        <w:rPr>
                          <w:sz w:val="16"/>
                          <w:szCs w:val="16"/>
                          <w:lang w:val="fr-FR"/>
                        </w:rPr>
                        <w:t>Ambassade de la République de Cuba</w:t>
                      </w:r>
                      <w:r w:rsidRPr="00272BDE">
                        <w:rPr>
                          <w:sz w:val="16"/>
                          <w:szCs w:val="16"/>
                          <w:lang w:val="fr-FR"/>
                        </w:rPr>
                        <w:t xml:space="preserve">, </w:t>
                      </w:r>
                      <w:proofErr w:type="spellStart"/>
                      <w:r w:rsidRPr="00272BDE">
                        <w:rPr>
                          <w:sz w:val="16"/>
                          <w:szCs w:val="16"/>
                          <w:lang w:val="fr-FR"/>
                        </w:rPr>
                        <w:t>Gesellschaftsstrasse</w:t>
                      </w:r>
                      <w:proofErr w:type="spellEnd"/>
                      <w:r w:rsidRPr="00272BDE">
                        <w:rPr>
                          <w:sz w:val="16"/>
                          <w:szCs w:val="16"/>
                          <w:lang w:val="fr-FR"/>
                        </w:rPr>
                        <w:t xml:space="preserve"> 8, 3012 Bern</w:t>
                      </w:r>
                      <w:r w:rsidRPr="00272BDE">
                        <w:rPr>
                          <w:sz w:val="16"/>
                          <w:szCs w:val="16"/>
                          <w:lang w:val="fr-FR"/>
                        </w:rPr>
                        <w:t>e</w:t>
                      </w:r>
                    </w:p>
                    <w:p w14:paraId="1DFA1054" w14:textId="598137A1" w:rsidR="00CF68A0" w:rsidRPr="00272BDE" w:rsidRDefault="00272BDE" w:rsidP="00CF68A0">
                      <w:pPr>
                        <w:ind w:left="57"/>
                        <w:rPr>
                          <w:sz w:val="16"/>
                          <w:szCs w:val="16"/>
                          <w:lang w:val="fr-FR"/>
                        </w:rPr>
                      </w:pPr>
                      <w:r w:rsidRPr="00272BDE">
                        <w:rPr>
                          <w:sz w:val="16"/>
                          <w:szCs w:val="16"/>
                        </w:rPr>
                        <w:t xml:space="preserve">Fax: 031 302 98 30, </w:t>
                      </w:r>
                      <w:proofErr w:type="spellStart"/>
                      <w:r w:rsidRPr="00272BDE">
                        <w:rPr>
                          <w:sz w:val="16"/>
                          <w:szCs w:val="16"/>
                        </w:rPr>
                        <w:t>E-</w:t>
                      </w:r>
                      <w:r w:rsidRPr="00272BDE">
                        <w:rPr>
                          <w:sz w:val="16"/>
                          <w:szCs w:val="16"/>
                        </w:rPr>
                        <w:t>m</w:t>
                      </w:r>
                      <w:r w:rsidRPr="00272BDE">
                        <w:rPr>
                          <w:sz w:val="16"/>
                          <w:szCs w:val="16"/>
                        </w:rPr>
                        <w:t>ail</w:t>
                      </w:r>
                      <w:proofErr w:type="spellEnd"/>
                      <w:r w:rsidRPr="00272BDE">
                        <w:rPr>
                          <w:sz w:val="16"/>
                          <w:szCs w:val="16"/>
                        </w:rPr>
                        <w:t>: embacuba.berna@bluewin.ch</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DC09" w14:textId="77777777" w:rsidR="00600AB0" w:rsidRPr="008702FA" w:rsidRDefault="00600AB0" w:rsidP="00553907">
      <w:r w:rsidRPr="008702FA">
        <w:separator/>
      </w:r>
    </w:p>
  </w:endnote>
  <w:endnote w:type="continuationSeparator" w:id="0">
    <w:p w14:paraId="69B899B9" w14:textId="77777777" w:rsidR="00600AB0" w:rsidRPr="008702FA" w:rsidRDefault="00600A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788B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253A77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ECC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34BB20" wp14:editId="13FB90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7D0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4E5F1A1" wp14:editId="747376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910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A8CF62" wp14:editId="4328A5A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1F1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C827D" w14:textId="77777777" w:rsidR="00600AB0" w:rsidRPr="008702FA" w:rsidRDefault="00600AB0" w:rsidP="00553907">
      <w:r w:rsidRPr="008702FA">
        <w:separator/>
      </w:r>
    </w:p>
  </w:footnote>
  <w:footnote w:type="continuationSeparator" w:id="0">
    <w:p w14:paraId="4C29A213" w14:textId="77777777" w:rsidR="00600AB0" w:rsidRPr="008702FA" w:rsidRDefault="00600AB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6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BDE"/>
    <w:rsid w:val="002757C2"/>
    <w:rsid w:val="00275983"/>
    <w:rsid w:val="0028076B"/>
    <w:rsid w:val="00287B15"/>
    <w:rsid w:val="00290002"/>
    <w:rsid w:val="002B13A7"/>
    <w:rsid w:val="002D37D6"/>
    <w:rsid w:val="002D382D"/>
    <w:rsid w:val="002D7070"/>
    <w:rsid w:val="002E53AD"/>
    <w:rsid w:val="002E6431"/>
    <w:rsid w:val="002F5963"/>
    <w:rsid w:val="0030351B"/>
    <w:rsid w:val="003053CD"/>
    <w:rsid w:val="00307491"/>
    <w:rsid w:val="00312368"/>
    <w:rsid w:val="0032219D"/>
    <w:rsid w:val="00330C3E"/>
    <w:rsid w:val="0033126D"/>
    <w:rsid w:val="00344EA9"/>
    <w:rsid w:val="00367ACB"/>
    <w:rsid w:val="00370680"/>
    <w:rsid w:val="00392A34"/>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99A"/>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AB0"/>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2F2"/>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BA4"/>
    <w:rsid w:val="00B73E40"/>
    <w:rsid w:val="00B842F2"/>
    <w:rsid w:val="00B963A5"/>
    <w:rsid w:val="00B96C57"/>
    <w:rsid w:val="00BA09FB"/>
    <w:rsid w:val="00BA19C7"/>
    <w:rsid w:val="00BA7CCC"/>
    <w:rsid w:val="00BB6DA0"/>
    <w:rsid w:val="00BB71E3"/>
    <w:rsid w:val="00BB7F1D"/>
    <w:rsid w:val="00BE012A"/>
    <w:rsid w:val="00BE4F99"/>
    <w:rsid w:val="00BE5032"/>
    <w:rsid w:val="00BE6F87"/>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3F78"/>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62652"/>
  <w15:docId w15:val="{5101DEE5-9683-4582-A2EE-CF5E1D6D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cuba.berna@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1012</Words>
  <Characters>5714</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2024-07-10T06:13:00Z</dcterms:created>
  <dcterms:modified xsi:type="dcterms:W3CDTF">2024-07-10T08:17:00Z</dcterms:modified>
</cp:coreProperties>
</file>