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0F747" w14:textId="77777777" w:rsidR="007D0B54" w:rsidRPr="00272BDE" w:rsidRDefault="007D0B54" w:rsidP="00C67DE1">
      <w:pPr>
        <w:spacing w:line="360" w:lineRule="auto"/>
        <w:rPr>
          <w:sz w:val="20"/>
          <w:szCs w:val="20"/>
        </w:rPr>
      </w:pPr>
      <w:r w:rsidRPr="00272BDE">
        <w:rPr>
          <w:sz w:val="20"/>
          <w:szCs w:val="20"/>
        </w:rPr>
        <w:t>________________________</w:t>
      </w:r>
    </w:p>
    <w:p w14:paraId="6A0B4824" w14:textId="77777777" w:rsidR="007D0B54" w:rsidRPr="00272BDE" w:rsidRDefault="007D0B54" w:rsidP="00C67DE1">
      <w:pPr>
        <w:spacing w:line="360" w:lineRule="auto"/>
        <w:rPr>
          <w:sz w:val="20"/>
          <w:szCs w:val="20"/>
        </w:rPr>
      </w:pPr>
      <w:r w:rsidRPr="00272BDE">
        <w:rPr>
          <w:sz w:val="20"/>
          <w:szCs w:val="20"/>
        </w:rPr>
        <w:t>________________________</w:t>
      </w:r>
    </w:p>
    <w:p w14:paraId="4DDB75C1" w14:textId="77777777" w:rsidR="007D0B54" w:rsidRPr="00272BDE" w:rsidRDefault="007D0B54" w:rsidP="00C67DE1">
      <w:pPr>
        <w:spacing w:line="360" w:lineRule="auto"/>
        <w:rPr>
          <w:sz w:val="20"/>
          <w:szCs w:val="20"/>
        </w:rPr>
      </w:pPr>
      <w:r w:rsidRPr="00272BDE">
        <w:rPr>
          <w:sz w:val="20"/>
          <w:szCs w:val="20"/>
        </w:rPr>
        <w:t>________________________</w:t>
      </w:r>
    </w:p>
    <w:p w14:paraId="77413D6F" w14:textId="77777777" w:rsidR="007D0B54" w:rsidRPr="00272BDE" w:rsidRDefault="007D0B54" w:rsidP="00C67DE1">
      <w:pPr>
        <w:spacing w:line="360" w:lineRule="auto"/>
        <w:rPr>
          <w:sz w:val="20"/>
          <w:szCs w:val="20"/>
        </w:rPr>
      </w:pPr>
      <w:r w:rsidRPr="00272BDE">
        <w:rPr>
          <w:sz w:val="20"/>
          <w:szCs w:val="20"/>
        </w:rPr>
        <w:t>________________________</w:t>
      </w:r>
    </w:p>
    <w:p w14:paraId="1CDEC0BD" w14:textId="77777777" w:rsidR="007D0B54" w:rsidRPr="00272BDE" w:rsidRDefault="007D0B54" w:rsidP="00C67DE1">
      <w:pPr>
        <w:rPr>
          <w:sz w:val="20"/>
          <w:szCs w:val="20"/>
        </w:rPr>
      </w:pPr>
    </w:p>
    <w:p w14:paraId="2894DE6A" w14:textId="77777777" w:rsidR="00EF5ECD" w:rsidRPr="00272BDE" w:rsidRDefault="00EF5ECD" w:rsidP="00C67DE1">
      <w:pPr>
        <w:rPr>
          <w:sz w:val="20"/>
          <w:szCs w:val="20"/>
        </w:rPr>
      </w:pPr>
    </w:p>
    <w:p w14:paraId="614F009C" w14:textId="77777777" w:rsidR="00272BDE" w:rsidRPr="00FF2D6F" w:rsidRDefault="00272BDE" w:rsidP="00272BDE">
      <w:pPr>
        <w:ind w:left="5670"/>
        <w:rPr>
          <w:sz w:val="20"/>
          <w:szCs w:val="20"/>
          <w:lang w:val="it-CH"/>
        </w:rPr>
      </w:pPr>
      <w:r w:rsidRPr="00FF2D6F">
        <w:rPr>
          <w:sz w:val="20"/>
          <w:szCs w:val="20"/>
          <w:lang w:val="it-CH"/>
        </w:rPr>
        <w:t>Mr. Miguel Díaz-Canel</w:t>
      </w:r>
    </w:p>
    <w:p w14:paraId="2ED7453A" w14:textId="77777777" w:rsidR="00272BDE" w:rsidRPr="00FF2D6F" w:rsidRDefault="00272BDE" w:rsidP="00272BDE">
      <w:pPr>
        <w:spacing w:after="60"/>
        <w:ind w:left="5670"/>
        <w:rPr>
          <w:sz w:val="20"/>
          <w:szCs w:val="20"/>
          <w:lang w:val="it-CH"/>
        </w:rPr>
      </w:pPr>
      <w:r w:rsidRPr="00FF2D6F">
        <w:rPr>
          <w:sz w:val="20"/>
          <w:szCs w:val="20"/>
          <w:lang w:val="it-CH"/>
        </w:rPr>
        <w:t>President of Cuba</w:t>
      </w:r>
    </w:p>
    <w:p w14:paraId="138792C5" w14:textId="77777777" w:rsidR="00272BDE" w:rsidRPr="00FF2D6F" w:rsidRDefault="00272BDE" w:rsidP="00272BDE">
      <w:pPr>
        <w:ind w:left="5670"/>
        <w:rPr>
          <w:sz w:val="20"/>
          <w:szCs w:val="20"/>
          <w:lang w:val="es-MX"/>
        </w:rPr>
      </w:pPr>
      <w:r w:rsidRPr="00FF2D6F">
        <w:rPr>
          <w:sz w:val="20"/>
          <w:szCs w:val="20"/>
          <w:lang w:val="es-MX"/>
        </w:rPr>
        <w:t>Hidalgo Esq. 6, Plaza de La Revolución</w:t>
      </w:r>
    </w:p>
    <w:p w14:paraId="53165B18" w14:textId="77777777" w:rsidR="00272BDE" w:rsidRPr="00FF2D6F" w:rsidRDefault="00272BDE" w:rsidP="00272BDE">
      <w:pPr>
        <w:ind w:left="5670"/>
        <w:rPr>
          <w:sz w:val="20"/>
          <w:szCs w:val="20"/>
          <w:lang w:val="es-MX"/>
        </w:rPr>
      </w:pPr>
      <w:r w:rsidRPr="00FF2D6F">
        <w:rPr>
          <w:sz w:val="20"/>
          <w:szCs w:val="20"/>
          <w:lang w:val="es-MX"/>
        </w:rPr>
        <w:t>CP 10400, La Habana</w:t>
      </w:r>
    </w:p>
    <w:p w14:paraId="7225547B" w14:textId="5F5A69AA" w:rsidR="007D0B54" w:rsidRPr="00FF2D6F" w:rsidRDefault="00272BDE" w:rsidP="00FF2D6F">
      <w:pPr>
        <w:spacing w:after="40"/>
        <w:ind w:left="5670"/>
        <w:rPr>
          <w:sz w:val="20"/>
          <w:szCs w:val="20"/>
          <w:lang w:val="it-CH"/>
        </w:rPr>
      </w:pPr>
      <w:r w:rsidRPr="00FF2D6F">
        <w:rPr>
          <w:sz w:val="20"/>
          <w:szCs w:val="20"/>
          <w:lang w:val="es-MX"/>
        </w:rPr>
        <w:t>Cuba</w:t>
      </w:r>
    </w:p>
    <w:p w14:paraId="7B4EF40D" w14:textId="1C88BADC" w:rsidR="007D0B54" w:rsidRPr="00272BDE" w:rsidRDefault="007D0B54" w:rsidP="00C67DE1">
      <w:pPr>
        <w:spacing w:before="840" w:after="840"/>
        <w:ind w:left="5670"/>
        <w:rPr>
          <w:sz w:val="20"/>
          <w:szCs w:val="20"/>
          <w:lang w:val="it-CH"/>
        </w:rPr>
      </w:pPr>
      <w:r w:rsidRPr="00272BDE">
        <w:rPr>
          <w:sz w:val="20"/>
          <w:szCs w:val="20"/>
        </w:rPr>
        <w:t>________________________</w:t>
      </w:r>
    </w:p>
    <w:p w14:paraId="1EF599B3" w14:textId="77777777" w:rsidR="007C6484" w:rsidRPr="00272BDE" w:rsidRDefault="007C6484" w:rsidP="00C67DE1">
      <w:pPr>
        <w:pStyle w:val="AbschnittAbstandimText"/>
        <w:spacing w:after="0"/>
        <w:rPr>
          <w:sz w:val="20"/>
          <w:szCs w:val="20"/>
          <w:lang w:val="it-CH"/>
        </w:rPr>
      </w:pPr>
    </w:p>
    <w:p w14:paraId="5CD705CF" w14:textId="77777777" w:rsidR="002F5963" w:rsidRPr="00272BDE" w:rsidRDefault="002F5963" w:rsidP="002F5963">
      <w:pPr>
        <w:pStyle w:val="AbschnittAbstandimText"/>
        <w:rPr>
          <w:sz w:val="20"/>
          <w:szCs w:val="20"/>
          <w:lang w:val="fr-CH"/>
        </w:rPr>
      </w:pPr>
      <w:r w:rsidRPr="00272BDE">
        <w:rPr>
          <w:sz w:val="20"/>
          <w:szCs w:val="20"/>
          <w:lang w:val="fr-CH"/>
        </w:rPr>
        <w:t>Monsieur le Président de la République,</w:t>
      </w:r>
    </w:p>
    <w:p w14:paraId="5AE169B6" w14:textId="77777777" w:rsidR="002F5963" w:rsidRPr="00272BDE" w:rsidRDefault="002F5963" w:rsidP="002F5963">
      <w:pPr>
        <w:pStyle w:val="AbschnittAbstandimText"/>
        <w:rPr>
          <w:b/>
          <w:bCs/>
          <w:sz w:val="20"/>
          <w:szCs w:val="20"/>
          <w:lang w:val="fr-CH"/>
        </w:rPr>
      </w:pPr>
      <w:r w:rsidRPr="00272BDE">
        <w:rPr>
          <w:b/>
          <w:bCs/>
          <w:sz w:val="20"/>
          <w:szCs w:val="20"/>
          <w:lang w:val="fr-CH"/>
        </w:rPr>
        <w:t>Je vous écris pour vous faire part de ma profonde inquiétude au sujet de Pedro Albert Sánchez, enseignant à la retraite et défenseur des droits humains âgé de 68 ans, qui est actuellement emprisonné à Cuba. Pedro Albert Sánchez est incarcéré depuis le 22 novembre 2023, dans des conditions qui ont fortement aggravé son état de santé. Alors qu’il souffre d’un cancer, il est privé de soins médicaux adéquats et d'une alimentation adaptée.</w:t>
      </w:r>
    </w:p>
    <w:p w14:paraId="09B41E9F" w14:textId="605388C7" w:rsidR="002F5963" w:rsidRPr="00272BDE" w:rsidRDefault="002F5963" w:rsidP="002F5963">
      <w:pPr>
        <w:pStyle w:val="AbschnittAbstandimText"/>
        <w:rPr>
          <w:sz w:val="20"/>
          <w:szCs w:val="20"/>
          <w:lang w:val="fr-CH"/>
        </w:rPr>
      </w:pPr>
      <w:r w:rsidRPr="00272BDE">
        <w:rPr>
          <w:sz w:val="20"/>
          <w:szCs w:val="20"/>
          <w:lang w:val="fr-CH"/>
        </w:rPr>
        <w:t>À la suite de sa participation pacifique aux manifestations du 11 juillet 2021, Pedro Albert Sánchez a été injustement déclaré coupable d'«outrage» et de «trouble à l'ordre public» ; ces chefs d’accusation découlaient uniquement du fait qu’il avait exercé ses droits à la liberté d'expression et de réunion pacifique avec sa participation à des manifestations pacifiques et ses critiques virulentes à l'égard du gouvernement cubain. Les charges retenues contre lui ont été motivées par des considérations politiques et visaient à étouffer son militantisme. Amnesty International le considère comme un prisonnier d'opinion.</w:t>
      </w:r>
    </w:p>
    <w:p w14:paraId="5BA94958" w14:textId="77777777" w:rsidR="002F5963" w:rsidRPr="00272BDE" w:rsidRDefault="002F5963" w:rsidP="002F5963">
      <w:pPr>
        <w:pStyle w:val="AbschnittAbstandimText"/>
        <w:rPr>
          <w:b/>
          <w:bCs/>
          <w:sz w:val="20"/>
          <w:szCs w:val="20"/>
          <w:lang w:val="fr-CH"/>
        </w:rPr>
      </w:pPr>
      <w:r w:rsidRPr="00272BDE">
        <w:rPr>
          <w:b/>
          <w:bCs/>
          <w:sz w:val="20"/>
          <w:szCs w:val="20"/>
          <w:lang w:val="fr-CH"/>
        </w:rPr>
        <w:t>Je vous prie instamment de libérer Pedro Albert Sánchez immédiatement et sans condition et de lui fournir d'urgence des soins médicaux adéquats.</w:t>
      </w:r>
    </w:p>
    <w:p w14:paraId="086F8F30" w14:textId="77777777" w:rsidR="002F5963" w:rsidRPr="00272BDE" w:rsidRDefault="002F5963" w:rsidP="002F5963">
      <w:pPr>
        <w:pStyle w:val="AbschnittAbstandimText"/>
        <w:rPr>
          <w:sz w:val="20"/>
          <w:szCs w:val="20"/>
          <w:lang w:val="fr-CH"/>
        </w:rPr>
      </w:pPr>
    </w:p>
    <w:p w14:paraId="3AD4CC3A" w14:textId="77777777" w:rsidR="002F5963" w:rsidRPr="00272BDE" w:rsidRDefault="002F5963" w:rsidP="002F5963">
      <w:pPr>
        <w:pStyle w:val="AbschnittAbstandimText"/>
        <w:rPr>
          <w:sz w:val="20"/>
          <w:szCs w:val="20"/>
          <w:lang w:val="fr-CH"/>
        </w:rPr>
      </w:pPr>
      <w:r w:rsidRPr="00272BDE">
        <w:rPr>
          <w:sz w:val="20"/>
          <w:szCs w:val="20"/>
          <w:lang w:val="fr-CH"/>
        </w:rPr>
        <w:t>Veuillez agréer, Monsieur le Président de la République, l’expression de ma très haute considération.</w:t>
      </w:r>
    </w:p>
    <w:p w14:paraId="1A6C65F5" w14:textId="77777777" w:rsidR="007D0B54" w:rsidRPr="00272BDE" w:rsidRDefault="007D0B54" w:rsidP="00C67DE1">
      <w:pPr>
        <w:spacing w:before="360"/>
        <w:rPr>
          <w:sz w:val="20"/>
          <w:szCs w:val="20"/>
        </w:rPr>
      </w:pPr>
      <w:r w:rsidRPr="00272BDE">
        <w:rPr>
          <w:sz w:val="20"/>
          <w:szCs w:val="20"/>
        </w:rPr>
        <w:t>________________________</w:t>
      </w:r>
    </w:p>
    <w:p w14:paraId="4B901B1B" w14:textId="77777777" w:rsidR="00881147" w:rsidRPr="0014306C" w:rsidRDefault="00097F8C" w:rsidP="00C67DE1">
      <w:pPr>
        <w:rPr>
          <w:sz w:val="20"/>
          <w:szCs w:val="20"/>
          <w:lang w:val="fr-FR"/>
        </w:rPr>
      </w:pPr>
      <w:r w:rsidRPr="00272BDE">
        <w:rPr>
          <w:noProof/>
          <w:sz w:val="20"/>
          <w:szCs w:val="20"/>
          <w:lang w:val="fr-FR"/>
        </w:rPr>
        <mc:AlternateContent>
          <mc:Choice Requires="wps">
            <w:drawing>
              <wp:anchor distT="0" distB="0" distL="114300" distR="114300" simplePos="0" relativeHeight="251658240" behindDoc="0" locked="1" layoutInCell="0" allowOverlap="0" wp14:anchorId="3F594BFD" wp14:editId="5FC5064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3F20F" w14:textId="21D79669" w:rsidR="00097F8C" w:rsidRPr="00272BDE" w:rsidRDefault="00F71E28" w:rsidP="00FA0F34">
                            <w:pPr>
                              <w:spacing w:after="40"/>
                              <w:ind w:left="57"/>
                              <w:rPr>
                                <w:b/>
                                <w:lang w:val="fr-FR"/>
                              </w:rPr>
                            </w:pPr>
                            <w:r w:rsidRPr="00272BDE">
                              <w:rPr>
                                <w:b/>
                                <w:lang w:val="fr-FR"/>
                              </w:rPr>
                              <w:t>Copie</w:t>
                            </w:r>
                          </w:p>
                          <w:p w14:paraId="7C0B2EBF" w14:textId="2F22FF83" w:rsidR="00272BDE" w:rsidRPr="00272BDE" w:rsidRDefault="00272BDE" w:rsidP="00272BDE">
                            <w:pPr>
                              <w:ind w:left="57"/>
                              <w:rPr>
                                <w:sz w:val="16"/>
                                <w:szCs w:val="16"/>
                                <w:lang w:val="fr-FR"/>
                              </w:rPr>
                            </w:pPr>
                            <w:r w:rsidRPr="00272BDE">
                              <w:rPr>
                                <w:sz w:val="16"/>
                                <w:szCs w:val="16"/>
                                <w:lang w:val="fr-FR"/>
                              </w:rPr>
                              <w:t>Ambassade de la République de Cuba, Gesellschaftsstrasse 8, 3012 Berne</w:t>
                            </w:r>
                          </w:p>
                          <w:p w14:paraId="1DFA1054" w14:textId="598137A1" w:rsidR="00CF68A0" w:rsidRPr="00272BDE" w:rsidRDefault="00272BDE" w:rsidP="00CF68A0">
                            <w:pPr>
                              <w:ind w:left="57"/>
                              <w:rPr>
                                <w:sz w:val="16"/>
                                <w:szCs w:val="16"/>
                                <w:lang w:val="fr-FR"/>
                              </w:rPr>
                            </w:pPr>
                            <w:r w:rsidRPr="00272BDE">
                              <w:rPr>
                                <w:sz w:val="16"/>
                                <w:szCs w:val="16"/>
                              </w:rPr>
                              <w:t>Fax: 031 302 98 30, E-mail: embacuba.berna@bluewin.ch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94BF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0D3F20F" w14:textId="21D79669" w:rsidR="00097F8C" w:rsidRPr="00272BDE" w:rsidRDefault="00F71E28" w:rsidP="00FA0F34">
                      <w:pPr>
                        <w:spacing w:after="40"/>
                        <w:ind w:left="57"/>
                        <w:rPr>
                          <w:b/>
                          <w:lang w:val="fr-FR"/>
                        </w:rPr>
                      </w:pPr>
                      <w:r w:rsidRPr="00272BDE">
                        <w:rPr>
                          <w:b/>
                          <w:lang w:val="fr-FR"/>
                        </w:rPr>
                        <w:t>Copie</w:t>
                      </w:r>
                    </w:p>
                    <w:p w14:paraId="7C0B2EBF" w14:textId="2F22FF83" w:rsidR="00272BDE" w:rsidRPr="00272BDE" w:rsidRDefault="00272BDE" w:rsidP="00272BDE">
                      <w:pPr>
                        <w:ind w:left="57"/>
                        <w:rPr>
                          <w:sz w:val="16"/>
                          <w:szCs w:val="16"/>
                          <w:lang w:val="fr-FR"/>
                        </w:rPr>
                      </w:pPr>
                      <w:r w:rsidRPr="00272BDE">
                        <w:rPr>
                          <w:sz w:val="16"/>
                          <w:szCs w:val="16"/>
                          <w:lang w:val="fr-FR"/>
                        </w:rPr>
                        <w:t>Ambassade de la République de Cuba, Gesellschaftsstrasse 8, 3012 Berne</w:t>
                      </w:r>
                    </w:p>
                    <w:p w14:paraId="1DFA1054" w14:textId="598137A1" w:rsidR="00CF68A0" w:rsidRPr="00272BDE" w:rsidRDefault="00272BDE" w:rsidP="00CF68A0">
                      <w:pPr>
                        <w:ind w:left="57"/>
                        <w:rPr>
                          <w:sz w:val="16"/>
                          <w:szCs w:val="16"/>
                          <w:lang w:val="fr-FR"/>
                        </w:rPr>
                      </w:pPr>
                      <w:r w:rsidRPr="00272BDE">
                        <w:rPr>
                          <w:sz w:val="16"/>
                          <w:szCs w:val="16"/>
                        </w:rPr>
                        <w:t>Fax: 031 302 98 30, E-mail: embacuba.berna@bluewin.ch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8DC09" w14:textId="77777777" w:rsidR="00600AB0" w:rsidRPr="008702FA" w:rsidRDefault="00600AB0" w:rsidP="00553907">
      <w:r w:rsidRPr="008702FA">
        <w:separator/>
      </w:r>
    </w:p>
  </w:endnote>
  <w:endnote w:type="continuationSeparator" w:id="0">
    <w:p w14:paraId="69B899B9" w14:textId="77777777" w:rsidR="00600AB0" w:rsidRPr="008702FA" w:rsidRDefault="00600AB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EECC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A34BB20" wp14:editId="13FB909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C7D0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4E5F1A1" wp14:editId="747376F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1910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CA8CF62" wp14:editId="4328A5A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11F1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C827D" w14:textId="77777777" w:rsidR="00600AB0" w:rsidRPr="008702FA" w:rsidRDefault="00600AB0" w:rsidP="00553907">
      <w:r w:rsidRPr="008702FA">
        <w:separator/>
      </w:r>
    </w:p>
  </w:footnote>
  <w:footnote w:type="continuationSeparator" w:id="0">
    <w:p w14:paraId="4C29A213" w14:textId="77777777" w:rsidR="00600AB0" w:rsidRPr="008702FA" w:rsidRDefault="00600AB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6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2BDE"/>
    <w:rsid w:val="002757C2"/>
    <w:rsid w:val="00275983"/>
    <w:rsid w:val="0028076B"/>
    <w:rsid w:val="00287B15"/>
    <w:rsid w:val="00290002"/>
    <w:rsid w:val="002B13A7"/>
    <w:rsid w:val="002D37D6"/>
    <w:rsid w:val="002D382D"/>
    <w:rsid w:val="002D7070"/>
    <w:rsid w:val="002E53AD"/>
    <w:rsid w:val="002E6431"/>
    <w:rsid w:val="002F5963"/>
    <w:rsid w:val="0030351B"/>
    <w:rsid w:val="003053CD"/>
    <w:rsid w:val="00307491"/>
    <w:rsid w:val="00312368"/>
    <w:rsid w:val="0032219D"/>
    <w:rsid w:val="00330C3E"/>
    <w:rsid w:val="0033126D"/>
    <w:rsid w:val="00344EA9"/>
    <w:rsid w:val="00370680"/>
    <w:rsid w:val="00392A34"/>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AB0"/>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2F2"/>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E6F87"/>
    <w:rsid w:val="00BF4DB1"/>
    <w:rsid w:val="00C03BB2"/>
    <w:rsid w:val="00C1240A"/>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3F78"/>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 w:val="00FF2D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62652"/>
  <w15:docId w15:val="{5101DEE5-9683-4582-A2EE-CF5E1D6D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230</Words>
  <Characters>1379</Characters>
  <Application>Microsoft Office Word</Application>
  <DocSecurity>0</DocSecurity>
  <Lines>11</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2024-07-10T06:13:00Z</dcterms:created>
  <dcterms:modified xsi:type="dcterms:W3CDTF">2024-07-10T08:16:00Z</dcterms:modified>
</cp:coreProperties>
</file>