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EC299D" w14:paraId="60BF32FD" w14:textId="77777777" w:rsidTr="00F52C4A">
        <w:trPr>
          <w:cantSplit/>
        </w:trPr>
        <w:tc>
          <w:tcPr>
            <w:tcW w:w="5000" w:type="pct"/>
            <w:gridSpan w:val="3"/>
            <w:noWrap/>
            <w:vAlign w:val="center"/>
          </w:tcPr>
          <w:p w14:paraId="102B1B33" w14:textId="0B8DFF6A" w:rsidR="0030351B" w:rsidRPr="00EC299D" w:rsidRDefault="0026650B" w:rsidP="007A5FCA">
            <w:pPr>
              <w:pStyle w:val="INDEXDATUM"/>
            </w:pPr>
            <w:r w:rsidRPr="0026650B">
              <w:t xml:space="preserve">AMR 45/8679/2024 </w:t>
            </w:r>
            <w:r w:rsidR="006B7518" w:rsidRPr="00EC299D">
              <w:rPr>
                <w:lang w:val="it-CH"/>
              </w:rPr>
              <w:t>- Paraguay - Date: 24 October 2024</w:t>
            </w:r>
          </w:p>
        </w:tc>
      </w:tr>
      <w:tr w:rsidR="00132CBD" w:rsidRPr="00EC299D" w14:paraId="223B288E" w14:textId="77777777" w:rsidTr="00F52C4A">
        <w:trPr>
          <w:cantSplit/>
          <w:trHeight w:val="20"/>
        </w:trPr>
        <w:tc>
          <w:tcPr>
            <w:tcW w:w="1442" w:type="pct"/>
            <w:noWrap/>
          </w:tcPr>
          <w:p w14:paraId="22140E58" w14:textId="77777777" w:rsidR="00132CBD" w:rsidRPr="00EC299D" w:rsidRDefault="00132CBD" w:rsidP="002621D1">
            <w:pPr>
              <w:pStyle w:val="FURTHERINFO"/>
              <w:spacing w:after="120"/>
            </w:pPr>
            <w:r w:rsidRPr="00EC299D">
              <w:t>FURTHER INFORMATION</w:t>
            </w:r>
          </w:p>
        </w:tc>
        <w:tc>
          <w:tcPr>
            <w:tcW w:w="1891" w:type="pct"/>
          </w:tcPr>
          <w:p w14:paraId="76771829" w14:textId="77777777" w:rsidR="00132CBD" w:rsidRPr="00EC299D" w:rsidRDefault="00132CBD" w:rsidP="002621D1">
            <w:pPr>
              <w:pStyle w:val="URGENTACTION16P"/>
              <w:spacing w:after="120"/>
            </w:pPr>
            <w:r w:rsidRPr="00EC299D">
              <w:t>URGENT ACTION</w:t>
            </w:r>
          </w:p>
        </w:tc>
        <w:tc>
          <w:tcPr>
            <w:tcW w:w="1667" w:type="pct"/>
          </w:tcPr>
          <w:p w14:paraId="51E6E710" w14:textId="09992A06" w:rsidR="00132CBD" w:rsidRPr="00EC299D" w:rsidRDefault="00241D51" w:rsidP="002621D1">
            <w:pPr>
              <w:pStyle w:val="UA00000"/>
              <w:spacing w:after="120"/>
            </w:pPr>
            <w:r w:rsidRPr="00EC299D">
              <w:t xml:space="preserve">FI </w:t>
            </w:r>
            <w:r w:rsidR="00830ED0" w:rsidRPr="00EC299D">
              <w:rPr>
                <w:b w:val="0"/>
              </w:rPr>
              <w:t>UA</w:t>
            </w:r>
            <w:r w:rsidR="00830ED0" w:rsidRPr="00EC299D">
              <w:t xml:space="preserve"> </w:t>
            </w:r>
            <w:r w:rsidRPr="00EC299D">
              <w:t>0</w:t>
            </w:r>
            <w:r w:rsidR="006B7518" w:rsidRPr="00EC299D">
              <w:t>69</w:t>
            </w:r>
            <w:r w:rsidRPr="00EC299D">
              <w:t>/</w:t>
            </w:r>
            <w:r w:rsidR="006B7518" w:rsidRPr="00EC299D">
              <w:t>24</w:t>
            </w:r>
            <w:r w:rsidRPr="00EC299D">
              <w:t>-</w:t>
            </w:r>
            <w:r w:rsidR="006B7518" w:rsidRPr="00EC299D">
              <w:t>2</w:t>
            </w:r>
          </w:p>
        </w:tc>
      </w:tr>
      <w:tr w:rsidR="0030351B" w:rsidRPr="00EC299D" w14:paraId="5CBFDE61" w14:textId="77777777" w:rsidTr="00F52C4A">
        <w:trPr>
          <w:cantSplit/>
        </w:trPr>
        <w:tc>
          <w:tcPr>
            <w:tcW w:w="5000" w:type="pct"/>
            <w:gridSpan w:val="3"/>
            <w:noWrap/>
            <w:vAlign w:val="bottom"/>
          </w:tcPr>
          <w:p w14:paraId="7AC7C43A" w14:textId="1F0EE47A" w:rsidR="0030351B" w:rsidRPr="00EC299D" w:rsidRDefault="006B7518" w:rsidP="0064214E">
            <w:pPr>
              <w:pStyle w:val="TITEL100"/>
              <w:rPr>
                <w:szCs w:val="32"/>
                <w:lang w:val="en-US"/>
              </w:rPr>
            </w:pPr>
            <w:r w:rsidRPr="00EC299D">
              <w:rPr>
                <w:lang w:val="it-CH"/>
              </w:rPr>
              <w:t xml:space="preserve">Veto anti civil society </w:t>
            </w:r>
            <w:r w:rsidR="006B25C6">
              <w:rPr>
                <w:lang w:val="it-CH"/>
              </w:rPr>
              <w:t>law</w:t>
            </w:r>
          </w:p>
        </w:tc>
      </w:tr>
      <w:tr w:rsidR="0030351B" w:rsidRPr="00EC299D" w14:paraId="20B310C4" w14:textId="77777777" w:rsidTr="00F52C4A">
        <w:trPr>
          <w:cantSplit/>
        </w:trPr>
        <w:tc>
          <w:tcPr>
            <w:tcW w:w="5000" w:type="pct"/>
            <w:gridSpan w:val="3"/>
            <w:noWrap/>
          </w:tcPr>
          <w:p w14:paraId="47C30C13" w14:textId="48D0AF1E" w:rsidR="0030351B" w:rsidRPr="00EC299D" w:rsidRDefault="006B7518" w:rsidP="002364C8">
            <w:pPr>
              <w:pStyle w:val="LAND"/>
            </w:pPr>
            <w:r w:rsidRPr="00EC299D">
              <w:rPr>
                <w:lang w:val="it-CH"/>
              </w:rPr>
              <w:t>PARAGUAY</w:t>
            </w:r>
          </w:p>
        </w:tc>
      </w:tr>
    </w:tbl>
    <w:p w14:paraId="6FF3F694" w14:textId="5AC4192E" w:rsidR="006B7518" w:rsidRPr="00EC299D" w:rsidRDefault="006B7518" w:rsidP="00EC299D">
      <w:pPr>
        <w:pStyle w:val="LeadBeschreibung"/>
        <w:rPr>
          <w:lang w:val="en-GB"/>
        </w:rPr>
      </w:pPr>
      <w:r w:rsidRPr="00EC299D">
        <w:rPr>
          <w:lang w:val="en-GB"/>
        </w:rPr>
        <w:t xml:space="preserve">On 9 October the Congress approved the so-called #LeyGarrote that endangers the work for human rights in Paraguay. The </w:t>
      </w:r>
      <w:r w:rsidR="007B593F">
        <w:rPr>
          <w:lang w:val="en-GB"/>
        </w:rPr>
        <w:t>law</w:t>
      </w:r>
      <w:r w:rsidRPr="00EC299D">
        <w:rPr>
          <w:lang w:val="en-GB"/>
        </w:rPr>
        <w:t xml:space="preserve"> includes overly broad and ambiguous wordings that increase the control over the work of civil society organisations and result in arbitrary restrictions. We call the President of Paraguay to immediately veto this </w:t>
      </w:r>
      <w:r w:rsidR="007B593F">
        <w:rPr>
          <w:lang w:val="en-GB"/>
        </w:rPr>
        <w:t>law</w:t>
      </w:r>
      <w:r w:rsidRPr="00EC299D">
        <w:rPr>
          <w:lang w:val="en-GB"/>
        </w:rPr>
        <w:t xml:space="preserve"> in order to uphold and protect the rights to freedom of association and to defend human rights.</w:t>
      </w:r>
    </w:p>
    <w:p w14:paraId="3C5FB116" w14:textId="44395802" w:rsidR="006B7518" w:rsidRPr="00EC299D" w:rsidRDefault="006B7518" w:rsidP="006B7518">
      <w:pPr>
        <w:pStyle w:val="AbschnittAbstandimText"/>
        <w:rPr>
          <w:lang w:val="en-GB"/>
        </w:rPr>
      </w:pPr>
      <w:r w:rsidRPr="00EC299D">
        <w:rPr>
          <w:lang w:val="en-GB"/>
        </w:rPr>
        <w:t xml:space="preserve">Without convening sufficient public consultation and ignoring the international and national cry of human rights defenders and organisms, the Paraguayan Congress approved on 9 October 2024 the </w:t>
      </w:r>
      <w:r w:rsidR="007B593F">
        <w:rPr>
          <w:lang w:val="en-GB"/>
        </w:rPr>
        <w:t>law</w:t>
      </w:r>
      <w:r w:rsidRPr="00EC299D">
        <w:rPr>
          <w:lang w:val="en-GB"/>
        </w:rPr>
        <w:t xml:space="preserve"> </w:t>
      </w:r>
      <w:r w:rsidR="00EC299D" w:rsidRPr="00EC299D">
        <w:rPr>
          <w:rFonts w:cs="Arial"/>
          <w:lang w:val="it-CH"/>
        </w:rPr>
        <w:t>«</w:t>
      </w:r>
      <w:r w:rsidRPr="00EC299D">
        <w:rPr>
          <w:lang w:val="en-GB"/>
        </w:rPr>
        <w:t>that establishes the control, transparency and accountability of non-profit organisations</w:t>
      </w:r>
      <w:r w:rsidR="00EC299D" w:rsidRPr="00EC299D">
        <w:rPr>
          <w:rFonts w:cs="Arial"/>
          <w:lang w:val="it-CH"/>
        </w:rPr>
        <w:t>»</w:t>
      </w:r>
      <w:r w:rsidRPr="00EC299D">
        <w:rPr>
          <w:lang w:val="en-GB"/>
        </w:rPr>
        <w:t xml:space="preserve">. On October 22, it was sent to the President of the Republic, who has 12 days to enact or veto the </w:t>
      </w:r>
      <w:r w:rsidR="007B593F">
        <w:rPr>
          <w:lang w:val="en-GB"/>
        </w:rPr>
        <w:t>law</w:t>
      </w:r>
      <w:r w:rsidRPr="00EC299D">
        <w:rPr>
          <w:lang w:val="en-GB"/>
        </w:rPr>
        <w:t>. If enacted, Paraguay will endorse highly restrictive conditions for civil society organisations in the country.</w:t>
      </w:r>
    </w:p>
    <w:p w14:paraId="3E195CF4" w14:textId="729F65EE" w:rsidR="006B7518" w:rsidRPr="00EC299D" w:rsidRDefault="006B7518" w:rsidP="006B7518">
      <w:pPr>
        <w:pStyle w:val="AbschnittAbstandimText"/>
        <w:rPr>
          <w:lang w:val="en-GB"/>
        </w:rPr>
      </w:pPr>
      <w:r w:rsidRPr="00EC299D">
        <w:rPr>
          <w:lang w:val="en-GB"/>
        </w:rPr>
        <w:t xml:space="preserve">The </w:t>
      </w:r>
      <w:r w:rsidR="007B593F">
        <w:rPr>
          <w:lang w:val="en-GB"/>
        </w:rPr>
        <w:t>law</w:t>
      </w:r>
      <w:r w:rsidRPr="00EC299D">
        <w:rPr>
          <w:lang w:val="en-GB"/>
        </w:rPr>
        <w:t xml:space="preserve"> approved by the Congress is in many respects contrary to the international human rights treaties to which Paraguay is a state party, including the International Covenant on Civil and Political Rights and the American Convention on Human Rights which guarantee the rights to freedom of association, expression, privacy, and participate in public affairs.</w:t>
      </w:r>
    </w:p>
    <w:p w14:paraId="6E0FCCD0" w14:textId="3AEA2FF9" w:rsidR="006B7518" w:rsidRPr="00EC299D" w:rsidRDefault="006B7518" w:rsidP="006B7518">
      <w:pPr>
        <w:pStyle w:val="AbschnittAbstandimText"/>
        <w:rPr>
          <w:lang w:val="en-GB"/>
        </w:rPr>
      </w:pPr>
      <w:r w:rsidRPr="00EC299D">
        <w:rPr>
          <w:lang w:val="en-GB"/>
        </w:rPr>
        <w:t xml:space="preserve">One of the main points of concern about the adopted text is the lack of precision and clarity about its scope and implementation. It treats organisations that receive public or private funds without distinction, subjecting them to the same registration and state control requirements. Furthermore, without justifying the need to introduce these new restrictions, the </w:t>
      </w:r>
      <w:r w:rsidR="007B593F">
        <w:rPr>
          <w:lang w:val="en-GB"/>
        </w:rPr>
        <w:t>law</w:t>
      </w:r>
      <w:r w:rsidRPr="00EC299D">
        <w:rPr>
          <w:lang w:val="en-GB"/>
        </w:rPr>
        <w:t xml:space="preserve"> ignores the existing broad national regulatory framework that currently allows the Paraguayan state to guarantee the transparency and accountability necessary for non-profit organisations to operate.</w:t>
      </w:r>
    </w:p>
    <w:p w14:paraId="6F312F09" w14:textId="26223E27" w:rsidR="006B7518" w:rsidRPr="00EC299D" w:rsidRDefault="006B7518" w:rsidP="006B7518">
      <w:pPr>
        <w:pStyle w:val="AbschnittAbstandimText"/>
        <w:rPr>
          <w:lang w:val="en-GB"/>
        </w:rPr>
      </w:pPr>
      <w:r w:rsidRPr="00EC299D">
        <w:rPr>
          <w:lang w:val="en-GB"/>
        </w:rPr>
        <w:t xml:space="preserve">The broad scope and vagueness of the provisions contained in the </w:t>
      </w:r>
      <w:r w:rsidR="007B593F">
        <w:rPr>
          <w:lang w:val="en-GB"/>
        </w:rPr>
        <w:t>law</w:t>
      </w:r>
      <w:r w:rsidRPr="00EC299D">
        <w:rPr>
          <w:lang w:val="en-GB"/>
        </w:rPr>
        <w:t>, including detailed reporting obligations on the use and destination of resources received, also threatens the independence necessary for civil society organisations to operate, and compromises the privacy, intimacy and security of their members and the people whose rights they seek to defend.</w:t>
      </w:r>
    </w:p>
    <w:p w14:paraId="4CE666A1" w14:textId="313D1E4A" w:rsidR="006B7518" w:rsidRPr="00EC299D" w:rsidRDefault="006B7518" w:rsidP="006B7518">
      <w:pPr>
        <w:pStyle w:val="AbschnittAbstandimText"/>
        <w:rPr>
          <w:lang w:val="en-GB"/>
        </w:rPr>
      </w:pPr>
      <w:r w:rsidRPr="00EC299D">
        <w:rPr>
          <w:lang w:val="en-GB"/>
        </w:rPr>
        <w:t xml:space="preserve">Finally, the </w:t>
      </w:r>
      <w:r w:rsidR="007B593F">
        <w:rPr>
          <w:lang w:val="en-GB"/>
        </w:rPr>
        <w:t>law</w:t>
      </w:r>
      <w:r w:rsidRPr="00EC299D">
        <w:rPr>
          <w:lang w:val="en-GB"/>
        </w:rPr>
        <w:t xml:space="preserve"> establishes sanctions for non-compliance not only for legal entities but also for natural persons in charge of the management and administration of the organisations without clearly specifying in which cases each sanction would be applied. The imposition of these sanctions without the necessary clarity and due process violates the principle of legality and the rights to freedom of association and expression, which should under no circumstances be subject to restrictions that are disproportionate or so onerous as to jeopardise the right itself.</w:t>
      </w:r>
    </w:p>
    <w:p w14:paraId="3DFBF9CB" w14:textId="27F9C746" w:rsidR="006B7518" w:rsidRPr="00EC299D" w:rsidRDefault="006B7518" w:rsidP="006B7518">
      <w:pPr>
        <w:pStyle w:val="AbschnittAbstandimText"/>
        <w:rPr>
          <w:lang w:val="en-GB"/>
        </w:rPr>
      </w:pPr>
      <w:r w:rsidRPr="00EC299D">
        <w:rPr>
          <w:lang w:val="en-GB"/>
        </w:rPr>
        <w:t xml:space="preserve">To sum up, the </w:t>
      </w:r>
      <w:r w:rsidR="007B593F">
        <w:rPr>
          <w:lang w:val="en-GB"/>
        </w:rPr>
        <w:t>law</w:t>
      </w:r>
      <w:r w:rsidRPr="00EC299D">
        <w:rPr>
          <w:lang w:val="en-GB"/>
        </w:rPr>
        <w:t xml:space="preserve"> poses a serious threat to the civic space in Paraguay. This regulatory framework, if applied in practice, would have a chilling effect that would inhibit people from freely exercising their human rights including the rights to association and expression.</w:t>
      </w:r>
    </w:p>
    <w:p w14:paraId="3D25E84A" w14:textId="77777777" w:rsidR="005E5E5F" w:rsidRPr="00EC299D" w:rsidRDefault="005E5E5F" w:rsidP="009468F4">
      <w:pPr>
        <w:pStyle w:val="berschrift"/>
        <w:rPr>
          <w:lang w:val="it-CH"/>
        </w:rPr>
      </w:pPr>
      <w:r w:rsidRPr="00EC299D">
        <w:rPr>
          <w:lang w:val="it-CH"/>
        </w:rPr>
        <w:t>TAKE ACTION</w:t>
      </w:r>
    </w:p>
    <w:p w14:paraId="724D2AEF" w14:textId="77777777" w:rsidR="005E5E5F" w:rsidRPr="00EC299D" w:rsidRDefault="005E5E5F" w:rsidP="009468F4">
      <w:pPr>
        <w:numPr>
          <w:ilvl w:val="0"/>
          <w:numId w:val="16"/>
        </w:numPr>
        <w:ind w:left="357" w:hanging="357"/>
        <w:rPr>
          <w:color w:val="000000"/>
          <w:lang w:val="en-GB"/>
        </w:rPr>
      </w:pPr>
      <w:r w:rsidRPr="00EC299D">
        <w:rPr>
          <w:color w:val="000000"/>
          <w:lang w:val="en-GB"/>
        </w:rPr>
        <w:t xml:space="preserve">Write an appeal in your own words or use the </w:t>
      </w:r>
      <w:r w:rsidRPr="00EC299D">
        <w:rPr>
          <w:b/>
          <w:color w:val="000000"/>
          <w:lang w:val="en-GB"/>
        </w:rPr>
        <w:t>model letter</w:t>
      </w:r>
      <w:r w:rsidRPr="00EC299D">
        <w:rPr>
          <w:bCs/>
          <w:color w:val="000000"/>
          <w:lang w:val="en-GB"/>
        </w:rPr>
        <w:t xml:space="preserve"> on</w:t>
      </w:r>
      <w:r w:rsidRPr="00EC299D">
        <w:rPr>
          <w:b/>
          <w:color w:val="000000"/>
          <w:lang w:val="en-GB"/>
        </w:rPr>
        <w:t xml:space="preserve"> </w:t>
      </w:r>
      <w:r w:rsidR="00923F24" w:rsidRPr="00EC299D">
        <w:rPr>
          <w:b/>
          <w:color w:val="000000"/>
          <w:lang w:val="en-GB"/>
        </w:rPr>
        <w:t>page 2</w:t>
      </w:r>
      <w:r w:rsidRPr="00EC299D">
        <w:rPr>
          <w:rFonts w:cs="Arial"/>
          <w:bCs/>
          <w:color w:val="000000"/>
          <w:lang w:val="en-GB"/>
        </w:rPr>
        <w:t>.</w:t>
      </w:r>
    </w:p>
    <w:p w14:paraId="1574FAAE" w14:textId="275FD0AF" w:rsidR="005E5E5F" w:rsidRPr="00EC299D" w:rsidRDefault="005E5E5F" w:rsidP="00D63E43">
      <w:pPr>
        <w:numPr>
          <w:ilvl w:val="0"/>
          <w:numId w:val="16"/>
        </w:numPr>
        <w:ind w:left="357" w:hanging="357"/>
        <w:rPr>
          <w:lang w:val="en-GB"/>
        </w:rPr>
      </w:pPr>
      <w:r w:rsidRPr="00EC299D">
        <w:rPr>
          <w:lang w:val="en-GB"/>
        </w:rPr>
        <w:t>Please take action before</w:t>
      </w:r>
      <w:r w:rsidRPr="00EC299D">
        <w:rPr>
          <w:b/>
          <w:lang w:val="en-GB"/>
        </w:rPr>
        <w:t xml:space="preserve"> </w:t>
      </w:r>
      <w:r w:rsidR="006B7518" w:rsidRPr="00EC299D">
        <w:rPr>
          <w:b/>
          <w:bCs/>
          <w:u w:val="single"/>
          <w:lang w:val="it-CH"/>
        </w:rPr>
        <w:t>7 November</w:t>
      </w:r>
      <w:r w:rsidR="006B7518" w:rsidRPr="00EC299D">
        <w:rPr>
          <w:lang w:val="it-CH"/>
        </w:rPr>
        <w:t xml:space="preserve"> </w:t>
      </w:r>
      <w:r w:rsidRPr="00EC299D">
        <w:rPr>
          <w:lang w:val="en-GB"/>
        </w:rPr>
        <w:t>20</w:t>
      </w:r>
      <w:r w:rsidR="00D01184" w:rsidRPr="00EC299D">
        <w:rPr>
          <w:lang w:val="en-GB"/>
        </w:rPr>
        <w:t>2</w:t>
      </w:r>
      <w:r w:rsidR="00F55EB4" w:rsidRPr="00EC299D">
        <w:rPr>
          <w:lang w:val="en-GB"/>
        </w:rPr>
        <w:t>4</w:t>
      </w:r>
      <w:r w:rsidRPr="00EC299D">
        <w:rPr>
          <w:lang w:val="en-GB"/>
        </w:rPr>
        <w:t>.</w:t>
      </w:r>
    </w:p>
    <w:p w14:paraId="43C18F65" w14:textId="4511B38A" w:rsidR="00AE31DB" w:rsidRPr="00EC299D" w:rsidRDefault="005E5E5F" w:rsidP="002364C8">
      <w:pPr>
        <w:numPr>
          <w:ilvl w:val="0"/>
          <w:numId w:val="16"/>
        </w:numPr>
        <w:spacing w:after="80"/>
        <w:ind w:left="357" w:hanging="357"/>
        <w:rPr>
          <w:lang w:val="en-US"/>
        </w:rPr>
      </w:pPr>
      <w:r w:rsidRPr="00EC299D">
        <w:rPr>
          <w:lang w:val="en-GB"/>
        </w:rPr>
        <w:t>Preferred language:</w:t>
      </w:r>
      <w:r w:rsidRPr="00EC299D">
        <w:rPr>
          <w:rFonts w:cs="Arial"/>
          <w:b/>
          <w:lang w:val="en-GB"/>
        </w:rPr>
        <w:t xml:space="preserve"> </w:t>
      </w:r>
      <w:r w:rsidR="006B7518" w:rsidRPr="00EC299D">
        <w:rPr>
          <w:b/>
          <w:bCs/>
          <w:lang w:val="it-CH"/>
        </w:rPr>
        <w:t>Spanish*</w:t>
      </w:r>
      <w:r w:rsidRPr="00EC299D">
        <w:rPr>
          <w:lang w:val="it-CH"/>
        </w:rPr>
        <w:t>. You can also write in your own language.</w:t>
      </w:r>
    </w:p>
    <w:p w14:paraId="73A6F9A5" w14:textId="77777777" w:rsidR="00571037" w:rsidRPr="00EC299D" w:rsidRDefault="00571037" w:rsidP="00571037">
      <w:pPr>
        <w:numPr>
          <w:ilvl w:val="0"/>
          <w:numId w:val="16"/>
        </w:numPr>
        <w:ind w:left="357" w:hanging="357"/>
        <w:rPr>
          <w:sz w:val="12"/>
          <w:szCs w:val="16"/>
          <w:lang w:val="fr-FR"/>
        </w:rPr>
      </w:pPr>
      <w:r w:rsidRPr="00EC299D">
        <w:rPr>
          <w:b/>
          <w:sz w:val="12"/>
          <w:szCs w:val="16"/>
          <w:lang w:val="en-US"/>
        </w:rPr>
        <w:t>INFO POSTAGE</w:t>
      </w:r>
      <w:r w:rsidRPr="00EC299D">
        <w:rPr>
          <w:sz w:val="12"/>
          <w:szCs w:val="16"/>
          <w:lang w:val="en-US"/>
        </w:rPr>
        <w:t xml:space="preserve">: Post delivery is possible to almost all countries. Please check at the Swiss Post whether letters are currently being delivered to the destination country. </w:t>
      </w:r>
      <w:r w:rsidRPr="00EC299D">
        <w:rPr>
          <w:sz w:val="12"/>
          <w:szCs w:val="16"/>
          <w:lang w:val="en-US"/>
        </w:rPr>
        <w:br/>
        <w:t xml:space="preserve">If not, please send by email, fax or social media and/or via the embassy with the request for forwarding to the named person. </w:t>
      </w:r>
      <w:r w:rsidRPr="00EC299D">
        <w:rPr>
          <w:sz w:val="12"/>
          <w:szCs w:val="16"/>
          <w:lang w:val="fr-FR"/>
        </w:rPr>
        <w:t>Thank you !</w:t>
      </w:r>
    </w:p>
    <w:tbl>
      <w:tblPr>
        <w:tblW w:w="5000" w:type="pct"/>
        <w:tblLook w:val="01E0" w:firstRow="1" w:lastRow="1" w:firstColumn="1" w:lastColumn="1" w:noHBand="0" w:noVBand="0"/>
      </w:tblPr>
      <w:tblGrid>
        <w:gridCol w:w="5954"/>
        <w:gridCol w:w="4536"/>
      </w:tblGrid>
      <w:tr w:rsidR="005E5E5F" w:rsidRPr="00EC299D" w14:paraId="0DEB5481" w14:textId="77777777" w:rsidTr="002621D1">
        <w:trPr>
          <w:cantSplit/>
          <w:trHeight w:val="53"/>
        </w:trPr>
        <w:tc>
          <w:tcPr>
            <w:tcW w:w="2838" w:type="pct"/>
            <w:noWrap/>
            <w:hideMark/>
          </w:tcPr>
          <w:p w14:paraId="67C4149E" w14:textId="77777777" w:rsidR="005E5E5F" w:rsidRPr="00EC299D" w:rsidRDefault="005E5E5F" w:rsidP="009468F4">
            <w:pPr>
              <w:pStyle w:val="berschrift"/>
              <w:rPr>
                <w:lang w:val="en-GB"/>
              </w:rPr>
            </w:pPr>
            <w:r w:rsidRPr="00EC299D">
              <w:rPr>
                <w:lang w:val="it-CH"/>
              </w:rPr>
              <w:t>APPEALS TO</w:t>
            </w:r>
          </w:p>
        </w:tc>
        <w:tc>
          <w:tcPr>
            <w:tcW w:w="2162" w:type="pct"/>
            <w:hideMark/>
          </w:tcPr>
          <w:p w14:paraId="6857DDF8" w14:textId="77777777" w:rsidR="005E5E5F" w:rsidRPr="00EC299D" w:rsidRDefault="005E5E5F" w:rsidP="009468F4">
            <w:pPr>
              <w:pStyle w:val="berschrift"/>
              <w:rPr>
                <w:lang w:val="en-GB"/>
              </w:rPr>
            </w:pPr>
            <w:r w:rsidRPr="00EC299D">
              <w:rPr>
                <w:lang w:val="it-CH"/>
              </w:rPr>
              <w:t>COPIES TO</w:t>
            </w:r>
          </w:p>
        </w:tc>
      </w:tr>
      <w:tr w:rsidR="005E5E5F" w:rsidRPr="00EC299D" w14:paraId="59F918BF" w14:textId="77777777" w:rsidTr="002621D1">
        <w:trPr>
          <w:cantSplit/>
          <w:trHeight w:val="53"/>
        </w:trPr>
        <w:tc>
          <w:tcPr>
            <w:tcW w:w="2838" w:type="pct"/>
            <w:noWrap/>
            <w:hideMark/>
          </w:tcPr>
          <w:p w14:paraId="6EA57EDE" w14:textId="77777777" w:rsidR="006B7518" w:rsidRPr="006B7518" w:rsidRDefault="006B7518" w:rsidP="006B7518">
            <w:pPr>
              <w:spacing w:after="80"/>
              <w:rPr>
                <w:lang w:val="it-CH"/>
              </w:rPr>
            </w:pPr>
            <w:r w:rsidRPr="006B7518">
              <w:rPr>
                <w:lang w:val="it-CH"/>
              </w:rPr>
              <w:t>Mr Santiago Peña</w:t>
            </w:r>
            <w:r w:rsidRPr="006B7518">
              <w:rPr>
                <w:lang w:val="it-CH"/>
              </w:rPr>
              <w:br/>
              <w:t>President of Paraguay</w:t>
            </w:r>
          </w:p>
          <w:p w14:paraId="5E00FC3D" w14:textId="345BA493" w:rsidR="006B7518" w:rsidRPr="006B7518" w:rsidRDefault="006B7518" w:rsidP="006B7518">
            <w:pPr>
              <w:rPr>
                <w:b/>
                <w:bCs/>
                <w:lang w:val="it-CH"/>
              </w:rPr>
            </w:pPr>
            <w:r w:rsidRPr="006B7518">
              <w:rPr>
                <w:b/>
                <w:bCs/>
                <w:lang w:val="it-CH"/>
              </w:rPr>
              <w:t>E</w:t>
            </w:r>
            <w:r w:rsidRPr="00EC299D">
              <w:rPr>
                <w:b/>
                <w:bCs/>
                <w:lang w:val="it-CH"/>
              </w:rPr>
              <w:t>m</w:t>
            </w:r>
            <w:r w:rsidRPr="006B7518">
              <w:rPr>
                <w:b/>
                <w:bCs/>
                <w:lang w:val="it-CH"/>
              </w:rPr>
              <w:t xml:space="preserve">ail: </w:t>
            </w:r>
            <w:hyperlink r:id="rId8" w:history="1">
              <w:r w:rsidRPr="006B7518">
                <w:rPr>
                  <w:rStyle w:val="Hyperlink"/>
                  <w:b/>
                  <w:bCs/>
                  <w:lang w:val="it-CH"/>
                </w:rPr>
                <w:t>correspondencia@presidencia.gov.py</w:t>
              </w:r>
            </w:hyperlink>
          </w:p>
          <w:p w14:paraId="18159170" w14:textId="2B8567D4" w:rsidR="005E5E5F" w:rsidRPr="00EC299D" w:rsidRDefault="006B7518" w:rsidP="006B7518">
            <w:pPr>
              <w:rPr>
                <w:lang w:val="en-US"/>
              </w:rPr>
            </w:pPr>
            <w:r w:rsidRPr="00EC299D">
              <w:rPr>
                <w:lang w:val="es-ES"/>
              </w:rPr>
              <w:t>Twitter/X: @SantiPenap</w:t>
            </w:r>
          </w:p>
        </w:tc>
        <w:tc>
          <w:tcPr>
            <w:tcW w:w="2162" w:type="pct"/>
            <w:hideMark/>
          </w:tcPr>
          <w:p w14:paraId="36C0E10E" w14:textId="6E5A4D4C" w:rsidR="00F65DD4" w:rsidRDefault="00F65DD4" w:rsidP="006B7518">
            <w:pPr>
              <w:spacing w:after="80"/>
              <w:rPr>
                <w:rFonts w:cs="Arial"/>
              </w:rPr>
            </w:pPr>
            <w:r w:rsidRPr="00F65DD4">
              <w:rPr>
                <w:rFonts w:cs="Arial"/>
              </w:rPr>
              <w:t>Botschaft der Republik Paraguay</w:t>
            </w:r>
            <w:r w:rsidRPr="00F65DD4">
              <w:rPr>
                <w:rFonts w:cs="Arial"/>
              </w:rPr>
              <w:br/>
              <w:t>Hardenbergstrasse 12</w:t>
            </w:r>
            <w:r w:rsidRPr="00F65DD4">
              <w:rPr>
                <w:rFonts w:cs="Arial"/>
              </w:rPr>
              <w:br/>
              <w:t>D-10623 Berlin</w:t>
            </w:r>
            <w:r w:rsidRPr="00F65DD4">
              <w:rPr>
                <w:rFonts w:cs="Arial"/>
              </w:rPr>
              <w:br/>
              <w:t>Deutschland</w:t>
            </w:r>
          </w:p>
          <w:p w14:paraId="0E792E7D" w14:textId="7A42566F" w:rsidR="005E5E5F" w:rsidRPr="00EC299D" w:rsidRDefault="00F65DD4" w:rsidP="00F65DD4">
            <w:pPr>
              <w:spacing w:after="80"/>
            </w:pPr>
            <w:r w:rsidRPr="00F65DD4">
              <w:rPr>
                <w:rFonts w:cs="Arial"/>
                <w:lang w:val="de-DE"/>
              </w:rPr>
              <w:t>Fax: 0049 30-31 99 86 17</w:t>
            </w:r>
            <w:r w:rsidRPr="00F65DD4">
              <w:rPr>
                <w:rFonts w:cs="Arial"/>
              </w:rPr>
              <w:br/>
              <w:t>E</w:t>
            </w:r>
            <w:r w:rsidRPr="00F65DD4">
              <w:rPr>
                <w:rFonts w:cs="Arial"/>
                <w:lang w:val="de-DE"/>
              </w:rPr>
              <w:t xml:space="preserve">-Mail: </w:t>
            </w:r>
            <w:hyperlink r:id="rId9" w:history="1">
              <w:r w:rsidRPr="00F65DD4">
                <w:rPr>
                  <w:rStyle w:val="Hyperlink"/>
                  <w:rFonts w:cs="Arial"/>
                  <w:lang w:val="de-DE"/>
                </w:rPr>
                <w:t>embapar@embapar.de</w:t>
              </w:r>
            </w:hyperlink>
          </w:p>
        </w:tc>
      </w:tr>
      <w:tr w:rsidR="009B7FAE" w:rsidRPr="00EC299D" w14:paraId="167C17D2" w14:textId="77777777" w:rsidTr="002621D1">
        <w:trPr>
          <w:cantSplit/>
          <w:trHeight w:val="53"/>
        </w:trPr>
        <w:tc>
          <w:tcPr>
            <w:tcW w:w="5000" w:type="pct"/>
            <w:gridSpan w:val="2"/>
            <w:noWrap/>
          </w:tcPr>
          <w:p w14:paraId="44373F16" w14:textId="089EB5E7" w:rsidR="009B7FAE" w:rsidRPr="00EC299D" w:rsidRDefault="00B71BDF" w:rsidP="00803B52">
            <w:pPr>
              <w:spacing w:before="120"/>
              <w:rPr>
                <w:lang w:val="en-US"/>
              </w:rPr>
            </w:pPr>
            <w:r w:rsidRPr="00EC299D">
              <w:rPr>
                <w:lang w:val="fr-CH"/>
              </w:rPr>
              <w:sym w:font="Wingdings 3" w:char="F022"/>
            </w:r>
            <w:r w:rsidRPr="00EC299D">
              <w:rPr>
                <w:lang w:val="en-US"/>
              </w:rPr>
              <w:t xml:space="preserve"> </w:t>
            </w:r>
            <w:r w:rsidR="006B7518" w:rsidRPr="00EC299D">
              <w:rPr>
                <w:b/>
                <w:bCs/>
                <w:lang w:val="en-US"/>
              </w:rPr>
              <w:t>*Spanish model letter</w:t>
            </w:r>
            <w:r w:rsidR="006B7518" w:rsidRPr="00EC299D">
              <w:rPr>
                <w:lang w:val="en-US"/>
              </w:rPr>
              <w:t xml:space="preserve"> and </w:t>
            </w:r>
            <w:r w:rsidR="006B7518" w:rsidRPr="00EC299D">
              <w:rPr>
                <w:b/>
                <w:bCs/>
                <w:lang w:val="en-US"/>
              </w:rPr>
              <w:t>s</w:t>
            </w:r>
            <w:r w:rsidR="00BA09FB" w:rsidRPr="00EC299D">
              <w:rPr>
                <w:b/>
                <w:bCs/>
                <w:lang w:val="en-US"/>
              </w:rPr>
              <w:t>ocial media guidance</w:t>
            </w:r>
            <w:r w:rsidR="00AA745E" w:rsidRPr="00EC299D">
              <w:rPr>
                <w:lang w:val="en-US"/>
              </w:rPr>
              <w:t xml:space="preserve"> see online</w:t>
            </w:r>
            <w:r w:rsidR="002365A5" w:rsidRPr="00EC299D">
              <w:rPr>
                <w:lang w:val="en-US"/>
              </w:rPr>
              <w:t xml:space="preserve">: </w:t>
            </w:r>
            <w:hyperlink r:id="rId10" w:history="1">
              <w:r w:rsidR="002365A5" w:rsidRPr="00EC299D">
                <w:rPr>
                  <w:rStyle w:val="Hyperlink"/>
                  <w:lang w:val="en-US"/>
                </w:rPr>
                <w:t>amnesty.ch</w:t>
              </w:r>
            </w:hyperlink>
            <w:r w:rsidR="002365A5" w:rsidRPr="00EC299D">
              <w:rPr>
                <w:lang w:val="en-US"/>
              </w:rPr>
              <w:t xml:space="preserve"> </w:t>
            </w:r>
            <w:r w:rsidR="00A52BF5" w:rsidRPr="00EC299D">
              <w:rPr>
                <w:sz w:val="32"/>
                <w:szCs w:val="32"/>
              </w:rPr>
              <w:sym w:font="Webdings" w:char="F04C"/>
            </w:r>
            <w:r w:rsidR="002365A5" w:rsidRPr="00EC299D">
              <w:rPr>
                <w:b/>
                <w:bCs/>
                <w:lang w:val="en-US"/>
              </w:rPr>
              <w:t xml:space="preserve">UA </w:t>
            </w:r>
            <w:r w:rsidR="006B7518" w:rsidRPr="00EC299D">
              <w:rPr>
                <w:b/>
                <w:bCs/>
                <w:lang w:val="en-US"/>
              </w:rPr>
              <w:t>069/24</w:t>
            </w:r>
          </w:p>
        </w:tc>
      </w:tr>
    </w:tbl>
    <w:p w14:paraId="408AE869" w14:textId="77777777" w:rsidR="00881147" w:rsidRPr="00EC299D" w:rsidRDefault="00881147" w:rsidP="00881147">
      <w:pPr>
        <w:rPr>
          <w:sz w:val="4"/>
          <w:lang w:val="it-CH"/>
        </w:rPr>
      </w:pPr>
    </w:p>
    <w:p w14:paraId="2C02E39B" w14:textId="77777777" w:rsidR="007D0B54" w:rsidRPr="00EC299D" w:rsidRDefault="00CF02C7" w:rsidP="00881147">
      <w:pPr>
        <w:rPr>
          <w:sz w:val="10"/>
          <w:szCs w:val="10"/>
          <w:lang w:val="it-CH"/>
        </w:rPr>
      </w:pPr>
      <w:r w:rsidRPr="00EC299D">
        <w:rPr>
          <w:sz w:val="20"/>
          <w:szCs w:val="20"/>
          <w:lang w:val="it-CH"/>
        </w:rPr>
        <w:br w:type="page"/>
      </w:r>
    </w:p>
    <w:p w14:paraId="05E27486" w14:textId="77777777" w:rsidR="00097F8C" w:rsidRPr="00EC299D" w:rsidRDefault="00097F8C" w:rsidP="00C67DE1">
      <w:pPr>
        <w:spacing w:line="360" w:lineRule="auto"/>
        <w:rPr>
          <w:sz w:val="20"/>
          <w:szCs w:val="20"/>
          <w:lang w:val="en-US"/>
        </w:rPr>
        <w:sectPr w:rsidR="00097F8C" w:rsidRPr="00EC299D" w:rsidSect="002621D1">
          <w:footerReference w:type="first" r:id="rId11"/>
          <w:type w:val="continuous"/>
          <w:pgSz w:w="11906" w:h="16838" w:code="9"/>
          <w:pgMar w:top="426" w:right="707" w:bottom="709" w:left="709" w:header="159" w:footer="306" w:gutter="0"/>
          <w:cols w:space="720"/>
          <w:titlePg/>
        </w:sectPr>
      </w:pPr>
    </w:p>
    <w:p w14:paraId="5B9CE988" w14:textId="77777777" w:rsidR="007D0B54" w:rsidRPr="00EC299D" w:rsidRDefault="007D0B54" w:rsidP="00C67DE1">
      <w:pPr>
        <w:spacing w:line="360" w:lineRule="auto"/>
        <w:rPr>
          <w:sz w:val="20"/>
          <w:szCs w:val="20"/>
        </w:rPr>
      </w:pPr>
      <w:r w:rsidRPr="00EC299D">
        <w:rPr>
          <w:sz w:val="20"/>
          <w:szCs w:val="20"/>
        </w:rPr>
        <w:lastRenderedPageBreak/>
        <w:t>________________________</w:t>
      </w:r>
    </w:p>
    <w:p w14:paraId="2DB7F0BB" w14:textId="77777777" w:rsidR="007D0B54" w:rsidRPr="00EC299D" w:rsidRDefault="007D0B54" w:rsidP="00C67DE1">
      <w:pPr>
        <w:spacing w:line="360" w:lineRule="auto"/>
        <w:rPr>
          <w:sz w:val="20"/>
          <w:szCs w:val="20"/>
        </w:rPr>
      </w:pPr>
      <w:r w:rsidRPr="00EC299D">
        <w:rPr>
          <w:sz w:val="20"/>
          <w:szCs w:val="20"/>
        </w:rPr>
        <w:t>________________________</w:t>
      </w:r>
    </w:p>
    <w:p w14:paraId="049B061C" w14:textId="77777777" w:rsidR="007D0B54" w:rsidRPr="00EC299D" w:rsidRDefault="007D0B54" w:rsidP="00C67DE1">
      <w:pPr>
        <w:spacing w:line="360" w:lineRule="auto"/>
        <w:rPr>
          <w:sz w:val="20"/>
          <w:szCs w:val="20"/>
        </w:rPr>
      </w:pPr>
      <w:r w:rsidRPr="00EC299D">
        <w:rPr>
          <w:sz w:val="20"/>
          <w:szCs w:val="20"/>
        </w:rPr>
        <w:t>________________________</w:t>
      </w:r>
    </w:p>
    <w:p w14:paraId="4A462149" w14:textId="77777777" w:rsidR="007D0B54" w:rsidRPr="00EC299D" w:rsidRDefault="007D0B54" w:rsidP="00C67DE1">
      <w:pPr>
        <w:spacing w:line="360" w:lineRule="auto"/>
        <w:rPr>
          <w:sz w:val="20"/>
          <w:szCs w:val="20"/>
        </w:rPr>
      </w:pPr>
      <w:r w:rsidRPr="00EC299D">
        <w:rPr>
          <w:sz w:val="20"/>
          <w:szCs w:val="20"/>
        </w:rPr>
        <w:t>________________________</w:t>
      </w:r>
    </w:p>
    <w:p w14:paraId="7F77C170" w14:textId="77777777" w:rsidR="007D0B54" w:rsidRPr="00EC299D" w:rsidRDefault="007D0B54" w:rsidP="00C67DE1">
      <w:pPr>
        <w:rPr>
          <w:sz w:val="20"/>
          <w:szCs w:val="20"/>
        </w:rPr>
      </w:pPr>
    </w:p>
    <w:p w14:paraId="3044D050" w14:textId="77777777" w:rsidR="00EF5ECD" w:rsidRPr="00EC299D" w:rsidRDefault="00EF5ECD" w:rsidP="00C67DE1">
      <w:pPr>
        <w:rPr>
          <w:sz w:val="20"/>
          <w:szCs w:val="20"/>
        </w:rPr>
      </w:pPr>
    </w:p>
    <w:p w14:paraId="559AB9FC" w14:textId="77777777" w:rsidR="006B7518" w:rsidRPr="006B7518" w:rsidRDefault="006B7518" w:rsidP="006B7518">
      <w:pPr>
        <w:spacing w:after="40"/>
        <w:ind w:left="5670"/>
        <w:rPr>
          <w:sz w:val="20"/>
          <w:szCs w:val="20"/>
          <w:lang w:val="it-CH"/>
        </w:rPr>
      </w:pPr>
      <w:r w:rsidRPr="006B7518">
        <w:rPr>
          <w:sz w:val="20"/>
          <w:szCs w:val="20"/>
          <w:lang w:val="en-US"/>
        </w:rPr>
        <w:t>Mr Santiago Peña</w:t>
      </w:r>
      <w:r w:rsidRPr="006B7518">
        <w:rPr>
          <w:sz w:val="20"/>
          <w:szCs w:val="20"/>
          <w:lang w:val="en-US"/>
        </w:rPr>
        <w:br/>
        <w:t>President of Paraguay</w:t>
      </w:r>
    </w:p>
    <w:p w14:paraId="2BDDEAAA" w14:textId="75F89D1B" w:rsidR="006B7518" w:rsidRPr="006B7518" w:rsidRDefault="006B7518" w:rsidP="006B7518">
      <w:pPr>
        <w:ind w:left="5670"/>
        <w:rPr>
          <w:sz w:val="20"/>
          <w:szCs w:val="20"/>
          <w:lang w:val="it-CH"/>
        </w:rPr>
      </w:pPr>
      <w:r w:rsidRPr="006B7518">
        <w:rPr>
          <w:b/>
          <w:bCs/>
          <w:sz w:val="20"/>
          <w:szCs w:val="20"/>
        </w:rPr>
        <w:t>E</w:t>
      </w:r>
      <w:r w:rsidRPr="00EC299D">
        <w:rPr>
          <w:b/>
          <w:bCs/>
          <w:sz w:val="20"/>
          <w:szCs w:val="20"/>
        </w:rPr>
        <w:t>m</w:t>
      </w:r>
      <w:r w:rsidRPr="006B7518">
        <w:rPr>
          <w:b/>
          <w:bCs/>
          <w:sz w:val="20"/>
          <w:szCs w:val="20"/>
        </w:rPr>
        <w:t xml:space="preserve">ail: </w:t>
      </w:r>
      <w:hyperlink r:id="rId12" w:history="1">
        <w:r w:rsidRPr="006B7518">
          <w:rPr>
            <w:rStyle w:val="Hyperlink"/>
            <w:b/>
            <w:bCs/>
            <w:sz w:val="20"/>
            <w:szCs w:val="20"/>
            <w:lang w:val="it-CH"/>
          </w:rPr>
          <w:t>correspondencia@presidencia.gov.py</w:t>
        </w:r>
      </w:hyperlink>
    </w:p>
    <w:p w14:paraId="7E78088B" w14:textId="55BD44A2" w:rsidR="007D0B54" w:rsidRPr="00EC299D" w:rsidRDefault="007D0B54" w:rsidP="00C67DE1">
      <w:pPr>
        <w:spacing w:before="840" w:after="840"/>
        <w:ind w:left="5670"/>
        <w:rPr>
          <w:sz w:val="20"/>
          <w:szCs w:val="20"/>
          <w:lang w:val="it-CH"/>
        </w:rPr>
      </w:pPr>
      <w:r w:rsidRPr="00EC299D">
        <w:rPr>
          <w:sz w:val="20"/>
          <w:szCs w:val="20"/>
        </w:rPr>
        <w:t>________________________</w:t>
      </w:r>
    </w:p>
    <w:p w14:paraId="5DECBFC5" w14:textId="77777777" w:rsidR="007C6484" w:rsidRPr="00EC299D" w:rsidRDefault="007C6484" w:rsidP="00C67DE1">
      <w:pPr>
        <w:pStyle w:val="AbschnittAbstandimText"/>
        <w:spacing w:after="0"/>
        <w:rPr>
          <w:sz w:val="20"/>
          <w:szCs w:val="20"/>
          <w:lang w:val="it-CH"/>
        </w:rPr>
      </w:pPr>
    </w:p>
    <w:p w14:paraId="7EB48D1C" w14:textId="31BA4E0F" w:rsidR="006B7518" w:rsidRPr="00EC299D" w:rsidRDefault="006B7518" w:rsidP="006B7518">
      <w:pPr>
        <w:pStyle w:val="AbschnittAbstandimText"/>
        <w:rPr>
          <w:sz w:val="20"/>
          <w:szCs w:val="20"/>
          <w:lang w:val="en-GB"/>
        </w:rPr>
      </w:pPr>
      <w:r w:rsidRPr="00EC299D">
        <w:rPr>
          <w:sz w:val="20"/>
          <w:szCs w:val="20"/>
          <w:lang w:val="en-GB"/>
        </w:rPr>
        <w:t xml:space="preserve">Dear </w:t>
      </w:r>
      <w:r w:rsidR="00BF735F">
        <w:rPr>
          <w:sz w:val="20"/>
          <w:szCs w:val="20"/>
          <w:lang w:val="en-GB"/>
        </w:rPr>
        <w:t>P</w:t>
      </w:r>
      <w:r w:rsidRPr="00EC299D">
        <w:rPr>
          <w:sz w:val="20"/>
          <w:szCs w:val="20"/>
          <w:lang w:val="en-GB"/>
        </w:rPr>
        <w:t>resident,</w:t>
      </w:r>
    </w:p>
    <w:p w14:paraId="79824988" w14:textId="291A5591" w:rsidR="006B7518" w:rsidRPr="00EC299D" w:rsidRDefault="006B7518" w:rsidP="006B7518">
      <w:pPr>
        <w:pStyle w:val="AbschnittAbstandimText"/>
        <w:rPr>
          <w:b/>
          <w:bCs/>
          <w:sz w:val="20"/>
          <w:szCs w:val="20"/>
          <w:lang w:val="en-GB"/>
        </w:rPr>
      </w:pPr>
      <w:r w:rsidRPr="00EC299D">
        <w:rPr>
          <w:b/>
          <w:bCs/>
          <w:sz w:val="20"/>
          <w:szCs w:val="20"/>
          <w:lang w:val="en-GB"/>
        </w:rPr>
        <w:t xml:space="preserve">I am deeply concerned by the recently approved </w:t>
      </w:r>
      <w:r w:rsidR="007B593F">
        <w:rPr>
          <w:b/>
          <w:bCs/>
          <w:sz w:val="20"/>
          <w:szCs w:val="20"/>
          <w:lang w:val="en-GB"/>
        </w:rPr>
        <w:t>law</w:t>
      </w:r>
      <w:r w:rsidRPr="00EC299D">
        <w:rPr>
          <w:b/>
          <w:bCs/>
          <w:sz w:val="20"/>
          <w:szCs w:val="20"/>
          <w:lang w:val="en-GB"/>
        </w:rPr>
        <w:t xml:space="preserve"> </w:t>
      </w:r>
      <w:r w:rsidR="00EC299D" w:rsidRPr="00EC299D">
        <w:rPr>
          <w:rFonts w:cs="Arial"/>
          <w:b/>
          <w:bCs/>
          <w:sz w:val="20"/>
          <w:szCs w:val="20"/>
          <w:lang w:val="it-CH"/>
        </w:rPr>
        <w:t>«</w:t>
      </w:r>
      <w:r w:rsidRPr="00EC299D">
        <w:rPr>
          <w:b/>
          <w:bCs/>
          <w:sz w:val="20"/>
          <w:szCs w:val="20"/>
          <w:lang w:val="en-GB"/>
        </w:rPr>
        <w:t>that establishes control, transparency and accountability of nonprofit organisations</w:t>
      </w:r>
      <w:r w:rsidR="00EC299D" w:rsidRPr="00EC299D">
        <w:rPr>
          <w:rFonts w:cs="Arial"/>
          <w:b/>
          <w:bCs/>
          <w:sz w:val="20"/>
          <w:szCs w:val="20"/>
          <w:lang w:val="it-CH"/>
        </w:rPr>
        <w:t>»</w:t>
      </w:r>
      <w:r w:rsidRPr="00EC299D">
        <w:rPr>
          <w:b/>
          <w:bCs/>
          <w:sz w:val="20"/>
          <w:szCs w:val="20"/>
          <w:lang w:val="en-GB"/>
        </w:rPr>
        <w:t>. After all the progress on human rights, the work of defenders and social movements, it is alarming that your government might be associated with such a grave step back.</w:t>
      </w:r>
    </w:p>
    <w:p w14:paraId="77AA0E20" w14:textId="4C36351B" w:rsidR="006B7518" w:rsidRPr="00EC299D" w:rsidRDefault="006B7518" w:rsidP="006B7518">
      <w:pPr>
        <w:pStyle w:val="AbschnittAbstandimText"/>
        <w:rPr>
          <w:sz w:val="20"/>
          <w:szCs w:val="20"/>
          <w:lang w:val="en-GB"/>
        </w:rPr>
      </w:pPr>
      <w:r w:rsidRPr="00EC299D">
        <w:rPr>
          <w:sz w:val="20"/>
          <w:szCs w:val="20"/>
          <w:lang w:val="en-GB"/>
        </w:rPr>
        <w:t>Under the international human rights treaties to which Paraguay is a state party, you have the legal obligation to uphold and ensure respect to the right to freedom of association, which is also part of the Paraguayan Constitution. The guarantee of this right includes the possibility of constituting associations, carrying out the statutory activities of an organisation, seeking, receiving, and using human, material, and financial resources, among other points. The State must foster an enabling environment for the free and effective exercise of this right.</w:t>
      </w:r>
    </w:p>
    <w:p w14:paraId="0513D10C" w14:textId="35842F43" w:rsidR="006B7518" w:rsidRPr="00EC299D" w:rsidRDefault="006B7518" w:rsidP="006B7518">
      <w:pPr>
        <w:pStyle w:val="AbschnittAbstandimText"/>
        <w:rPr>
          <w:sz w:val="20"/>
          <w:szCs w:val="20"/>
          <w:lang w:val="en-GB"/>
        </w:rPr>
      </w:pPr>
      <w:r w:rsidRPr="00EC299D">
        <w:rPr>
          <w:sz w:val="20"/>
          <w:szCs w:val="20"/>
          <w:lang w:val="en-GB"/>
        </w:rPr>
        <w:t xml:space="preserve">This </w:t>
      </w:r>
      <w:r w:rsidR="007B593F">
        <w:rPr>
          <w:sz w:val="20"/>
          <w:szCs w:val="20"/>
          <w:lang w:val="en-GB"/>
        </w:rPr>
        <w:t>law</w:t>
      </w:r>
      <w:r w:rsidRPr="00EC299D">
        <w:rPr>
          <w:sz w:val="20"/>
          <w:szCs w:val="20"/>
          <w:lang w:val="en-GB"/>
        </w:rPr>
        <w:t xml:space="preserve"> contains ambiguous provisions that could lead to arbitrary restrictions to civil society work, while the unjustified increase on control over their operation and imposition of sanctions without due process of law, are completely contrary to the obligation to respect the right to defend rights.</w:t>
      </w:r>
    </w:p>
    <w:p w14:paraId="254C26B7" w14:textId="030F0487" w:rsidR="006B7518" w:rsidRPr="00EC299D" w:rsidRDefault="006B7518" w:rsidP="006B7518">
      <w:pPr>
        <w:pStyle w:val="AbschnittAbstandimText"/>
        <w:rPr>
          <w:b/>
          <w:bCs/>
          <w:sz w:val="20"/>
          <w:szCs w:val="20"/>
          <w:lang w:val="en-GB"/>
        </w:rPr>
      </w:pPr>
      <w:r w:rsidRPr="00EC299D">
        <w:rPr>
          <w:b/>
          <w:bCs/>
          <w:sz w:val="20"/>
          <w:szCs w:val="20"/>
          <w:lang w:val="en-GB"/>
        </w:rPr>
        <w:t xml:space="preserve">I call on you to immediately veto this </w:t>
      </w:r>
      <w:r w:rsidR="007B593F">
        <w:rPr>
          <w:b/>
          <w:bCs/>
          <w:sz w:val="20"/>
          <w:szCs w:val="20"/>
          <w:lang w:val="en-GB"/>
        </w:rPr>
        <w:t>law</w:t>
      </w:r>
      <w:r w:rsidRPr="00EC299D">
        <w:rPr>
          <w:b/>
          <w:bCs/>
          <w:sz w:val="20"/>
          <w:szCs w:val="20"/>
          <w:lang w:val="en-GB"/>
        </w:rPr>
        <w:t xml:space="preserve"> and promote an enabling environment for all Paraguayans to fulfil their human rights.</w:t>
      </w:r>
    </w:p>
    <w:p w14:paraId="75760003" w14:textId="77777777" w:rsidR="006B7518" w:rsidRPr="00EC299D" w:rsidRDefault="006B7518" w:rsidP="006B7518">
      <w:pPr>
        <w:pStyle w:val="AbschnittAbstandimText"/>
        <w:rPr>
          <w:b/>
          <w:bCs/>
          <w:sz w:val="20"/>
          <w:szCs w:val="20"/>
          <w:lang w:val="en-GB"/>
        </w:rPr>
      </w:pPr>
    </w:p>
    <w:p w14:paraId="4AEB6282" w14:textId="77777777" w:rsidR="006B7518" w:rsidRPr="00EC299D" w:rsidRDefault="006B7518" w:rsidP="006B7518">
      <w:pPr>
        <w:pStyle w:val="AbschnittAbstandimText"/>
        <w:rPr>
          <w:sz w:val="20"/>
          <w:szCs w:val="20"/>
          <w:lang w:val="en-GB"/>
        </w:rPr>
      </w:pPr>
      <w:r w:rsidRPr="00EC299D">
        <w:rPr>
          <w:sz w:val="20"/>
          <w:szCs w:val="20"/>
          <w:lang w:val="en-GB"/>
        </w:rPr>
        <w:t>Yours sincerely,</w:t>
      </w:r>
    </w:p>
    <w:p w14:paraId="7924D1E1" w14:textId="77777777" w:rsidR="007D0B54" w:rsidRPr="00EC299D" w:rsidRDefault="007D0B54" w:rsidP="00C67DE1">
      <w:pPr>
        <w:spacing w:before="360"/>
        <w:rPr>
          <w:sz w:val="20"/>
          <w:szCs w:val="20"/>
        </w:rPr>
      </w:pPr>
      <w:r w:rsidRPr="00EC299D">
        <w:rPr>
          <w:sz w:val="20"/>
          <w:szCs w:val="20"/>
        </w:rPr>
        <w:t>________________________</w:t>
      </w:r>
    </w:p>
    <w:p w14:paraId="1494AC10" w14:textId="77777777" w:rsidR="00881147" w:rsidRPr="0014306C" w:rsidRDefault="00097F8C" w:rsidP="00C67DE1">
      <w:pPr>
        <w:rPr>
          <w:sz w:val="20"/>
          <w:szCs w:val="20"/>
          <w:lang w:val="fr-FR"/>
        </w:rPr>
      </w:pPr>
      <w:r w:rsidRPr="00EC299D">
        <w:rPr>
          <w:noProof/>
          <w:sz w:val="20"/>
          <w:szCs w:val="20"/>
          <w:lang w:val="fr-FR"/>
        </w:rPr>
        <mc:AlternateContent>
          <mc:Choice Requires="wps">
            <w:drawing>
              <wp:anchor distT="0" distB="0" distL="114300" distR="114300" simplePos="0" relativeHeight="251658240" behindDoc="0" locked="1" layoutInCell="0" allowOverlap="0" wp14:anchorId="3272535A" wp14:editId="4030A31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7569" w14:textId="7A32FA16" w:rsidR="00097F8C" w:rsidRPr="006B7518" w:rsidRDefault="00F71E28" w:rsidP="00FA0F34">
                            <w:pPr>
                              <w:spacing w:after="40"/>
                              <w:ind w:left="57"/>
                              <w:rPr>
                                <w:b/>
                              </w:rPr>
                            </w:pPr>
                            <w:r w:rsidRPr="006B7518">
                              <w:rPr>
                                <w:b/>
                              </w:rPr>
                              <w:t>Copie</w:t>
                            </w:r>
                          </w:p>
                          <w:p w14:paraId="31BC4E78" w14:textId="27A203A6" w:rsidR="006B7518" w:rsidRPr="006B7518" w:rsidRDefault="006B7518" w:rsidP="006B7518">
                            <w:pPr>
                              <w:ind w:left="57"/>
                              <w:rPr>
                                <w:sz w:val="16"/>
                                <w:szCs w:val="16"/>
                              </w:rPr>
                            </w:pPr>
                            <w:r w:rsidRPr="00F65DD4">
                              <w:rPr>
                                <w:sz w:val="16"/>
                                <w:szCs w:val="16"/>
                              </w:rPr>
                              <w:t>B</w:t>
                            </w:r>
                            <w:r w:rsidRPr="006B7518">
                              <w:rPr>
                                <w:sz w:val="16"/>
                                <w:szCs w:val="16"/>
                              </w:rPr>
                              <w:t xml:space="preserve">otschaft der Republik Paraguay, </w:t>
                            </w:r>
                            <w:r w:rsidR="00F65DD4" w:rsidRPr="00F65DD4">
                              <w:rPr>
                                <w:rFonts w:cs="Arial"/>
                                <w:sz w:val="16"/>
                                <w:szCs w:val="16"/>
                              </w:rPr>
                              <w:t>Hardenbergstrasse 12, D-10623 Berlin, Deutschland</w:t>
                            </w:r>
                          </w:p>
                          <w:p w14:paraId="22AC2C31" w14:textId="0350FC0A" w:rsidR="00CF68A0" w:rsidRPr="00F65DD4" w:rsidRDefault="00F65DD4" w:rsidP="00CF68A0">
                            <w:pPr>
                              <w:ind w:left="57"/>
                              <w:rPr>
                                <w:sz w:val="16"/>
                                <w:szCs w:val="16"/>
                                <w:lang w:val="fr-FR"/>
                              </w:rPr>
                            </w:pPr>
                            <w:r w:rsidRPr="00F65DD4">
                              <w:rPr>
                                <w:rFonts w:cs="Arial"/>
                                <w:sz w:val="16"/>
                                <w:szCs w:val="16"/>
                                <w:lang w:val="fr-FR"/>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2535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FB37569" w14:textId="7A32FA16" w:rsidR="00097F8C" w:rsidRPr="006B7518" w:rsidRDefault="00F71E28" w:rsidP="00FA0F34">
                      <w:pPr>
                        <w:spacing w:after="40"/>
                        <w:ind w:left="57"/>
                        <w:rPr>
                          <w:b/>
                        </w:rPr>
                      </w:pPr>
                      <w:r w:rsidRPr="006B7518">
                        <w:rPr>
                          <w:b/>
                        </w:rPr>
                        <w:t>Copie</w:t>
                      </w:r>
                    </w:p>
                    <w:p w14:paraId="31BC4E78" w14:textId="27A203A6" w:rsidR="006B7518" w:rsidRPr="006B7518" w:rsidRDefault="006B7518" w:rsidP="006B7518">
                      <w:pPr>
                        <w:ind w:left="57"/>
                        <w:rPr>
                          <w:sz w:val="16"/>
                          <w:szCs w:val="16"/>
                        </w:rPr>
                      </w:pPr>
                      <w:r w:rsidRPr="00F65DD4">
                        <w:rPr>
                          <w:sz w:val="16"/>
                          <w:szCs w:val="16"/>
                        </w:rPr>
                        <w:t>B</w:t>
                      </w:r>
                      <w:r w:rsidRPr="006B7518">
                        <w:rPr>
                          <w:sz w:val="16"/>
                          <w:szCs w:val="16"/>
                        </w:rPr>
                        <w:t xml:space="preserve">otschaft der Republik Paraguay, </w:t>
                      </w:r>
                      <w:r w:rsidR="00F65DD4" w:rsidRPr="00F65DD4">
                        <w:rPr>
                          <w:rFonts w:cs="Arial"/>
                          <w:sz w:val="16"/>
                          <w:szCs w:val="16"/>
                        </w:rPr>
                        <w:t>Hardenbergstrasse 12, D-10623 Berlin, Deutschland</w:t>
                      </w:r>
                    </w:p>
                    <w:p w14:paraId="22AC2C31" w14:textId="0350FC0A" w:rsidR="00CF68A0" w:rsidRPr="00F65DD4" w:rsidRDefault="00F65DD4" w:rsidP="00CF68A0">
                      <w:pPr>
                        <w:ind w:left="57"/>
                        <w:rPr>
                          <w:sz w:val="16"/>
                          <w:szCs w:val="16"/>
                          <w:lang w:val="fr-FR"/>
                        </w:rPr>
                      </w:pPr>
                      <w:r w:rsidRPr="00F65DD4">
                        <w:rPr>
                          <w:rFonts w:cs="Arial"/>
                          <w:sz w:val="16"/>
                          <w:szCs w:val="16"/>
                          <w:lang w:val="fr-FR"/>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16E66" w14:textId="77777777" w:rsidR="00520521" w:rsidRPr="008702FA" w:rsidRDefault="00520521" w:rsidP="00553907">
      <w:r w:rsidRPr="008702FA">
        <w:separator/>
      </w:r>
    </w:p>
  </w:endnote>
  <w:endnote w:type="continuationSeparator" w:id="0">
    <w:p w14:paraId="5F720BA8" w14:textId="77777777" w:rsidR="00520521" w:rsidRPr="008702FA" w:rsidRDefault="0052052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B48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D00308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225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536A12" wp14:editId="0018F0A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532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D44440" wp14:editId="054B3D7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054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280F8A2" wp14:editId="18CF3DD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BF60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447A" w14:textId="77777777" w:rsidR="00520521" w:rsidRPr="008702FA" w:rsidRDefault="00520521" w:rsidP="00553907">
      <w:r w:rsidRPr="008702FA">
        <w:separator/>
      </w:r>
    </w:p>
  </w:footnote>
  <w:footnote w:type="continuationSeparator" w:id="0">
    <w:p w14:paraId="2E817881" w14:textId="77777777" w:rsidR="00520521" w:rsidRPr="008702FA" w:rsidRDefault="0052052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1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50B"/>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0521"/>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25C6"/>
    <w:rsid w:val="006B566F"/>
    <w:rsid w:val="006B7518"/>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593F"/>
    <w:rsid w:val="007C0588"/>
    <w:rsid w:val="007C6484"/>
    <w:rsid w:val="007C6E1A"/>
    <w:rsid w:val="007C7DA1"/>
    <w:rsid w:val="007D0B54"/>
    <w:rsid w:val="007D12B2"/>
    <w:rsid w:val="007E1F4F"/>
    <w:rsid w:val="007E6B0B"/>
    <w:rsid w:val="00802998"/>
    <w:rsid w:val="00803B52"/>
    <w:rsid w:val="00805F8A"/>
    <w:rsid w:val="00830ED0"/>
    <w:rsid w:val="00833EE2"/>
    <w:rsid w:val="008352FB"/>
    <w:rsid w:val="0083606F"/>
    <w:rsid w:val="00857378"/>
    <w:rsid w:val="00864C07"/>
    <w:rsid w:val="008702FA"/>
    <w:rsid w:val="0087135F"/>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42B5"/>
    <w:rsid w:val="0091473D"/>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3425"/>
    <w:rsid w:val="00BF4DB1"/>
    <w:rsid w:val="00BF735F"/>
    <w:rsid w:val="00C03BB2"/>
    <w:rsid w:val="00C16265"/>
    <w:rsid w:val="00C21AB7"/>
    <w:rsid w:val="00C2311C"/>
    <w:rsid w:val="00C231D3"/>
    <w:rsid w:val="00C25283"/>
    <w:rsid w:val="00C254E7"/>
    <w:rsid w:val="00C2774F"/>
    <w:rsid w:val="00C333F9"/>
    <w:rsid w:val="00C345E7"/>
    <w:rsid w:val="00C47D69"/>
    <w:rsid w:val="00C564C0"/>
    <w:rsid w:val="00C67DE1"/>
    <w:rsid w:val="00C71FD1"/>
    <w:rsid w:val="00CA2B0D"/>
    <w:rsid w:val="00CB13D8"/>
    <w:rsid w:val="00CC49E1"/>
    <w:rsid w:val="00CD3E23"/>
    <w:rsid w:val="00CD4CA4"/>
    <w:rsid w:val="00CF02C7"/>
    <w:rsid w:val="00CF5765"/>
    <w:rsid w:val="00CF68A0"/>
    <w:rsid w:val="00D01184"/>
    <w:rsid w:val="00D01982"/>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4083"/>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299D"/>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5DD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92C44"/>
  <w15:docId w15:val="{138BC361-048C-4CF0-93B2-E4F328D2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29255">
      <w:bodyDiv w:val="1"/>
      <w:marLeft w:val="0"/>
      <w:marRight w:val="0"/>
      <w:marTop w:val="0"/>
      <w:marBottom w:val="0"/>
      <w:divBdr>
        <w:top w:val="none" w:sz="0" w:space="0" w:color="auto"/>
        <w:left w:val="none" w:sz="0" w:space="0" w:color="auto"/>
        <w:bottom w:val="none" w:sz="0" w:space="0" w:color="auto"/>
        <w:right w:val="none" w:sz="0" w:space="0" w:color="auto"/>
      </w:divBdr>
    </w:div>
    <w:div w:id="448551452">
      <w:bodyDiv w:val="1"/>
      <w:marLeft w:val="0"/>
      <w:marRight w:val="0"/>
      <w:marTop w:val="0"/>
      <w:marBottom w:val="0"/>
      <w:divBdr>
        <w:top w:val="none" w:sz="0" w:space="0" w:color="auto"/>
        <w:left w:val="none" w:sz="0" w:space="0" w:color="auto"/>
        <w:bottom w:val="none" w:sz="0" w:space="0" w:color="auto"/>
        <w:right w:val="none" w:sz="0" w:space="0" w:color="auto"/>
      </w:divBdr>
    </w:div>
    <w:div w:id="820972804">
      <w:bodyDiv w:val="1"/>
      <w:marLeft w:val="0"/>
      <w:marRight w:val="0"/>
      <w:marTop w:val="0"/>
      <w:marBottom w:val="0"/>
      <w:divBdr>
        <w:top w:val="none" w:sz="0" w:space="0" w:color="auto"/>
        <w:left w:val="none" w:sz="0" w:space="0" w:color="auto"/>
        <w:bottom w:val="none" w:sz="0" w:space="0" w:color="auto"/>
        <w:right w:val="none" w:sz="0" w:space="0" w:color="auto"/>
      </w:divBdr>
    </w:div>
    <w:div w:id="961495509">
      <w:bodyDiv w:val="1"/>
      <w:marLeft w:val="0"/>
      <w:marRight w:val="0"/>
      <w:marTop w:val="0"/>
      <w:marBottom w:val="0"/>
      <w:divBdr>
        <w:top w:val="none" w:sz="0" w:space="0" w:color="auto"/>
        <w:left w:val="none" w:sz="0" w:space="0" w:color="auto"/>
        <w:bottom w:val="none" w:sz="0" w:space="0" w:color="auto"/>
        <w:right w:val="none" w:sz="0" w:space="0" w:color="auto"/>
      </w:divBdr>
    </w:div>
    <w:div w:id="108685173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92075140">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33057472">
      <w:bodyDiv w:val="1"/>
      <w:marLeft w:val="0"/>
      <w:marRight w:val="0"/>
      <w:marTop w:val="0"/>
      <w:marBottom w:val="0"/>
      <w:divBdr>
        <w:top w:val="none" w:sz="0" w:space="0" w:color="auto"/>
        <w:left w:val="none" w:sz="0" w:space="0" w:color="auto"/>
        <w:bottom w:val="none" w:sz="0" w:space="0" w:color="auto"/>
        <w:right w:val="none" w:sz="0" w:space="0" w:color="auto"/>
      </w:divBdr>
    </w:div>
    <w:div w:id="17478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cia@presidencia.gov.p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respondencia@presidencia.gov.p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par@embapar.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835</Words>
  <Characters>5004</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2024-10-25T09:35:00Z</dcterms:created>
  <dcterms:modified xsi:type="dcterms:W3CDTF">2024-10-26T04:45:00Z</dcterms:modified>
</cp:coreProperties>
</file>