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CE988" w14:textId="77777777" w:rsidR="007D0B54" w:rsidRPr="00EC299D" w:rsidRDefault="007D0B54" w:rsidP="00C67DE1">
      <w:pPr>
        <w:spacing w:line="360" w:lineRule="auto"/>
        <w:rPr>
          <w:sz w:val="20"/>
          <w:szCs w:val="20"/>
        </w:rPr>
      </w:pPr>
      <w:r w:rsidRPr="00EC299D">
        <w:rPr>
          <w:sz w:val="20"/>
          <w:szCs w:val="20"/>
        </w:rPr>
        <w:t>________________________</w:t>
      </w:r>
    </w:p>
    <w:p w14:paraId="2DB7F0BB" w14:textId="77777777" w:rsidR="007D0B54" w:rsidRPr="00EC299D" w:rsidRDefault="007D0B54" w:rsidP="00C67DE1">
      <w:pPr>
        <w:spacing w:line="360" w:lineRule="auto"/>
        <w:rPr>
          <w:sz w:val="20"/>
          <w:szCs w:val="20"/>
        </w:rPr>
      </w:pPr>
      <w:r w:rsidRPr="00EC299D">
        <w:rPr>
          <w:sz w:val="20"/>
          <w:szCs w:val="20"/>
        </w:rPr>
        <w:t>________________________</w:t>
      </w:r>
    </w:p>
    <w:p w14:paraId="049B061C" w14:textId="77777777" w:rsidR="007D0B54" w:rsidRPr="00EC299D" w:rsidRDefault="007D0B54" w:rsidP="00C67DE1">
      <w:pPr>
        <w:spacing w:line="360" w:lineRule="auto"/>
        <w:rPr>
          <w:sz w:val="20"/>
          <w:szCs w:val="20"/>
        </w:rPr>
      </w:pPr>
      <w:r w:rsidRPr="00EC299D">
        <w:rPr>
          <w:sz w:val="20"/>
          <w:szCs w:val="20"/>
        </w:rPr>
        <w:t>________________________</w:t>
      </w:r>
    </w:p>
    <w:p w14:paraId="4A462149" w14:textId="77777777" w:rsidR="007D0B54" w:rsidRPr="00EC299D" w:rsidRDefault="007D0B54" w:rsidP="00C67DE1">
      <w:pPr>
        <w:spacing w:line="360" w:lineRule="auto"/>
        <w:rPr>
          <w:sz w:val="20"/>
          <w:szCs w:val="20"/>
        </w:rPr>
      </w:pPr>
      <w:r w:rsidRPr="00EC299D">
        <w:rPr>
          <w:sz w:val="20"/>
          <w:szCs w:val="20"/>
        </w:rPr>
        <w:t>________________________</w:t>
      </w:r>
    </w:p>
    <w:p w14:paraId="7F77C170" w14:textId="77777777" w:rsidR="007D0B54" w:rsidRPr="00EC299D" w:rsidRDefault="007D0B54" w:rsidP="00C67DE1">
      <w:pPr>
        <w:rPr>
          <w:sz w:val="20"/>
          <w:szCs w:val="20"/>
        </w:rPr>
      </w:pPr>
    </w:p>
    <w:p w14:paraId="3044D050" w14:textId="77777777" w:rsidR="00EF5ECD" w:rsidRPr="00EC299D" w:rsidRDefault="00EF5ECD" w:rsidP="00C67DE1">
      <w:pPr>
        <w:rPr>
          <w:sz w:val="20"/>
          <w:szCs w:val="20"/>
        </w:rPr>
      </w:pPr>
    </w:p>
    <w:p w14:paraId="559AB9FC" w14:textId="77777777" w:rsidR="006B7518" w:rsidRPr="006B7518" w:rsidRDefault="006B7518" w:rsidP="006B7518">
      <w:pPr>
        <w:spacing w:after="40"/>
        <w:ind w:left="5670"/>
        <w:rPr>
          <w:sz w:val="20"/>
          <w:szCs w:val="20"/>
          <w:lang w:val="it-CH"/>
        </w:rPr>
      </w:pPr>
      <w:r w:rsidRPr="006B7518">
        <w:rPr>
          <w:sz w:val="20"/>
          <w:szCs w:val="20"/>
          <w:lang w:val="en-US"/>
        </w:rPr>
        <w:t>Mr Santiago Peña</w:t>
      </w:r>
      <w:r w:rsidRPr="006B7518">
        <w:rPr>
          <w:sz w:val="20"/>
          <w:szCs w:val="20"/>
          <w:lang w:val="en-US"/>
        </w:rPr>
        <w:br/>
        <w:t>President of Paraguay</w:t>
      </w:r>
    </w:p>
    <w:p w14:paraId="2BDDEAAA" w14:textId="75F89D1B" w:rsidR="006B7518" w:rsidRPr="006B7518" w:rsidRDefault="006B7518" w:rsidP="006B7518">
      <w:pPr>
        <w:ind w:left="5670"/>
        <w:rPr>
          <w:sz w:val="20"/>
          <w:szCs w:val="20"/>
          <w:lang w:val="it-CH"/>
        </w:rPr>
      </w:pPr>
      <w:r w:rsidRPr="006B7518">
        <w:rPr>
          <w:b/>
          <w:bCs/>
          <w:sz w:val="20"/>
          <w:szCs w:val="20"/>
        </w:rPr>
        <w:t>E</w:t>
      </w:r>
      <w:r w:rsidRPr="00EC299D">
        <w:rPr>
          <w:b/>
          <w:bCs/>
          <w:sz w:val="20"/>
          <w:szCs w:val="20"/>
        </w:rPr>
        <w:t>m</w:t>
      </w:r>
      <w:r w:rsidRPr="006B7518">
        <w:rPr>
          <w:b/>
          <w:bCs/>
          <w:sz w:val="20"/>
          <w:szCs w:val="20"/>
        </w:rPr>
        <w:t xml:space="preserve">ail: </w:t>
      </w:r>
      <w:hyperlink r:id="rId8" w:history="1">
        <w:r w:rsidRPr="006B7518">
          <w:rPr>
            <w:rStyle w:val="Hyperlink"/>
            <w:b/>
            <w:bCs/>
            <w:sz w:val="20"/>
            <w:szCs w:val="20"/>
            <w:lang w:val="it-CH"/>
          </w:rPr>
          <w:t>correspondencia@presidencia.gov.py</w:t>
        </w:r>
      </w:hyperlink>
    </w:p>
    <w:p w14:paraId="7E78088B" w14:textId="55BD44A2" w:rsidR="007D0B54" w:rsidRPr="00EC299D" w:rsidRDefault="007D0B54" w:rsidP="00C67DE1">
      <w:pPr>
        <w:spacing w:before="840" w:after="840"/>
        <w:ind w:left="5670"/>
        <w:rPr>
          <w:sz w:val="20"/>
          <w:szCs w:val="20"/>
          <w:lang w:val="it-CH"/>
        </w:rPr>
      </w:pPr>
      <w:r w:rsidRPr="00EC299D">
        <w:rPr>
          <w:sz w:val="20"/>
          <w:szCs w:val="20"/>
        </w:rPr>
        <w:t>________________________</w:t>
      </w:r>
    </w:p>
    <w:p w14:paraId="5DECBFC5" w14:textId="77777777" w:rsidR="007C6484" w:rsidRPr="00EC299D" w:rsidRDefault="007C6484" w:rsidP="00C67DE1">
      <w:pPr>
        <w:pStyle w:val="AbschnittAbstandimText"/>
        <w:spacing w:after="0"/>
        <w:rPr>
          <w:sz w:val="20"/>
          <w:szCs w:val="20"/>
          <w:lang w:val="it-CH"/>
        </w:rPr>
      </w:pPr>
    </w:p>
    <w:p w14:paraId="7EB48D1C" w14:textId="60EFCF6E" w:rsidR="006B7518" w:rsidRPr="00EC299D" w:rsidRDefault="006B7518" w:rsidP="006B7518">
      <w:pPr>
        <w:pStyle w:val="AbschnittAbstandimText"/>
        <w:rPr>
          <w:sz w:val="20"/>
          <w:szCs w:val="20"/>
          <w:lang w:val="en-GB"/>
        </w:rPr>
      </w:pPr>
      <w:r w:rsidRPr="00EC299D">
        <w:rPr>
          <w:sz w:val="20"/>
          <w:szCs w:val="20"/>
          <w:lang w:val="en-GB"/>
        </w:rPr>
        <w:t xml:space="preserve">Dear </w:t>
      </w:r>
      <w:r w:rsidR="00530E02">
        <w:rPr>
          <w:sz w:val="20"/>
          <w:szCs w:val="20"/>
          <w:lang w:val="en-GB"/>
        </w:rPr>
        <w:t>P</w:t>
      </w:r>
      <w:r w:rsidRPr="00EC299D">
        <w:rPr>
          <w:sz w:val="20"/>
          <w:szCs w:val="20"/>
          <w:lang w:val="en-GB"/>
        </w:rPr>
        <w:t>resident,</w:t>
      </w:r>
    </w:p>
    <w:p w14:paraId="79824988" w14:textId="218E3EBA" w:rsidR="006B7518" w:rsidRPr="00EC299D" w:rsidRDefault="006B7518" w:rsidP="006B7518">
      <w:pPr>
        <w:pStyle w:val="AbschnittAbstandimText"/>
        <w:rPr>
          <w:b/>
          <w:bCs/>
          <w:sz w:val="20"/>
          <w:szCs w:val="20"/>
          <w:lang w:val="en-GB"/>
        </w:rPr>
      </w:pPr>
      <w:r w:rsidRPr="00EC299D">
        <w:rPr>
          <w:b/>
          <w:bCs/>
          <w:sz w:val="20"/>
          <w:szCs w:val="20"/>
          <w:lang w:val="en-GB"/>
        </w:rPr>
        <w:t xml:space="preserve">I am deeply concerned by the recently approved bill </w:t>
      </w:r>
      <w:r w:rsidR="00EC299D" w:rsidRPr="00EC299D">
        <w:rPr>
          <w:rFonts w:cs="Arial"/>
          <w:b/>
          <w:bCs/>
          <w:sz w:val="20"/>
          <w:szCs w:val="20"/>
          <w:lang w:val="it-CH"/>
        </w:rPr>
        <w:t>«</w:t>
      </w:r>
      <w:r w:rsidRPr="00EC299D">
        <w:rPr>
          <w:b/>
          <w:bCs/>
          <w:sz w:val="20"/>
          <w:szCs w:val="20"/>
          <w:lang w:val="en-GB"/>
        </w:rPr>
        <w:t>that establishes control, transparency and accountability of nonprofit organisations</w:t>
      </w:r>
      <w:r w:rsidR="00EC299D" w:rsidRPr="00EC299D">
        <w:rPr>
          <w:rFonts w:cs="Arial"/>
          <w:b/>
          <w:bCs/>
          <w:sz w:val="20"/>
          <w:szCs w:val="20"/>
          <w:lang w:val="it-CH"/>
        </w:rPr>
        <w:t>»</w:t>
      </w:r>
      <w:r w:rsidRPr="00EC299D">
        <w:rPr>
          <w:b/>
          <w:bCs/>
          <w:sz w:val="20"/>
          <w:szCs w:val="20"/>
          <w:lang w:val="en-GB"/>
        </w:rPr>
        <w:t>. After all the progress on human rights, the work of defenders and social movements, it is alarming that your government might be associated with such a grave step back.</w:t>
      </w:r>
    </w:p>
    <w:p w14:paraId="77AA0E20" w14:textId="4C36351B" w:rsidR="006B7518" w:rsidRPr="00EC299D" w:rsidRDefault="006B7518" w:rsidP="006B7518">
      <w:pPr>
        <w:pStyle w:val="AbschnittAbstandimText"/>
        <w:rPr>
          <w:sz w:val="20"/>
          <w:szCs w:val="20"/>
          <w:lang w:val="en-GB"/>
        </w:rPr>
      </w:pPr>
      <w:r w:rsidRPr="00EC299D">
        <w:rPr>
          <w:sz w:val="20"/>
          <w:szCs w:val="20"/>
          <w:lang w:val="en-GB"/>
        </w:rPr>
        <w:t>Under the international human rights treaties to which Paraguay is a state party, you have the legal obligation to uphold and ensure respect to the right to freedom of association, which is also part of the Paraguayan Constitution. The guarantee of this right includes the possibility of constituting associations, carrying out the statutory activities of an organisation, seeking, receiving, and using human, material, and financial resources, among other points. The State must foster an enabling environment for the free and effective exercise of this right.</w:t>
      </w:r>
    </w:p>
    <w:p w14:paraId="0513D10C" w14:textId="77777777" w:rsidR="006B7518" w:rsidRPr="00EC299D" w:rsidRDefault="006B7518" w:rsidP="006B7518">
      <w:pPr>
        <w:pStyle w:val="AbschnittAbstandimText"/>
        <w:rPr>
          <w:sz w:val="20"/>
          <w:szCs w:val="20"/>
          <w:lang w:val="en-GB"/>
        </w:rPr>
      </w:pPr>
      <w:r w:rsidRPr="00EC299D">
        <w:rPr>
          <w:sz w:val="20"/>
          <w:szCs w:val="20"/>
          <w:lang w:val="en-GB"/>
        </w:rPr>
        <w:t>This bill contains ambiguous provisions that could lead to arbitrary restrictions to civil society work, while the unjustified increase on control over their operation and imposition of sanctions without due process of law, are completely contrary to the obligation to respect the right to defend rights.</w:t>
      </w:r>
    </w:p>
    <w:p w14:paraId="254C26B7" w14:textId="27370DC3" w:rsidR="006B7518" w:rsidRPr="00EC299D" w:rsidRDefault="006B7518" w:rsidP="006B7518">
      <w:pPr>
        <w:pStyle w:val="AbschnittAbstandimText"/>
        <w:rPr>
          <w:b/>
          <w:bCs/>
          <w:sz w:val="20"/>
          <w:szCs w:val="20"/>
          <w:lang w:val="en-GB"/>
        </w:rPr>
      </w:pPr>
      <w:r w:rsidRPr="00EC299D">
        <w:rPr>
          <w:b/>
          <w:bCs/>
          <w:sz w:val="20"/>
          <w:szCs w:val="20"/>
          <w:lang w:val="en-GB"/>
        </w:rPr>
        <w:t>I call on you to immediately veto this bill and promote an enabling environment for all Paraguayans to fulfil their human rights.</w:t>
      </w:r>
    </w:p>
    <w:p w14:paraId="75760003" w14:textId="77777777" w:rsidR="006B7518" w:rsidRPr="00EC299D" w:rsidRDefault="006B7518" w:rsidP="006B7518">
      <w:pPr>
        <w:pStyle w:val="AbschnittAbstandimText"/>
        <w:rPr>
          <w:b/>
          <w:bCs/>
          <w:sz w:val="20"/>
          <w:szCs w:val="20"/>
          <w:lang w:val="en-GB"/>
        </w:rPr>
      </w:pPr>
    </w:p>
    <w:p w14:paraId="4AEB6282" w14:textId="77777777" w:rsidR="006B7518" w:rsidRPr="00EC299D" w:rsidRDefault="006B7518" w:rsidP="006B7518">
      <w:pPr>
        <w:pStyle w:val="AbschnittAbstandimText"/>
        <w:rPr>
          <w:sz w:val="20"/>
          <w:szCs w:val="20"/>
          <w:lang w:val="en-GB"/>
        </w:rPr>
      </w:pPr>
      <w:r w:rsidRPr="00EC299D">
        <w:rPr>
          <w:sz w:val="20"/>
          <w:szCs w:val="20"/>
          <w:lang w:val="en-GB"/>
        </w:rPr>
        <w:t>Yours sincerely,</w:t>
      </w:r>
    </w:p>
    <w:p w14:paraId="7924D1E1" w14:textId="77777777" w:rsidR="007D0B54" w:rsidRPr="00EC299D" w:rsidRDefault="007D0B54" w:rsidP="00C67DE1">
      <w:pPr>
        <w:spacing w:before="360"/>
        <w:rPr>
          <w:sz w:val="20"/>
          <w:szCs w:val="20"/>
        </w:rPr>
      </w:pPr>
      <w:r w:rsidRPr="00EC299D">
        <w:rPr>
          <w:sz w:val="20"/>
          <w:szCs w:val="20"/>
        </w:rPr>
        <w:t>________________________</w:t>
      </w:r>
    </w:p>
    <w:p w14:paraId="1494AC10" w14:textId="77777777" w:rsidR="00881147" w:rsidRPr="0014306C" w:rsidRDefault="00097F8C" w:rsidP="00C67DE1">
      <w:pPr>
        <w:rPr>
          <w:sz w:val="20"/>
          <w:szCs w:val="20"/>
          <w:lang w:val="fr-FR"/>
        </w:rPr>
      </w:pPr>
      <w:r w:rsidRPr="00EC299D">
        <w:rPr>
          <w:noProof/>
          <w:sz w:val="20"/>
          <w:szCs w:val="20"/>
          <w:lang w:val="fr-FR"/>
        </w:rPr>
        <mc:AlternateContent>
          <mc:Choice Requires="wps">
            <w:drawing>
              <wp:anchor distT="0" distB="0" distL="114300" distR="114300" simplePos="0" relativeHeight="251658240" behindDoc="0" locked="1" layoutInCell="0" allowOverlap="0" wp14:anchorId="3272535A" wp14:editId="4030A31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7569" w14:textId="7A32FA16" w:rsidR="00097F8C" w:rsidRPr="006B7518" w:rsidRDefault="00F71E28" w:rsidP="00FA0F34">
                            <w:pPr>
                              <w:spacing w:after="40"/>
                              <w:ind w:left="57"/>
                              <w:rPr>
                                <w:b/>
                              </w:rPr>
                            </w:pPr>
                            <w:r w:rsidRPr="006B7518">
                              <w:rPr>
                                <w:b/>
                              </w:rPr>
                              <w:t>Copie</w:t>
                            </w:r>
                          </w:p>
                          <w:p w14:paraId="31BC4E78" w14:textId="27A203A6" w:rsidR="006B7518" w:rsidRPr="006B7518" w:rsidRDefault="006B7518" w:rsidP="006B7518">
                            <w:pPr>
                              <w:ind w:left="57"/>
                              <w:rPr>
                                <w:sz w:val="16"/>
                                <w:szCs w:val="16"/>
                              </w:rPr>
                            </w:pPr>
                            <w:r w:rsidRPr="00F65DD4">
                              <w:rPr>
                                <w:sz w:val="16"/>
                                <w:szCs w:val="16"/>
                              </w:rPr>
                              <w:t>B</w:t>
                            </w:r>
                            <w:r w:rsidRPr="006B7518">
                              <w:rPr>
                                <w:sz w:val="16"/>
                                <w:szCs w:val="16"/>
                              </w:rPr>
                              <w:t xml:space="preserve">otschaft der Republik Paraguay, </w:t>
                            </w:r>
                            <w:r w:rsidR="00F65DD4" w:rsidRPr="00F65DD4">
                              <w:rPr>
                                <w:rFonts w:cs="Arial"/>
                                <w:sz w:val="16"/>
                                <w:szCs w:val="16"/>
                              </w:rPr>
                              <w:t>Hardenbergstrasse 12, D-10623 Berlin, Deutschland</w:t>
                            </w:r>
                          </w:p>
                          <w:p w14:paraId="22AC2C31" w14:textId="0350FC0A" w:rsidR="00CF68A0" w:rsidRPr="00F65DD4" w:rsidRDefault="00F65DD4" w:rsidP="00CF68A0">
                            <w:pPr>
                              <w:ind w:left="57"/>
                              <w:rPr>
                                <w:sz w:val="16"/>
                                <w:szCs w:val="16"/>
                                <w:lang w:val="fr-FR"/>
                              </w:rPr>
                            </w:pPr>
                            <w:r w:rsidRPr="00F65DD4">
                              <w:rPr>
                                <w:rFonts w:cs="Arial"/>
                                <w:sz w:val="16"/>
                                <w:szCs w:val="16"/>
                                <w:lang w:val="fr-FR"/>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2535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FB37569" w14:textId="7A32FA16" w:rsidR="00097F8C" w:rsidRPr="006B7518" w:rsidRDefault="00F71E28" w:rsidP="00FA0F34">
                      <w:pPr>
                        <w:spacing w:after="40"/>
                        <w:ind w:left="57"/>
                        <w:rPr>
                          <w:b/>
                        </w:rPr>
                      </w:pPr>
                      <w:proofErr w:type="spellStart"/>
                      <w:r w:rsidRPr="006B7518">
                        <w:rPr>
                          <w:b/>
                        </w:rPr>
                        <w:t>Copie</w:t>
                      </w:r>
                      <w:proofErr w:type="spellEnd"/>
                    </w:p>
                    <w:p w14:paraId="31BC4E78" w14:textId="27A203A6" w:rsidR="006B7518" w:rsidRPr="006B7518" w:rsidRDefault="006B7518" w:rsidP="006B7518">
                      <w:pPr>
                        <w:ind w:left="57"/>
                        <w:rPr>
                          <w:sz w:val="16"/>
                          <w:szCs w:val="16"/>
                        </w:rPr>
                      </w:pPr>
                      <w:r w:rsidRPr="00F65DD4">
                        <w:rPr>
                          <w:sz w:val="16"/>
                          <w:szCs w:val="16"/>
                        </w:rPr>
                        <w:t>B</w:t>
                      </w:r>
                      <w:r w:rsidRPr="006B7518">
                        <w:rPr>
                          <w:sz w:val="16"/>
                          <w:szCs w:val="16"/>
                        </w:rPr>
                        <w:t xml:space="preserve">otschaft der Republik Paraguay, </w:t>
                      </w:r>
                      <w:proofErr w:type="spellStart"/>
                      <w:r w:rsidR="00F65DD4" w:rsidRPr="00F65DD4">
                        <w:rPr>
                          <w:rFonts w:cs="Arial"/>
                          <w:sz w:val="16"/>
                          <w:szCs w:val="16"/>
                        </w:rPr>
                        <w:t>Hardenbergstrasse</w:t>
                      </w:r>
                      <w:proofErr w:type="spellEnd"/>
                      <w:r w:rsidR="00F65DD4" w:rsidRPr="00F65DD4">
                        <w:rPr>
                          <w:rFonts w:cs="Arial"/>
                          <w:sz w:val="16"/>
                          <w:szCs w:val="16"/>
                        </w:rPr>
                        <w:t xml:space="preserve"> 12</w:t>
                      </w:r>
                      <w:r w:rsidR="00F65DD4" w:rsidRPr="00F65DD4">
                        <w:rPr>
                          <w:rFonts w:cs="Arial"/>
                          <w:sz w:val="16"/>
                          <w:szCs w:val="16"/>
                        </w:rPr>
                        <w:t xml:space="preserve">, </w:t>
                      </w:r>
                      <w:r w:rsidR="00F65DD4" w:rsidRPr="00F65DD4">
                        <w:rPr>
                          <w:rFonts w:cs="Arial"/>
                          <w:sz w:val="16"/>
                          <w:szCs w:val="16"/>
                        </w:rPr>
                        <w:t>D-10623 Berlin</w:t>
                      </w:r>
                      <w:r w:rsidR="00F65DD4" w:rsidRPr="00F65DD4">
                        <w:rPr>
                          <w:rFonts w:cs="Arial"/>
                          <w:sz w:val="16"/>
                          <w:szCs w:val="16"/>
                        </w:rPr>
                        <w:t xml:space="preserve">, </w:t>
                      </w:r>
                      <w:r w:rsidR="00F65DD4" w:rsidRPr="00F65DD4">
                        <w:rPr>
                          <w:rFonts w:cs="Arial"/>
                          <w:sz w:val="16"/>
                          <w:szCs w:val="16"/>
                        </w:rPr>
                        <w:t>Deutschland</w:t>
                      </w:r>
                    </w:p>
                    <w:p w14:paraId="22AC2C31" w14:textId="0350FC0A" w:rsidR="00CF68A0" w:rsidRPr="00F65DD4" w:rsidRDefault="00F65DD4" w:rsidP="00CF68A0">
                      <w:pPr>
                        <w:ind w:left="57"/>
                        <w:rPr>
                          <w:sz w:val="16"/>
                          <w:szCs w:val="16"/>
                          <w:lang w:val="fr-FR"/>
                        </w:rPr>
                      </w:pPr>
                      <w:proofErr w:type="gramStart"/>
                      <w:r w:rsidRPr="00F65DD4">
                        <w:rPr>
                          <w:rFonts w:cs="Arial"/>
                          <w:sz w:val="16"/>
                          <w:szCs w:val="16"/>
                          <w:lang w:val="fr-FR"/>
                        </w:rPr>
                        <w:t>Fax:</w:t>
                      </w:r>
                      <w:proofErr w:type="gramEnd"/>
                      <w:r w:rsidRPr="00F65DD4">
                        <w:rPr>
                          <w:rFonts w:cs="Arial"/>
                          <w:sz w:val="16"/>
                          <w:szCs w:val="16"/>
                          <w:lang w:val="fr-FR"/>
                        </w:rPr>
                        <w:t xml:space="preserve"> 0049 30-31 99 86 17</w:t>
                      </w:r>
                      <w:r w:rsidRPr="00F65DD4">
                        <w:rPr>
                          <w:rFonts w:cs="Arial"/>
                          <w:sz w:val="16"/>
                          <w:szCs w:val="16"/>
                          <w:lang w:val="fr-FR"/>
                        </w:rPr>
                        <w:t xml:space="preserve">,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16E66" w14:textId="77777777" w:rsidR="00520521" w:rsidRPr="008702FA" w:rsidRDefault="00520521" w:rsidP="00553907">
      <w:r w:rsidRPr="008702FA">
        <w:separator/>
      </w:r>
    </w:p>
  </w:endnote>
  <w:endnote w:type="continuationSeparator" w:id="0">
    <w:p w14:paraId="5F720BA8" w14:textId="77777777" w:rsidR="00520521" w:rsidRPr="008702FA" w:rsidRDefault="0052052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225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536A12" wp14:editId="0018F0A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532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D44440" wp14:editId="054B3D7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054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280F8A2" wp14:editId="18CF3DD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F60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447A" w14:textId="77777777" w:rsidR="00520521" w:rsidRPr="008702FA" w:rsidRDefault="00520521" w:rsidP="00553907">
      <w:r w:rsidRPr="008702FA">
        <w:separator/>
      </w:r>
    </w:p>
  </w:footnote>
  <w:footnote w:type="continuationSeparator" w:id="0">
    <w:p w14:paraId="2E817881" w14:textId="77777777" w:rsidR="00520521" w:rsidRPr="008702FA" w:rsidRDefault="0052052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1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46994"/>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0521"/>
    <w:rsid w:val="005213A8"/>
    <w:rsid w:val="00524BF6"/>
    <w:rsid w:val="0052649A"/>
    <w:rsid w:val="005271F1"/>
    <w:rsid w:val="00530E02"/>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B7518"/>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135F"/>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42B5"/>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7D69"/>
    <w:rsid w:val="00C564C0"/>
    <w:rsid w:val="00C67DE1"/>
    <w:rsid w:val="00C71FD1"/>
    <w:rsid w:val="00CA2B0D"/>
    <w:rsid w:val="00CB13D8"/>
    <w:rsid w:val="00CC49E1"/>
    <w:rsid w:val="00CD3E23"/>
    <w:rsid w:val="00CD4CA4"/>
    <w:rsid w:val="00CF02C7"/>
    <w:rsid w:val="00CF5765"/>
    <w:rsid w:val="00CF68A0"/>
    <w:rsid w:val="00D01184"/>
    <w:rsid w:val="00D01982"/>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4083"/>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299D"/>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5DD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92C44"/>
  <w15:docId w15:val="{138BC361-048C-4CF0-93B2-E4F328D2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29255">
      <w:bodyDiv w:val="1"/>
      <w:marLeft w:val="0"/>
      <w:marRight w:val="0"/>
      <w:marTop w:val="0"/>
      <w:marBottom w:val="0"/>
      <w:divBdr>
        <w:top w:val="none" w:sz="0" w:space="0" w:color="auto"/>
        <w:left w:val="none" w:sz="0" w:space="0" w:color="auto"/>
        <w:bottom w:val="none" w:sz="0" w:space="0" w:color="auto"/>
        <w:right w:val="none" w:sz="0" w:space="0" w:color="auto"/>
      </w:divBdr>
    </w:div>
    <w:div w:id="448551452">
      <w:bodyDiv w:val="1"/>
      <w:marLeft w:val="0"/>
      <w:marRight w:val="0"/>
      <w:marTop w:val="0"/>
      <w:marBottom w:val="0"/>
      <w:divBdr>
        <w:top w:val="none" w:sz="0" w:space="0" w:color="auto"/>
        <w:left w:val="none" w:sz="0" w:space="0" w:color="auto"/>
        <w:bottom w:val="none" w:sz="0" w:space="0" w:color="auto"/>
        <w:right w:val="none" w:sz="0" w:space="0" w:color="auto"/>
      </w:divBdr>
    </w:div>
    <w:div w:id="820972804">
      <w:bodyDiv w:val="1"/>
      <w:marLeft w:val="0"/>
      <w:marRight w:val="0"/>
      <w:marTop w:val="0"/>
      <w:marBottom w:val="0"/>
      <w:divBdr>
        <w:top w:val="none" w:sz="0" w:space="0" w:color="auto"/>
        <w:left w:val="none" w:sz="0" w:space="0" w:color="auto"/>
        <w:bottom w:val="none" w:sz="0" w:space="0" w:color="auto"/>
        <w:right w:val="none" w:sz="0" w:space="0" w:color="auto"/>
      </w:divBdr>
    </w:div>
    <w:div w:id="961495509">
      <w:bodyDiv w:val="1"/>
      <w:marLeft w:val="0"/>
      <w:marRight w:val="0"/>
      <w:marTop w:val="0"/>
      <w:marBottom w:val="0"/>
      <w:divBdr>
        <w:top w:val="none" w:sz="0" w:space="0" w:color="auto"/>
        <w:left w:val="none" w:sz="0" w:space="0" w:color="auto"/>
        <w:bottom w:val="none" w:sz="0" w:space="0" w:color="auto"/>
        <w:right w:val="none" w:sz="0" w:space="0" w:color="auto"/>
      </w:divBdr>
    </w:div>
    <w:div w:id="108685173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92075140">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33057472">
      <w:bodyDiv w:val="1"/>
      <w:marLeft w:val="0"/>
      <w:marRight w:val="0"/>
      <w:marTop w:val="0"/>
      <w:marBottom w:val="0"/>
      <w:divBdr>
        <w:top w:val="none" w:sz="0" w:space="0" w:color="auto"/>
        <w:left w:val="none" w:sz="0" w:space="0" w:color="auto"/>
        <w:bottom w:val="none" w:sz="0" w:space="0" w:color="auto"/>
        <w:right w:val="none" w:sz="0" w:space="0" w:color="auto"/>
      </w:divBdr>
    </w:div>
    <w:div w:id="17478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presidencia.gov.p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218</Words>
  <Characters>1415</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2024-10-25T09:35:00Z</dcterms:created>
  <dcterms:modified xsi:type="dcterms:W3CDTF">2024-10-25T12:30:00Z</dcterms:modified>
</cp:coreProperties>
</file>