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6C12" w14:textId="77777777" w:rsidR="007D0B54" w:rsidRPr="00E50C94" w:rsidRDefault="007D0B54" w:rsidP="00C67DE1">
      <w:pPr>
        <w:spacing w:line="360" w:lineRule="auto"/>
        <w:rPr>
          <w:sz w:val="20"/>
          <w:szCs w:val="20"/>
        </w:rPr>
      </w:pPr>
      <w:r w:rsidRPr="00E50C94">
        <w:rPr>
          <w:sz w:val="20"/>
          <w:szCs w:val="20"/>
        </w:rPr>
        <w:t>________________________</w:t>
      </w:r>
    </w:p>
    <w:p w14:paraId="2D6BD532" w14:textId="77777777" w:rsidR="007D0B54" w:rsidRPr="00E50C94" w:rsidRDefault="007D0B54" w:rsidP="00C67DE1">
      <w:pPr>
        <w:spacing w:line="360" w:lineRule="auto"/>
        <w:rPr>
          <w:sz w:val="20"/>
          <w:szCs w:val="20"/>
        </w:rPr>
      </w:pPr>
      <w:r w:rsidRPr="00E50C94">
        <w:rPr>
          <w:sz w:val="20"/>
          <w:szCs w:val="20"/>
        </w:rPr>
        <w:t>________________________</w:t>
      </w:r>
    </w:p>
    <w:p w14:paraId="1CDEA3E0" w14:textId="77777777" w:rsidR="007D0B54" w:rsidRPr="00E50C94" w:rsidRDefault="007D0B54" w:rsidP="00C67DE1">
      <w:pPr>
        <w:spacing w:line="360" w:lineRule="auto"/>
        <w:rPr>
          <w:sz w:val="20"/>
          <w:szCs w:val="20"/>
        </w:rPr>
      </w:pPr>
      <w:r w:rsidRPr="00E50C94">
        <w:rPr>
          <w:sz w:val="20"/>
          <w:szCs w:val="20"/>
        </w:rPr>
        <w:t>________________________</w:t>
      </w:r>
    </w:p>
    <w:p w14:paraId="24419182" w14:textId="77777777" w:rsidR="007D0B54" w:rsidRPr="00E50C94" w:rsidRDefault="007D0B54" w:rsidP="00C67DE1">
      <w:pPr>
        <w:spacing w:line="360" w:lineRule="auto"/>
        <w:rPr>
          <w:sz w:val="20"/>
          <w:szCs w:val="20"/>
        </w:rPr>
      </w:pPr>
      <w:r w:rsidRPr="00E50C94">
        <w:rPr>
          <w:sz w:val="20"/>
          <w:szCs w:val="20"/>
        </w:rPr>
        <w:t>________________________</w:t>
      </w:r>
    </w:p>
    <w:p w14:paraId="0277E67F" w14:textId="77777777" w:rsidR="007D0B54" w:rsidRPr="00E50C94" w:rsidRDefault="007D0B54" w:rsidP="00C67DE1">
      <w:pPr>
        <w:rPr>
          <w:sz w:val="20"/>
          <w:szCs w:val="20"/>
        </w:rPr>
      </w:pPr>
    </w:p>
    <w:p w14:paraId="4CD24770" w14:textId="77777777" w:rsidR="00EF5ECD" w:rsidRPr="00E50C94" w:rsidRDefault="00EF5ECD" w:rsidP="00C67DE1">
      <w:pPr>
        <w:rPr>
          <w:sz w:val="20"/>
          <w:szCs w:val="20"/>
        </w:rPr>
      </w:pPr>
    </w:p>
    <w:p w14:paraId="088FB740" w14:textId="77777777" w:rsidR="00D04F62" w:rsidRPr="00D04F62" w:rsidRDefault="00D04F62" w:rsidP="00D04F62">
      <w:pPr>
        <w:spacing w:after="40"/>
        <w:ind w:left="5670"/>
        <w:rPr>
          <w:sz w:val="20"/>
          <w:szCs w:val="20"/>
          <w:lang w:val="it-CH"/>
        </w:rPr>
      </w:pPr>
      <w:r w:rsidRPr="00D04F62">
        <w:rPr>
          <w:sz w:val="20"/>
          <w:szCs w:val="20"/>
          <w:lang w:val="it-CH"/>
        </w:rPr>
        <w:t>Presidente de la República Nicolas Maduro</w:t>
      </w:r>
    </w:p>
    <w:p w14:paraId="0C75C461" w14:textId="77777777" w:rsidR="00D04F62" w:rsidRPr="00D04F62" w:rsidRDefault="00D04F62" w:rsidP="00D04F62">
      <w:pPr>
        <w:spacing w:after="40"/>
        <w:ind w:left="5670"/>
        <w:rPr>
          <w:sz w:val="14"/>
          <w:szCs w:val="14"/>
          <w:lang w:val="it-CH"/>
        </w:rPr>
      </w:pPr>
      <w:r w:rsidRPr="00D04F62">
        <w:rPr>
          <w:sz w:val="14"/>
          <w:szCs w:val="14"/>
          <w:lang w:val="it-CH"/>
        </w:rPr>
        <w:t xml:space="preserve">Palacio de Miraflores, </w:t>
      </w:r>
    </w:p>
    <w:p w14:paraId="1CFB8493" w14:textId="77777777" w:rsidR="00D04F62" w:rsidRPr="00D04F62" w:rsidRDefault="00D04F62" w:rsidP="00D04F62">
      <w:pPr>
        <w:spacing w:after="40"/>
        <w:ind w:left="5670"/>
        <w:rPr>
          <w:sz w:val="14"/>
          <w:szCs w:val="14"/>
          <w:lang w:val="it-CH"/>
        </w:rPr>
      </w:pPr>
      <w:r w:rsidRPr="00D04F62">
        <w:rPr>
          <w:sz w:val="14"/>
          <w:szCs w:val="14"/>
          <w:lang w:val="it-CH"/>
        </w:rPr>
        <w:t>Av. Nte. 10, Caracas 1012,</w:t>
      </w:r>
    </w:p>
    <w:p w14:paraId="7819ABE1" w14:textId="77777777" w:rsidR="00D04F62" w:rsidRPr="00D04F62" w:rsidRDefault="00D04F62" w:rsidP="00D04F62">
      <w:pPr>
        <w:spacing w:after="40"/>
        <w:ind w:left="5670"/>
        <w:rPr>
          <w:sz w:val="14"/>
          <w:szCs w:val="14"/>
          <w:lang w:val="it-CH"/>
        </w:rPr>
      </w:pPr>
      <w:r w:rsidRPr="00D04F62">
        <w:rPr>
          <w:sz w:val="14"/>
          <w:szCs w:val="14"/>
          <w:lang w:val="it-CH"/>
        </w:rPr>
        <w:t>Caracas, Venezuela</w:t>
      </w:r>
    </w:p>
    <w:p w14:paraId="0BE3C496" w14:textId="77777777" w:rsidR="00D04F62" w:rsidRPr="00D04F62" w:rsidRDefault="00D04F62" w:rsidP="00D04F62">
      <w:pPr>
        <w:spacing w:after="40"/>
        <w:ind w:left="5670"/>
        <w:rPr>
          <w:lang w:val="it-CH"/>
        </w:rPr>
      </w:pPr>
      <w:r w:rsidRPr="00D04F62">
        <w:rPr>
          <w:b/>
          <w:bCs/>
          <w:lang w:val="it-CH"/>
        </w:rPr>
        <w:t>c/o</w:t>
      </w:r>
      <w:r w:rsidRPr="00D04F62">
        <w:rPr>
          <w:lang w:val="it-CH"/>
        </w:rPr>
        <w:t xml:space="preserve"> Botschaft der Bolivarischen Republik Venezuela</w:t>
      </w:r>
    </w:p>
    <w:p w14:paraId="3BF96D0F" w14:textId="77777777" w:rsidR="00D04F62" w:rsidRPr="00D04F62" w:rsidRDefault="00D04F62" w:rsidP="00D04F62">
      <w:pPr>
        <w:spacing w:after="40"/>
        <w:ind w:left="5670"/>
        <w:rPr>
          <w:lang w:val="it-CH"/>
        </w:rPr>
      </w:pPr>
      <w:r w:rsidRPr="00D04F62">
        <w:rPr>
          <w:lang w:val="it-CH"/>
        </w:rPr>
        <w:t>Waldeggstrasse 47</w:t>
      </w:r>
    </w:p>
    <w:p w14:paraId="6AD9A5A0" w14:textId="77777777" w:rsidR="00D04F62" w:rsidRPr="00D04F62" w:rsidRDefault="00D04F62" w:rsidP="00D04F62">
      <w:pPr>
        <w:spacing w:after="40"/>
        <w:ind w:left="5670"/>
        <w:rPr>
          <w:lang w:val="it-CH"/>
        </w:rPr>
      </w:pPr>
      <w:r w:rsidRPr="00D04F62">
        <w:rPr>
          <w:lang w:val="it-CH"/>
        </w:rPr>
        <w:t>Postfach 237</w:t>
      </w:r>
    </w:p>
    <w:p w14:paraId="74E86055" w14:textId="3AB3C869" w:rsidR="00E50C94" w:rsidRPr="000C608C" w:rsidRDefault="00D04F62" w:rsidP="00D04F62">
      <w:pPr>
        <w:spacing w:after="40"/>
        <w:ind w:left="5670"/>
        <w:rPr>
          <w:lang w:val="it-CH"/>
        </w:rPr>
      </w:pPr>
      <w:r w:rsidRPr="000C608C">
        <w:rPr>
          <w:lang w:val="it-CH"/>
        </w:rPr>
        <w:t>3097 Liebefeld</w:t>
      </w:r>
    </w:p>
    <w:p w14:paraId="4BFFB615" w14:textId="2CF805DE" w:rsidR="007D0B54" w:rsidRPr="00E50C94" w:rsidRDefault="007D0B54" w:rsidP="00C67DE1">
      <w:pPr>
        <w:spacing w:before="840" w:after="840"/>
        <w:ind w:left="5670"/>
        <w:rPr>
          <w:sz w:val="20"/>
          <w:szCs w:val="20"/>
          <w:lang w:val="it-CH"/>
        </w:rPr>
      </w:pPr>
      <w:r w:rsidRPr="00E50C94">
        <w:rPr>
          <w:sz w:val="20"/>
          <w:szCs w:val="20"/>
        </w:rPr>
        <w:t>________________________</w:t>
      </w:r>
    </w:p>
    <w:p w14:paraId="2BF9299C" w14:textId="77777777" w:rsidR="007C6484" w:rsidRPr="00E50C94" w:rsidRDefault="007C6484" w:rsidP="00C67DE1">
      <w:pPr>
        <w:pStyle w:val="AbschnittAbstandimText"/>
        <w:spacing w:after="0"/>
        <w:rPr>
          <w:sz w:val="20"/>
          <w:szCs w:val="20"/>
          <w:lang w:val="it-CH"/>
        </w:rPr>
      </w:pPr>
    </w:p>
    <w:p w14:paraId="6C4E3546" w14:textId="77777777" w:rsidR="0030754A" w:rsidRPr="00E50C94" w:rsidRDefault="0030754A" w:rsidP="0030754A">
      <w:pPr>
        <w:pStyle w:val="AbschnittAbstandimText"/>
        <w:rPr>
          <w:sz w:val="20"/>
          <w:szCs w:val="20"/>
          <w:lang w:val="en-GB"/>
        </w:rPr>
      </w:pPr>
      <w:r w:rsidRPr="00E50C94">
        <w:rPr>
          <w:sz w:val="20"/>
          <w:szCs w:val="20"/>
          <w:lang w:val="en-GB"/>
        </w:rPr>
        <w:t>President Maduro,</w:t>
      </w:r>
    </w:p>
    <w:p w14:paraId="27495489" w14:textId="5BD44146" w:rsidR="0030754A" w:rsidRPr="00E50C94" w:rsidRDefault="0030754A" w:rsidP="0030754A">
      <w:pPr>
        <w:pStyle w:val="AbschnittAbstandimText"/>
        <w:rPr>
          <w:b/>
          <w:bCs/>
          <w:sz w:val="20"/>
          <w:szCs w:val="20"/>
          <w:lang w:val="en-GB"/>
        </w:rPr>
      </w:pPr>
      <w:r w:rsidRPr="00E50C94">
        <w:rPr>
          <w:b/>
          <w:bCs/>
          <w:sz w:val="20"/>
          <w:szCs w:val="20"/>
          <w:lang w:val="en-GB"/>
        </w:rPr>
        <w:t>We are writing to demand the release and protection of the lives and physical integrity of all those deprived of their liberty for political reasons in Venezuela, including members of the opposition who are being punished for their political opinions.</w:t>
      </w:r>
    </w:p>
    <w:p w14:paraId="470C3014" w14:textId="60839C06" w:rsidR="0030754A" w:rsidRPr="00E50C94" w:rsidRDefault="0030754A" w:rsidP="0030754A">
      <w:pPr>
        <w:pStyle w:val="AbschnittAbstandimText"/>
        <w:rPr>
          <w:sz w:val="20"/>
          <w:szCs w:val="20"/>
          <w:lang w:val="en-GB"/>
        </w:rPr>
      </w:pPr>
      <w:r w:rsidRPr="00E50C94">
        <w:rPr>
          <w:sz w:val="20"/>
          <w:szCs w:val="20"/>
          <w:lang w:val="en-GB"/>
        </w:rPr>
        <w:t>According to reports received by Amnesty International, the Venezuelan authorities are using enforced disappearance to remove detained persons from the protection of the law and to facilitate acts of torture and other ill-treatment against them, including their families. In many cases, even when families are able to learn of the whereabouts of detainees, they are subjected to full, prolonged and arbitrary incommunicado detention.</w:t>
      </w:r>
    </w:p>
    <w:p w14:paraId="46F2853E" w14:textId="0F55F544" w:rsidR="0030754A" w:rsidRPr="00E50C94" w:rsidRDefault="0030754A" w:rsidP="0030754A">
      <w:pPr>
        <w:pStyle w:val="AbschnittAbstandimText"/>
        <w:rPr>
          <w:sz w:val="20"/>
          <w:szCs w:val="20"/>
          <w:lang w:val="en-GB"/>
        </w:rPr>
      </w:pPr>
      <w:r w:rsidRPr="00E50C94">
        <w:rPr>
          <w:sz w:val="20"/>
          <w:szCs w:val="20"/>
          <w:lang w:val="en-GB"/>
        </w:rPr>
        <w:t xml:space="preserve">In the cases of </w:t>
      </w:r>
      <w:r w:rsidRPr="00E50C94">
        <w:rPr>
          <w:b/>
          <w:bCs/>
          <w:sz w:val="20"/>
          <w:szCs w:val="20"/>
          <w:lang w:val="en-GB"/>
        </w:rPr>
        <w:t xml:space="preserve">Pedro Guanipa, Perkins Rocha, Rafael Ramírez, Américo de Grazia, Biagio Pilieri, Freddy Superlano, Luis Somaza, Alfredo Díaz, Luis Palocz, Ricardo Estevez, Jesús Armas, María Oropeza, Nélida Sánchez, Roland Carreño, Williams Dávila </w:t>
      </w:r>
      <w:r w:rsidRPr="00E50C94">
        <w:rPr>
          <w:sz w:val="20"/>
          <w:szCs w:val="20"/>
          <w:lang w:val="en-GB"/>
        </w:rPr>
        <w:t>and</w:t>
      </w:r>
      <w:r w:rsidRPr="00E50C94">
        <w:rPr>
          <w:b/>
          <w:bCs/>
          <w:sz w:val="20"/>
          <w:szCs w:val="20"/>
          <w:lang w:val="en-GB"/>
        </w:rPr>
        <w:t xml:space="preserve"> Edwin Moya</w:t>
      </w:r>
      <w:r w:rsidRPr="00E50C94">
        <w:rPr>
          <w:sz w:val="20"/>
          <w:szCs w:val="20"/>
          <w:lang w:val="en-GB"/>
        </w:rPr>
        <w:t>, many of their relatives were unaware of their whereabouts for days or weeks. In some cases, to this day they are still unsure of whether their family member is actually in the prison centre that the authorities claim they are, and are often only able to locatetheir family member through unofficial sources.</w:t>
      </w:r>
    </w:p>
    <w:p w14:paraId="4A78E988" w14:textId="68D55EAE" w:rsidR="0030754A" w:rsidRPr="00E50C94" w:rsidRDefault="0030754A" w:rsidP="0030754A">
      <w:pPr>
        <w:pStyle w:val="AbschnittAbstandimText"/>
        <w:rPr>
          <w:sz w:val="20"/>
          <w:szCs w:val="20"/>
          <w:lang w:val="en-GB"/>
        </w:rPr>
      </w:pPr>
      <w:r w:rsidRPr="00E50C94">
        <w:rPr>
          <w:sz w:val="20"/>
          <w:szCs w:val="20"/>
          <w:lang w:val="en-GB"/>
        </w:rPr>
        <w:t>Enforced disappearance and torture and other ill-treatment are absolutely prohibited under international human rights law. The victims of these crimes have the right under international law to truth, justice, reparation and guarantees of non-repetition. In this regard, investigations conducted by independent courts abroad are of enormous importance.</w:t>
      </w:r>
    </w:p>
    <w:p w14:paraId="74278AA1" w14:textId="30FCD4CF" w:rsidR="0030754A" w:rsidRPr="00E50C94" w:rsidRDefault="0030754A" w:rsidP="0030754A">
      <w:pPr>
        <w:pStyle w:val="AbschnittAbstandimText"/>
        <w:rPr>
          <w:b/>
          <w:bCs/>
          <w:sz w:val="20"/>
          <w:szCs w:val="20"/>
          <w:lang w:val="en-GB"/>
        </w:rPr>
      </w:pPr>
      <w:r w:rsidRPr="00E50C94">
        <w:rPr>
          <w:b/>
          <w:bCs/>
          <w:sz w:val="20"/>
          <w:szCs w:val="20"/>
          <w:lang w:val="en-GB"/>
        </w:rPr>
        <w:t>We demand that you immediately release the persons mentioned above and all other persons arbitrarily detained for political reasons, and that while they remain in detention you ensure their access to family visits, the appointment of a trusted defence counsel, medical care and all guarantees of a fair trial.</w:t>
      </w:r>
    </w:p>
    <w:p w14:paraId="4724B38E" w14:textId="77777777" w:rsidR="0030754A" w:rsidRPr="00E50C94" w:rsidRDefault="0030754A" w:rsidP="0030754A">
      <w:pPr>
        <w:pStyle w:val="AbschnittAbstandimText"/>
        <w:rPr>
          <w:sz w:val="20"/>
          <w:szCs w:val="20"/>
          <w:lang w:val="en-GB"/>
        </w:rPr>
      </w:pPr>
    </w:p>
    <w:p w14:paraId="2BFE374E" w14:textId="77777777" w:rsidR="0030754A" w:rsidRPr="00E50C94" w:rsidRDefault="0030754A" w:rsidP="0030754A">
      <w:pPr>
        <w:pStyle w:val="AbschnittAbstandimText"/>
        <w:rPr>
          <w:sz w:val="20"/>
          <w:szCs w:val="20"/>
          <w:lang w:val="en-GB"/>
        </w:rPr>
      </w:pPr>
      <w:r w:rsidRPr="00E50C94">
        <w:rPr>
          <w:sz w:val="20"/>
          <w:szCs w:val="20"/>
          <w:lang w:val="en-GB"/>
        </w:rPr>
        <w:t>Yours sincerely,</w:t>
      </w:r>
    </w:p>
    <w:p w14:paraId="54E6B3F1" w14:textId="77777777" w:rsidR="007D0B54" w:rsidRPr="00E50C94" w:rsidRDefault="007D0B54" w:rsidP="00C67DE1">
      <w:pPr>
        <w:spacing w:before="360"/>
        <w:rPr>
          <w:sz w:val="20"/>
          <w:szCs w:val="20"/>
        </w:rPr>
      </w:pPr>
      <w:r w:rsidRPr="00E50C94">
        <w:rPr>
          <w:sz w:val="20"/>
          <w:szCs w:val="20"/>
        </w:rPr>
        <w:t>________________________</w:t>
      </w:r>
    </w:p>
    <w:p w14:paraId="319201FD" w14:textId="77777777" w:rsidR="00881147" w:rsidRPr="0014306C" w:rsidRDefault="00097F8C" w:rsidP="00C67DE1">
      <w:pPr>
        <w:rPr>
          <w:sz w:val="20"/>
          <w:szCs w:val="20"/>
          <w:lang w:val="fr-FR"/>
        </w:rPr>
      </w:pPr>
      <w:r w:rsidRPr="00E50C94">
        <w:rPr>
          <w:noProof/>
          <w:sz w:val="20"/>
          <w:szCs w:val="20"/>
          <w:lang w:val="fr-FR"/>
        </w:rPr>
        <mc:AlternateContent>
          <mc:Choice Requires="wps">
            <w:drawing>
              <wp:anchor distT="0" distB="0" distL="114300" distR="114300" simplePos="0" relativeHeight="251658240" behindDoc="0" locked="1" layoutInCell="0" allowOverlap="0" wp14:anchorId="57805D49" wp14:editId="2E685770">
                <wp:simplePos x="0" y="0"/>
                <wp:positionH relativeFrom="margin">
                  <wp:align>left</wp:align>
                </wp:positionH>
                <wp:positionV relativeFrom="page">
                  <wp:posOffset>9542145</wp:posOffset>
                </wp:positionV>
                <wp:extent cx="6479540" cy="718820"/>
                <wp:effectExtent l="0" t="0" r="16510" b="508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5AEF" w14:textId="582300A8" w:rsidR="00097F8C" w:rsidRPr="002222A4" w:rsidRDefault="00F71E28" w:rsidP="00FA0F34">
                            <w:pPr>
                              <w:spacing w:after="40"/>
                              <w:ind w:left="57"/>
                              <w:rPr>
                                <w:b/>
                              </w:rPr>
                            </w:pPr>
                            <w:r w:rsidRPr="00E50C94">
                              <w:rPr>
                                <w:b/>
                              </w:rPr>
                              <w:t>Copie</w:t>
                            </w:r>
                            <w:r w:rsidR="00E50C94" w:rsidRPr="00E50C94">
                              <w:rPr>
                                <w:b/>
                              </w:rPr>
                              <w:t>s</w:t>
                            </w:r>
                          </w:p>
                          <w:p w14:paraId="73C7D45D" w14:textId="77777777" w:rsidR="00E50C94" w:rsidRPr="00697876" w:rsidRDefault="00E50C94" w:rsidP="00E50C94">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542AD7D0" w14:textId="77777777" w:rsidR="00E50C94" w:rsidRPr="00697876" w:rsidRDefault="00E50C94" w:rsidP="00E50C94">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0AA63349" w14:textId="77777777" w:rsidR="00E50C94" w:rsidRPr="00697876" w:rsidRDefault="00E50C94" w:rsidP="00E50C94">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7B7B3792" w14:textId="30D69334" w:rsidR="00CF68A0" w:rsidRPr="00CF68A0" w:rsidRDefault="00E50C94" w:rsidP="00CF68A0">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Fax: 031 357 73 20 / E-Mail: bernpa@state.gov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5D49" id="_x0000_t202" coordsize="21600,21600" o:spt="202" path="m,l,21600r21600,l21600,xe">
                <v:stroke joinstyle="miter"/>
                <v:path gradientshapeok="t" o:connecttype="rect"/>
              </v:shapetype>
              <v:shape id="Textfeld 4" o:spid="_x0000_s1026" type="#_x0000_t202" style="position:absolute;margin-left:0;margin-top:751.35pt;width:510.2pt;height:56.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" o:allowincell="f" o:allowoverlap="f" filled="f" stroked="f">
                <v:textbox inset="0,0,0,0">
                  <w:txbxContent>
                    <w:p w14:paraId="15265AEF" w14:textId="582300A8" w:rsidR="00097F8C" w:rsidRPr="002222A4" w:rsidRDefault="00F71E28" w:rsidP="00FA0F34">
                      <w:pPr>
                        <w:spacing w:after="40"/>
                        <w:ind w:left="57"/>
                        <w:rPr>
                          <w:b/>
                        </w:rPr>
                      </w:pPr>
                      <w:proofErr w:type="spellStart"/>
                      <w:r w:rsidRPr="00E50C94">
                        <w:rPr>
                          <w:b/>
                        </w:rPr>
                        <w:t>Copie</w:t>
                      </w:r>
                      <w:r w:rsidR="00E50C94" w:rsidRPr="00E50C94">
                        <w:rPr>
                          <w:b/>
                        </w:rPr>
                        <w:t>s</w:t>
                      </w:r>
                      <w:proofErr w:type="spellEnd"/>
                    </w:p>
                    <w:p w14:paraId="73C7D45D" w14:textId="77777777" w:rsidR="00E50C94" w:rsidRPr="00697876" w:rsidRDefault="00E50C94" w:rsidP="00E50C94">
                      <w:pPr>
                        <w:ind w:left="57"/>
                        <w:rPr>
                          <w:sz w:val="16"/>
                          <w:szCs w:val="16"/>
                        </w:rPr>
                      </w:pPr>
                      <w:r>
                        <w:rPr>
                          <w:sz w:val="16"/>
                          <w:szCs w:val="16"/>
                        </w:rPr>
                        <w:t xml:space="preserve">- </w:t>
                      </w:r>
                      <w:r w:rsidRPr="00697876">
                        <w:rPr>
                          <w:sz w:val="16"/>
                          <w:szCs w:val="16"/>
                        </w:rPr>
                        <w:t xml:space="preserve">Botschaft von Brasilien / </w:t>
                      </w:r>
                      <w:proofErr w:type="spellStart"/>
                      <w:r w:rsidRPr="00697876">
                        <w:rPr>
                          <w:sz w:val="16"/>
                          <w:szCs w:val="16"/>
                        </w:rPr>
                        <w:t>Monbijoustrasse</w:t>
                      </w:r>
                      <w:proofErr w:type="spellEnd"/>
                      <w:r w:rsidRPr="00697876">
                        <w:rPr>
                          <w:sz w:val="16"/>
                          <w:szCs w:val="16"/>
                        </w:rPr>
                        <w:t xml:space="preserve"> 68, 3007 Bern / Fax: 031 371 05 25 / E-Mail: brasemb.berna@itamaraty.gov.br</w:t>
                      </w:r>
                    </w:p>
                    <w:p w14:paraId="542AD7D0" w14:textId="77777777" w:rsidR="00E50C94" w:rsidRPr="00697876" w:rsidRDefault="00E50C94" w:rsidP="00E50C94">
                      <w:pPr>
                        <w:ind w:left="57"/>
                        <w:rPr>
                          <w:sz w:val="16"/>
                          <w:szCs w:val="16"/>
                        </w:rPr>
                      </w:pPr>
                      <w:r>
                        <w:rPr>
                          <w:sz w:val="16"/>
                          <w:szCs w:val="16"/>
                        </w:rPr>
                        <w:t xml:space="preserve">- </w:t>
                      </w:r>
                      <w:r w:rsidRPr="00697876">
                        <w:rPr>
                          <w:sz w:val="16"/>
                          <w:szCs w:val="16"/>
                        </w:rPr>
                        <w:t xml:space="preserve">Botschaft der Republik Kolumbien / </w:t>
                      </w:r>
                      <w:proofErr w:type="spellStart"/>
                      <w:r w:rsidRPr="00697876">
                        <w:rPr>
                          <w:sz w:val="16"/>
                          <w:szCs w:val="16"/>
                        </w:rPr>
                        <w:t>Zieglerstrasse</w:t>
                      </w:r>
                      <w:proofErr w:type="spellEnd"/>
                      <w:r w:rsidRPr="00697876">
                        <w:rPr>
                          <w:sz w:val="16"/>
                          <w:szCs w:val="16"/>
                        </w:rPr>
                        <w:t xml:space="preserve"> 29, 3007 Bern / Fax: 031 350 14 09 / E-Mail: esuiza@cancilleria.gov.co</w:t>
                      </w:r>
                    </w:p>
                    <w:p w14:paraId="0AA63349" w14:textId="77777777" w:rsidR="00E50C94" w:rsidRPr="00697876" w:rsidRDefault="00E50C94" w:rsidP="00E50C94">
                      <w:pPr>
                        <w:ind w:left="57"/>
                        <w:rPr>
                          <w:sz w:val="16"/>
                          <w:szCs w:val="16"/>
                        </w:rPr>
                      </w:pPr>
                      <w:r>
                        <w:rPr>
                          <w:sz w:val="16"/>
                          <w:szCs w:val="16"/>
                        </w:rPr>
                        <w:t xml:space="preserve">- </w:t>
                      </w:r>
                      <w:r w:rsidRPr="00697876">
                        <w:rPr>
                          <w:sz w:val="16"/>
                          <w:szCs w:val="16"/>
                        </w:rPr>
                        <w:t xml:space="preserve">Botschaft von Spanien, </w:t>
                      </w:r>
                      <w:proofErr w:type="spellStart"/>
                      <w:r w:rsidRPr="00697876">
                        <w:rPr>
                          <w:sz w:val="16"/>
                          <w:szCs w:val="16"/>
                        </w:rPr>
                        <w:t>Kalcheggweg</w:t>
                      </w:r>
                      <w:proofErr w:type="spellEnd"/>
                      <w:r w:rsidRPr="00697876">
                        <w:rPr>
                          <w:sz w:val="16"/>
                          <w:szCs w:val="16"/>
                        </w:rPr>
                        <w:t xml:space="preserve"> 24, 3006 Bern / Fax: 031 350 52 55 / E-Mail: emb.berna@maec.es</w:t>
                      </w:r>
                    </w:p>
                    <w:p w14:paraId="7B7B3792" w14:textId="30D69334" w:rsidR="00CF68A0" w:rsidRPr="00CF68A0" w:rsidRDefault="00E50C94" w:rsidP="00CF68A0">
                      <w:pPr>
                        <w:ind w:left="57"/>
                        <w:rPr>
                          <w:sz w:val="16"/>
                          <w:szCs w:val="16"/>
                        </w:rPr>
                      </w:pPr>
                      <w:r>
                        <w:rPr>
                          <w:sz w:val="16"/>
                          <w:szCs w:val="16"/>
                        </w:rPr>
                        <w:t xml:space="preserve">- </w:t>
                      </w:r>
                      <w:r w:rsidRPr="00697876">
                        <w:rPr>
                          <w:sz w:val="16"/>
                          <w:szCs w:val="16"/>
                        </w:rPr>
                        <w:t xml:space="preserve">Botschaft der Vereinigten Staaten von Amerika, </w:t>
                      </w:r>
                      <w:proofErr w:type="spellStart"/>
                      <w:r w:rsidRPr="00697876">
                        <w:rPr>
                          <w:sz w:val="16"/>
                          <w:szCs w:val="16"/>
                        </w:rPr>
                        <w:t>Sulgeneckstrasse</w:t>
                      </w:r>
                      <w:proofErr w:type="spellEnd"/>
                      <w:r w:rsidRPr="00697876">
                        <w:rPr>
                          <w:sz w:val="16"/>
                          <w:szCs w:val="16"/>
                        </w:rPr>
                        <w:t xml:space="preserve"> 19, 3007 Bern</w:t>
                      </w:r>
                      <w:r>
                        <w:rPr>
                          <w:sz w:val="16"/>
                          <w:szCs w:val="16"/>
                        </w:rPr>
                        <w:t xml:space="preserve"> / </w:t>
                      </w:r>
                      <w:r w:rsidRPr="00697876">
                        <w:rPr>
                          <w:sz w:val="16"/>
                          <w:szCs w:val="16"/>
                        </w:rPr>
                        <w:t>Fax: 031 357 73 20 / E-Mail: bernpa@state.gov</w:t>
                      </w:r>
                    </w:p>
                  </w:txbxContent>
                </v:textbox>
                <w10:wrap type="topAndBottom" anchorx="margin"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1A6A" w14:textId="77777777" w:rsidR="006564A3" w:rsidRPr="008702FA" w:rsidRDefault="006564A3" w:rsidP="00553907">
      <w:r w:rsidRPr="008702FA">
        <w:separator/>
      </w:r>
    </w:p>
  </w:endnote>
  <w:endnote w:type="continuationSeparator" w:id="0">
    <w:p w14:paraId="4F6E7C95" w14:textId="77777777" w:rsidR="006564A3" w:rsidRPr="008702FA" w:rsidRDefault="006564A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95E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07E1FF" wp14:editId="77759C6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D290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5FDC7B3" wp14:editId="23E3055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6F9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513A1E" wp14:editId="622F645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A175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52A1C" w14:textId="77777777" w:rsidR="006564A3" w:rsidRPr="008702FA" w:rsidRDefault="006564A3" w:rsidP="00553907">
      <w:r w:rsidRPr="008702FA">
        <w:separator/>
      </w:r>
    </w:p>
  </w:footnote>
  <w:footnote w:type="continuationSeparator" w:id="0">
    <w:p w14:paraId="2B58D8E5" w14:textId="77777777" w:rsidR="006564A3" w:rsidRPr="008702FA" w:rsidRDefault="006564A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F7"/>
    <w:rsid w:val="0003368C"/>
    <w:rsid w:val="00040CB3"/>
    <w:rsid w:val="0004184B"/>
    <w:rsid w:val="000539E4"/>
    <w:rsid w:val="00063A0F"/>
    <w:rsid w:val="00063E0D"/>
    <w:rsid w:val="0006618D"/>
    <w:rsid w:val="000766D3"/>
    <w:rsid w:val="00096B5E"/>
    <w:rsid w:val="00097F8C"/>
    <w:rsid w:val="000A3F58"/>
    <w:rsid w:val="000A5832"/>
    <w:rsid w:val="000A7261"/>
    <w:rsid w:val="000C608C"/>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57F5"/>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0754A"/>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6C64"/>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18BB"/>
    <w:rsid w:val="00595256"/>
    <w:rsid w:val="00595975"/>
    <w:rsid w:val="005A12CB"/>
    <w:rsid w:val="005A45D6"/>
    <w:rsid w:val="005A4E73"/>
    <w:rsid w:val="005B2BBF"/>
    <w:rsid w:val="005D6620"/>
    <w:rsid w:val="005E5E5F"/>
    <w:rsid w:val="005F6587"/>
    <w:rsid w:val="00600B0C"/>
    <w:rsid w:val="00602146"/>
    <w:rsid w:val="006058AB"/>
    <w:rsid w:val="00612CDD"/>
    <w:rsid w:val="006245CB"/>
    <w:rsid w:val="006273DE"/>
    <w:rsid w:val="0064214E"/>
    <w:rsid w:val="006424C4"/>
    <w:rsid w:val="0065282F"/>
    <w:rsid w:val="00652B76"/>
    <w:rsid w:val="00656171"/>
    <w:rsid w:val="006564A3"/>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019B"/>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6123"/>
    <w:rsid w:val="00CA2B0D"/>
    <w:rsid w:val="00CB13D8"/>
    <w:rsid w:val="00CC49E1"/>
    <w:rsid w:val="00CD4CA4"/>
    <w:rsid w:val="00CF02C7"/>
    <w:rsid w:val="00CF5765"/>
    <w:rsid w:val="00CF68A0"/>
    <w:rsid w:val="00D01184"/>
    <w:rsid w:val="00D02561"/>
    <w:rsid w:val="00D045EB"/>
    <w:rsid w:val="00D04F62"/>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50C94"/>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18F7"/>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955BA"/>
  <w15:docId w15:val="{CEA2A16A-65F5-4294-9C10-CA86F38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515252">
      <w:bodyDiv w:val="1"/>
      <w:marLeft w:val="0"/>
      <w:marRight w:val="0"/>
      <w:marTop w:val="0"/>
      <w:marBottom w:val="0"/>
      <w:divBdr>
        <w:top w:val="none" w:sz="0" w:space="0" w:color="auto"/>
        <w:left w:val="none" w:sz="0" w:space="0" w:color="auto"/>
        <w:bottom w:val="none" w:sz="0" w:space="0" w:color="auto"/>
        <w:right w:val="none" w:sz="0" w:space="0" w:color="auto"/>
      </w:divBdr>
    </w:div>
    <w:div w:id="64496581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327</Words>
  <Characters>1993</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2025-04-29T15:10:00Z</dcterms:created>
  <dcterms:modified xsi:type="dcterms:W3CDTF">2025-04-30T08:49:00Z</dcterms:modified>
</cp:coreProperties>
</file>